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40246" w:rsidTr="00D9561B" w14:paraId="0945E9ED" w14:textId="77777777">
        <w:trPr>
          <w:trHeight w:val="1514"/>
        </w:trPr>
        <w:tc>
          <w:tcPr>
            <w:tcW w:w="7522" w:type="dxa"/>
            <w:tcBorders>
              <w:top w:val="nil"/>
              <w:left w:val="nil"/>
              <w:bottom w:val="nil"/>
              <w:right w:val="nil"/>
            </w:tcBorders>
            <w:tcMar>
              <w:left w:w="0" w:type="dxa"/>
              <w:right w:w="0" w:type="dxa"/>
            </w:tcMar>
          </w:tcPr>
          <w:p w:rsidR="00374412" w:rsidP="00D9561B" w:rsidRDefault="00780F93" w14:paraId="04D6C252" w14:textId="77777777">
            <w:r>
              <w:t>De v</w:t>
            </w:r>
            <w:r w:rsidR="008E3932">
              <w:t>oorzitter van de Tweede Kamer der Staten-Generaal</w:t>
            </w:r>
          </w:p>
          <w:p w:rsidR="00374412" w:rsidP="00D9561B" w:rsidRDefault="00780F93" w14:paraId="3DE976D1" w14:textId="77777777">
            <w:r>
              <w:t>Postbus 20018</w:t>
            </w:r>
          </w:p>
          <w:p w:rsidR="008E3932" w:rsidP="00D9561B" w:rsidRDefault="00780F93" w14:paraId="407FFE2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40246" w:rsidTr="00FF66F9" w14:paraId="43E7BD85" w14:textId="77777777">
        <w:trPr>
          <w:trHeight w:val="289" w:hRule="exact"/>
        </w:trPr>
        <w:tc>
          <w:tcPr>
            <w:tcW w:w="929" w:type="dxa"/>
          </w:tcPr>
          <w:p w:rsidRPr="00434042" w:rsidR="0005404B" w:rsidP="00FF66F9" w:rsidRDefault="00780F93" w14:paraId="5A2BCEB6" w14:textId="77777777">
            <w:pPr>
              <w:rPr>
                <w:lang w:eastAsia="en-US"/>
              </w:rPr>
            </w:pPr>
            <w:r>
              <w:rPr>
                <w:lang w:eastAsia="en-US"/>
              </w:rPr>
              <w:t>Datum</w:t>
            </w:r>
          </w:p>
        </w:tc>
        <w:tc>
          <w:tcPr>
            <w:tcW w:w="6581" w:type="dxa"/>
          </w:tcPr>
          <w:p w:rsidRPr="00434042" w:rsidR="0005404B" w:rsidP="00FF66F9" w:rsidRDefault="00316F48" w14:paraId="5DA5FCFF" w14:textId="50F575E6">
            <w:pPr>
              <w:rPr>
                <w:lang w:eastAsia="en-US"/>
              </w:rPr>
            </w:pPr>
            <w:r>
              <w:rPr>
                <w:lang w:eastAsia="en-US"/>
              </w:rPr>
              <w:t>4 februari 2025</w:t>
            </w:r>
          </w:p>
        </w:tc>
      </w:tr>
      <w:tr w:rsidR="00D40246" w:rsidTr="00FF66F9" w14:paraId="7AF6C366" w14:textId="77777777">
        <w:trPr>
          <w:trHeight w:val="368"/>
        </w:trPr>
        <w:tc>
          <w:tcPr>
            <w:tcW w:w="929" w:type="dxa"/>
          </w:tcPr>
          <w:p w:rsidR="0005404B" w:rsidP="00FF66F9" w:rsidRDefault="00780F93" w14:paraId="2C5E6CF6" w14:textId="77777777">
            <w:pPr>
              <w:rPr>
                <w:lang w:eastAsia="en-US"/>
              </w:rPr>
            </w:pPr>
            <w:r>
              <w:rPr>
                <w:lang w:eastAsia="en-US"/>
              </w:rPr>
              <w:t>Betreft</w:t>
            </w:r>
          </w:p>
        </w:tc>
        <w:tc>
          <w:tcPr>
            <w:tcW w:w="6581" w:type="dxa"/>
          </w:tcPr>
          <w:p w:rsidR="0005404B" w:rsidP="00FF66F9" w:rsidRDefault="00780F93" w14:paraId="3D86E472" w14:textId="77777777">
            <w:pPr>
              <w:rPr>
                <w:lang w:eastAsia="en-US"/>
              </w:rPr>
            </w:pPr>
            <w:r>
              <w:rPr>
                <w:lang w:eastAsia="en-US"/>
              </w:rPr>
              <w:t>Toezegging diversiteitsbeleid NWO</w:t>
            </w:r>
          </w:p>
        </w:tc>
      </w:tr>
    </w:tbl>
    <w:p w:rsidR="00D40246" w:rsidRDefault="001C2C36" w14:paraId="67B32606" w14:textId="18C107D0">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40246" w:rsidTr="00A421A1" w14:paraId="3E47F852" w14:textId="77777777">
        <w:tc>
          <w:tcPr>
            <w:tcW w:w="2160" w:type="dxa"/>
          </w:tcPr>
          <w:p w:rsidRPr="00F53C9D" w:rsidR="006205C0" w:rsidP="00686AED" w:rsidRDefault="00780F93" w14:paraId="5EC6ABB0" w14:textId="77777777">
            <w:pPr>
              <w:pStyle w:val="Colofonkop"/>
              <w:framePr w:hSpace="0" w:wrap="auto" w:hAnchor="text" w:vAnchor="margin" w:xAlign="left" w:yAlign="inline"/>
            </w:pPr>
            <w:r>
              <w:t>Onderzoek en Wetenschapsbeleid</w:t>
            </w:r>
          </w:p>
          <w:p w:rsidR="006205C0" w:rsidP="00A421A1" w:rsidRDefault="00780F93" w14:paraId="06B57447" w14:textId="77777777">
            <w:pPr>
              <w:pStyle w:val="Huisstijl-Gegeven"/>
              <w:spacing w:after="0"/>
            </w:pPr>
            <w:r>
              <w:t xml:space="preserve">Rijnstraat 50 </w:t>
            </w:r>
          </w:p>
          <w:p w:rsidR="004425A7" w:rsidP="00E972A2" w:rsidRDefault="00780F93" w14:paraId="7A3A8C80" w14:textId="77777777">
            <w:pPr>
              <w:pStyle w:val="Huisstijl-Gegeven"/>
              <w:spacing w:after="0"/>
            </w:pPr>
            <w:r>
              <w:t>Den Haag</w:t>
            </w:r>
          </w:p>
          <w:p w:rsidR="004425A7" w:rsidP="00E972A2" w:rsidRDefault="00780F93" w14:paraId="332CF9FF" w14:textId="77777777">
            <w:pPr>
              <w:pStyle w:val="Huisstijl-Gegeven"/>
              <w:spacing w:after="0"/>
            </w:pPr>
            <w:r>
              <w:t>Postbus 16375</w:t>
            </w:r>
          </w:p>
          <w:p w:rsidR="004425A7" w:rsidP="00E972A2" w:rsidRDefault="00780F93" w14:paraId="5F7F69E7" w14:textId="77777777">
            <w:pPr>
              <w:pStyle w:val="Huisstijl-Gegeven"/>
              <w:spacing w:after="0"/>
            </w:pPr>
            <w:r>
              <w:t>2500 BJ Den Haag</w:t>
            </w:r>
          </w:p>
          <w:p w:rsidRPr="0032261A" w:rsidR="006205C0" w:rsidP="0032261A" w:rsidRDefault="00780F93" w14:paraId="0C5BF162" w14:textId="64C1AB9E">
            <w:pPr>
              <w:pStyle w:val="Huisstijl-Gegeven"/>
              <w:spacing w:after="90"/>
            </w:pPr>
            <w:r>
              <w:t>www.rijksoverheid.nl</w:t>
            </w:r>
          </w:p>
        </w:tc>
      </w:tr>
      <w:tr w:rsidRPr="00FC2575" w:rsidR="00D40246" w:rsidTr="00FC2575" w14:paraId="3DBC508D" w14:textId="77777777">
        <w:trPr>
          <w:trHeight w:val="1059" w:hRule="exact"/>
        </w:trPr>
        <w:tc>
          <w:tcPr>
            <w:tcW w:w="2160" w:type="dxa"/>
          </w:tcPr>
          <w:p w:rsidR="00FC2575" w:rsidP="00A421A1" w:rsidRDefault="00FC2575" w14:paraId="6C5E1B82" w14:textId="10FB897D">
            <w:pPr>
              <w:spacing w:after="90" w:line="180" w:lineRule="exact"/>
              <w:rPr>
                <w:sz w:val="13"/>
                <w:szCs w:val="13"/>
              </w:rPr>
            </w:pPr>
            <w:r>
              <w:rPr>
                <w:b/>
                <w:bCs/>
                <w:sz w:val="13"/>
                <w:szCs w:val="13"/>
              </w:rPr>
              <w:t>Contactpersoon</w:t>
            </w:r>
            <w:r>
              <w:rPr>
                <w:sz w:val="13"/>
                <w:szCs w:val="13"/>
              </w:rPr>
              <w:br/>
            </w:r>
          </w:p>
          <w:p w:rsidRPr="00FC2575" w:rsidR="00FC2575" w:rsidP="00316F48" w:rsidRDefault="00FC2575" w14:paraId="6A0E32B6" w14:textId="4398E58B">
            <w:pPr>
              <w:spacing w:after="90" w:line="180" w:lineRule="exact"/>
              <w:rPr>
                <w:sz w:val="13"/>
                <w:szCs w:val="13"/>
                <w:lang w:val="en-US"/>
              </w:rPr>
            </w:pPr>
          </w:p>
        </w:tc>
      </w:tr>
      <w:tr w:rsidR="00D40246" w:rsidTr="00A421A1" w14:paraId="37CCA74E" w14:textId="77777777">
        <w:trPr>
          <w:trHeight w:val="450"/>
        </w:trPr>
        <w:tc>
          <w:tcPr>
            <w:tcW w:w="2160" w:type="dxa"/>
          </w:tcPr>
          <w:p w:rsidR="00F51A76" w:rsidP="00A421A1" w:rsidRDefault="00780F93" w14:paraId="7C6B024B" w14:textId="77777777">
            <w:pPr>
              <w:spacing w:line="180" w:lineRule="exact"/>
              <w:rPr>
                <w:b/>
                <w:sz w:val="13"/>
                <w:szCs w:val="13"/>
              </w:rPr>
            </w:pPr>
            <w:r>
              <w:rPr>
                <w:b/>
                <w:sz w:val="13"/>
                <w:szCs w:val="13"/>
              </w:rPr>
              <w:t>Onze referentie</w:t>
            </w:r>
          </w:p>
          <w:p w:rsidRPr="00FA7882" w:rsidR="006205C0" w:rsidP="00215356" w:rsidRDefault="00BE66C7" w14:paraId="3043E59E" w14:textId="2DEFA791">
            <w:pPr>
              <w:spacing w:line="180" w:lineRule="exact"/>
              <w:rPr>
                <w:sz w:val="13"/>
                <w:szCs w:val="13"/>
              </w:rPr>
            </w:pPr>
            <w:r w:rsidRPr="00BE66C7">
              <w:rPr>
                <w:sz w:val="13"/>
                <w:szCs w:val="13"/>
              </w:rPr>
              <w:t>50340418</w:t>
            </w:r>
          </w:p>
        </w:tc>
      </w:tr>
    </w:tbl>
    <w:p w:rsidR="00780F93" w:rsidP="00780F93" w:rsidRDefault="00780F93" w14:paraId="003E7C3C" w14:textId="77777777">
      <w:r>
        <w:t xml:space="preserve">Met deze brief geef ik invulling aan mijn toezegging tijdens het commissiedebat onderzoeks- en wetenschapsbeleid d.d. 3 oktober 2024 om een reactie te geven op hoe NWO omgaat met diversiteitsbeleid. Mij is gevraagd nadere toelichting te geven op de rol van diversiteitsbeleid bij de </w:t>
      </w:r>
      <w:proofErr w:type="spellStart"/>
      <w:r>
        <w:t>onderzoeksfinanciering</w:t>
      </w:r>
      <w:proofErr w:type="spellEnd"/>
      <w:r>
        <w:t xml:space="preserve"> door NWO.</w:t>
      </w:r>
    </w:p>
    <w:p w:rsidR="00780F93" w:rsidP="00780F93" w:rsidRDefault="00780F93" w14:paraId="7830ADD6" w14:textId="77777777"/>
    <w:p w:rsidR="00780F93" w:rsidP="00780F93" w:rsidRDefault="00780F93" w14:paraId="7E89D2BE" w14:textId="38ED30C5">
      <w:r>
        <w:t xml:space="preserve">Juist voor het beoefenen van wetenschap is het belangrijk om veel verschillende invalshoeken te onderzoeken en te wegen. </w:t>
      </w:r>
      <w:r w:rsidR="00007099">
        <w:t>W</w:t>
      </w:r>
      <w:r>
        <w:t xml:space="preserve">etenschap floreert alleen als er voldoende ruimte is voor </w:t>
      </w:r>
      <w:r w:rsidR="00007099">
        <w:t xml:space="preserve">pluriformiteit van gedachten. Voor </w:t>
      </w:r>
      <w:r>
        <w:t xml:space="preserve">nieuwe en originele ideeën zijn wetenschappers met diverse achtergronden en perspectieven nodig. Bovendien vragen de complexe uitdagingen van deze tijd om een breed scala aan experts uit verschillende disciplines, die onderling en samen met de maatschappij tot de juiste oplossingen kunnen komen. Onze onderzoeksinstellingen mogen daarom geen gesloten bolwerken zijn. </w:t>
      </w:r>
    </w:p>
    <w:p w:rsidR="00780F93" w:rsidP="00780F93" w:rsidRDefault="00780F93" w14:paraId="0866AFC0" w14:textId="77777777"/>
    <w:p w:rsidR="00780F93" w:rsidP="00780F93" w:rsidRDefault="00780F93" w14:paraId="6670FB71" w14:textId="77777777">
      <w:r>
        <w:t xml:space="preserve">In het hoger onderwijs en de wetenschap leeft al langer een breed gedragen ambitie om te komen tot een betere </w:t>
      </w:r>
      <w:proofErr w:type="spellStart"/>
      <w:r>
        <w:t>onderzoekscultuur</w:t>
      </w:r>
      <w:proofErr w:type="spellEnd"/>
      <w:r>
        <w:t xml:space="preserve">, waarin wetenschappers met allerlei achtergronden de ruimte krijgen om innovatieve ontdekkingen te doen die onze samenleving verder helpen. Iedere organisatie in het stelsel heeft hierin een eigen rol en verantwoordelijkheid. Het is primair de verantwoordelijkheid van kennisinstellingen om een werkomgeving te creëren die het beste in wetenschappers naar boven haalt. Als wetenschapsfinancier kan NWO deze beweging binnen de sector ondersteunen en aanmoedigen. NWO vervult deze rol nu al op verschillende thema’s die de </w:t>
      </w:r>
      <w:proofErr w:type="spellStart"/>
      <w:r>
        <w:t>onderzoekscultuur</w:t>
      </w:r>
      <w:proofErr w:type="spellEnd"/>
      <w:r>
        <w:t xml:space="preserve"> in het wetenschapsstelsel bevorderen. </w:t>
      </w:r>
    </w:p>
    <w:p w:rsidR="00780F93" w:rsidP="00780F93" w:rsidRDefault="00780F93" w14:paraId="176AFBB7" w14:textId="77777777"/>
    <w:p w:rsidR="00780F93" w:rsidP="00780F93" w:rsidRDefault="00780F93" w14:paraId="7E4750E7" w14:textId="77777777">
      <w:r>
        <w:t>NWO heeft haar ambities op het gebied van diversiteit en inclusie opgenomen in de NWO-strategie 2023-2026 ‘Wetenschap Werkt’.</w:t>
      </w:r>
      <w:r>
        <w:rPr>
          <w:rStyle w:val="Voetnootmarkering"/>
        </w:rPr>
        <w:footnoteReference w:id="1"/>
      </w:r>
      <w:r>
        <w:t xml:space="preserve"> NWO geeft in deze strategie aan op instellingsniveau afspraken te willen maken met kennisinstellingen rondom thema’s die bijdragen aan een gezondere </w:t>
      </w:r>
      <w:proofErr w:type="spellStart"/>
      <w:r>
        <w:t>onderzoekscultuur</w:t>
      </w:r>
      <w:proofErr w:type="spellEnd"/>
      <w:r>
        <w:t xml:space="preserve">, waaronder </w:t>
      </w:r>
      <w:r w:rsidRPr="004861B8">
        <w:rPr>
          <w:i/>
          <w:iCs/>
        </w:rPr>
        <w:t>open access</w:t>
      </w:r>
      <w:r>
        <w:t xml:space="preserve">, datamanagement, kennisveiligheid en diversiteits- en inclusiebeleid. Door één pakket met overkoepelende afspraken te maken, vallen eisen weg op het niveau van de individuele aanvraag voor </w:t>
      </w:r>
      <w:proofErr w:type="spellStart"/>
      <w:r>
        <w:t>onderzoeksfinanciering</w:t>
      </w:r>
      <w:proofErr w:type="spellEnd"/>
      <w:r>
        <w:t xml:space="preserve">. Dit </w:t>
      </w:r>
      <w:r>
        <w:lastRenderedPageBreak/>
        <w:t xml:space="preserve">vereenvoudigt aanvraagprocedures bij NWO en ontlast wetenschappers die een aanvraag willen indienen. De versimpeling van </w:t>
      </w:r>
      <w:proofErr w:type="spellStart"/>
      <w:r>
        <w:t>onderzoeksaanvragen</w:t>
      </w:r>
      <w:proofErr w:type="spellEnd"/>
      <w:r>
        <w:t xml:space="preserve"> moet bijdragen aan de breed gedragen wens onder wetenschappers en kennisinstellingen om de hoge werk- en aanvraagdruk binnen de wetenschap te verminderen. </w:t>
      </w:r>
    </w:p>
    <w:p w:rsidR="00780F93" w:rsidP="00780F93" w:rsidRDefault="00780F93" w14:paraId="10F79B51" w14:textId="77777777"/>
    <w:p w:rsidR="00780F93" w:rsidP="00780F93" w:rsidRDefault="00780F93" w14:paraId="060E2D66" w14:textId="77777777">
      <w:r>
        <w:t xml:space="preserve">NWO heeft aangegeven dat de gesprekken met kennisinstellingen over gezamenlijke afspraken nog moeten opstarten. NWO heeft mij bovendien ervan verzekerd dat alle afspraken rondom diversiteits- en inclusiebeleid tot stand zullen komen vanuit een consensus onder de betrokken partijen. </w:t>
      </w:r>
      <w:r w:rsidRPr="007D7F11">
        <w:t xml:space="preserve">Het buitensluiten van kennisinstellingen op bepaalde financieringsinstrumenten is niet aan de orde in de huidige opzet van de afspraken. </w:t>
      </w:r>
    </w:p>
    <w:p w:rsidR="00780F93" w:rsidP="00780F93" w:rsidRDefault="00780F93" w14:paraId="68F053A8" w14:textId="77777777"/>
    <w:p w:rsidR="00780F93" w:rsidP="00780F93" w:rsidRDefault="00780F93" w14:paraId="66C6374F" w14:textId="7779EA52">
      <w:r>
        <w:t xml:space="preserve">Ik vind het positief dat NWO de kennisinstellingen ondersteunt en aanmoedigt om de </w:t>
      </w:r>
      <w:proofErr w:type="spellStart"/>
      <w:r>
        <w:t>onderzoekscultuur</w:t>
      </w:r>
      <w:proofErr w:type="spellEnd"/>
      <w:r>
        <w:t xml:space="preserve"> in ons wetenschapsstelsel te verbeteren. Een goede werkomgeving zal de kwaliteit van wetenschappelijk onderzoek stimuleren. Het blijft echter de verantwoordelijkheid van de kennisinstellingen om een goede werkomgeving te creëren. </w:t>
      </w:r>
    </w:p>
    <w:p w:rsidR="00780F93" w:rsidP="00780F93" w:rsidRDefault="00780F93" w14:paraId="5D44C563" w14:textId="77777777"/>
    <w:p w:rsidR="00215356" w:rsidP="00780F93" w:rsidRDefault="00780F93" w14:paraId="295E40A0" w14:textId="60CC4DE8">
      <w:r>
        <w:t xml:space="preserve">Waar nodig zal ik de sector bijstaan in de beweging de </w:t>
      </w:r>
      <w:proofErr w:type="spellStart"/>
      <w:r>
        <w:t>onderzoekscultuur</w:t>
      </w:r>
      <w:proofErr w:type="spellEnd"/>
      <w:r>
        <w:t xml:space="preserve"> te verbeteren, zoals ik nu al doe via het nationaal programma Erkennen &amp; Waarderen, de integrale aanpak sociale veiligheid en het nationaal actieplan voor meer diversiteit en inclusie in het hoger onderwijs en onderzoek.</w:t>
      </w:r>
      <w:r w:rsidR="00007099">
        <w:t xml:space="preserve"> Ook blijf ik betrokken door mijn gesprekken met de sector. Zo sprak ik recent met het bestuur van het Landelijk Netwerk Vrouwelijke Hoogleraren (LNVH) over de positie van vrouwelijke wetenschappers bij de Nederlandse kennisinstellingen.</w:t>
      </w:r>
      <w:r>
        <w:t xml:space="preserve"> Ik zal in het oog houden dat de ambities van NWO aansluiten op het streven van kennisinstellingen om ervoor te zorgen dat de Nederland een </w:t>
      </w:r>
      <w:r w:rsidR="00F430B5">
        <w:t>goede en aantrekkelijke</w:t>
      </w:r>
      <w:r>
        <w:t xml:space="preserve"> plek is voor een ieder om wetenschap te bedrijven, ongeacht </w:t>
      </w:r>
      <w:r w:rsidRPr="002C09DC">
        <w:t>godsdienst, levensovertuiging, politieke gezindheid, ras, geslacht, handicap, seksuele gerichtheid</w:t>
      </w:r>
      <w:r>
        <w:t xml:space="preserve"> of welk achtergrondkenmerk dan ook.  </w:t>
      </w:r>
    </w:p>
    <w:p w:rsidR="007851C4" w:rsidP="00CA35E4" w:rsidRDefault="007851C4" w14:paraId="7FCCFF04" w14:textId="687AA700"/>
    <w:p w:rsidR="007851C4" w:rsidP="00CA35E4" w:rsidRDefault="007851C4" w14:paraId="76602F77" w14:textId="77777777"/>
    <w:p w:rsidR="00820DDA" w:rsidP="00CA35E4" w:rsidRDefault="00780F93" w14:paraId="6309E18A" w14:textId="77777777">
      <w:r>
        <w:t>De minister van Onderwijs, Cultuur en Wetenschap,</w:t>
      </w:r>
    </w:p>
    <w:p w:rsidR="000F521E" w:rsidP="003A7160" w:rsidRDefault="000F521E" w14:paraId="0D1E47F9" w14:textId="77777777"/>
    <w:p w:rsidR="000F521E" w:rsidP="003A7160" w:rsidRDefault="000F521E" w14:paraId="5DBBD0F4" w14:textId="77777777"/>
    <w:p w:rsidR="000F521E" w:rsidP="003A7160" w:rsidRDefault="000F521E" w14:paraId="094C1502" w14:textId="77777777"/>
    <w:p w:rsidR="000F521E" w:rsidP="003A7160" w:rsidRDefault="000F521E" w14:paraId="46CEA493" w14:textId="77777777"/>
    <w:p w:rsidR="000F521E" w:rsidP="003A7160" w:rsidRDefault="00780F93" w14:paraId="008C73BF" w14:textId="77777777">
      <w:pPr>
        <w:pStyle w:val="standaard-tekst"/>
      </w:pPr>
      <w:proofErr w:type="spellStart"/>
      <w:r>
        <w:t>Eppo</w:t>
      </w:r>
      <w:proofErr w:type="spellEnd"/>
      <w:r>
        <w:t xml:space="preserve"> Bruins</w:t>
      </w:r>
    </w:p>
    <w:p w:rsidR="00F01557" w:rsidP="003A7160" w:rsidRDefault="00F01557" w14:paraId="27411FC9" w14:textId="77777777"/>
    <w:p w:rsidR="00F01557" w:rsidP="003A7160" w:rsidRDefault="00F01557" w14:paraId="086D1ABF" w14:textId="77777777"/>
    <w:p w:rsidR="00184B30" w:rsidP="00A60B58" w:rsidRDefault="00184B30" w14:paraId="5CA7BD41" w14:textId="77777777"/>
    <w:p w:rsidR="00184B30" w:rsidP="00A60B58" w:rsidRDefault="00184B30" w14:paraId="2A146116" w14:textId="77777777"/>
    <w:p w:rsidRPr="00820DDA" w:rsidR="00820DDA" w:rsidP="00215964" w:rsidRDefault="00820DDA" w14:paraId="6ADD4B87" w14:textId="77777777">
      <w:pPr>
        <w:spacing w:line="240" w:lineRule="auto"/>
      </w:pP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33B4" w14:textId="77777777" w:rsidR="00DC691C" w:rsidRDefault="00780F93">
      <w:r>
        <w:separator/>
      </w:r>
    </w:p>
    <w:p w14:paraId="77F03968" w14:textId="77777777" w:rsidR="00DC691C" w:rsidRDefault="00DC691C"/>
  </w:endnote>
  <w:endnote w:type="continuationSeparator" w:id="0">
    <w:p w14:paraId="40B4C816" w14:textId="77777777" w:rsidR="00DC691C" w:rsidRDefault="00780F93">
      <w:r>
        <w:continuationSeparator/>
      </w:r>
    </w:p>
    <w:p w14:paraId="726CDDF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CE7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40246" w14:paraId="4CE4950C" w14:textId="77777777" w:rsidTr="004C7E1D">
      <w:trPr>
        <w:trHeight w:hRule="exact" w:val="357"/>
      </w:trPr>
      <w:tc>
        <w:tcPr>
          <w:tcW w:w="7603" w:type="dxa"/>
          <w:shd w:val="clear" w:color="auto" w:fill="auto"/>
        </w:tcPr>
        <w:p w14:paraId="1C780ECA" w14:textId="77777777" w:rsidR="002F71BB" w:rsidRPr="004C7E1D" w:rsidRDefault="002F71BB" w:rsidP="004C7E1D">
          <w:pPr>
            <w:spacing w:line="180" w:lineRule="exact"/>
            <w:rPr>
              <w:sz w:val="13"/>
              <w:szCs w:val="13"/>
            </w:rPr>
          </w:pPr>
        </w:p>
      </w:tc>
      <w:tc>
        <w:tcPr>
          <w:tcW w:w="2172" w:type="dxa"/>
          <w:shd w:val="clear" w:color="auto" w:fill="auto"/>
        </w:tcPr>
        <w:p w14:paraId="44DC2783" w14:textId="44D218F8" w:rsidR="002F71BB" w:rsidRPr="004C7E1D" w:rsidRDefault="00780F9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16F48">
            <w:rPr>
              <w:szCs w:val="13"/>
            </w:rPr>
            <w:t>2</w:t>
          </w:r>
          <w:r w:rsidRPr="004C7E1D">
            <w:rPr>
              <w:szCs w:val="13"/>
            </w:rPr>
            <w:fldChar w:fldCharType="end"/>
          </w:r>
        </w:p>
      </w:tc>
    </w:tr>
  </w:tbl>
  <w:p w14:paraId="7836B9A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40246" w14:paraId="4DFF673A" w14:textId="77777777" w:rsidTr="004C7E1D">
      <w:trPr>
        <w:trHeight w:hRule="exact" w:val="357"/>
      </w:trPr>
      <w:tc>
        <w:tcPr>
          <w:tcW w:w="7709" w:type="dxa"/>
          <w:shd w:val="clear" w:color="auto" w:fill="auto"/>
        </w:tcPr>
        <w:p w14:paraId="035AB2B6" w14:textId="77777777" w:rsidR="00D17084" w:rsidRPr="004C7E1D" w:rsidRDefault="00D17084" w:rsidP="004C7E1D">
          <w:pPr>
            <w:spacing w:line="180" w:lineRule="exact"/>
            <w:rPr>
              <w:sz w:val="13"/>
              <w:szCs w:val="13"/>
            </w:rPr>
          </w:pPr>
        </w:p>
      </w:tc>
      <w:tc>
        <w:tcPr>
          <w:tcW w:w="2060" w:type="dxa"/>
          <w:shd w:val="clear" w:color="auto" w:fill="auto"/>
        </w:tcPr>
        <w:p w14:paraId="4986A89D" w14:textId="50C25230" w:rsidR="00D17084" w:rsidRPr="004C7E1D" w:rsidRDefault="00780F9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16F48">
            <w:rPr>
              <w:szCs w:val="13"/>
            </w:rPr>
            <w:t>2</w:t>
          </w:r>
          <w:r w:rsidRPr="004C7E1D">
            <w:rPr>
              <w:szCs w:val="13"/>
            </w:rPr>
            <w:fldChar w:fldCharType="end"/>
          </w:r>
        </w:p>
      </w:tc>
    </w:tr>
  </w:tbl>
  <w:p w14:paraId="5A27EDE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C331" w14:textId="05889595" w:rsidR="00DC691C" w:rsidRDefault="00780F93">
      <w:r>
        <w:separator/>
      </w:r>
    </w:p>
  </w:footnote>
  <w:footnote w:type="continuationSeparator" w:id="0">
    <w:p w14:paraId="0FD677BB" w14:textId="77777777" w:rsidR="00DC691C" w:rsidRDefault="00780F93">
      <w:r>
        <w:continuationSeparator/>
      </w:r>
    </w:p>
    <w:p w14:paraId="31BBE87F" w14:textId="77777777" w:rsidR="00DC691C" w:rsidRDefault="00DC691C"/>
  </w:footnote>
  <w:footnote w:id="1">
    <w:p w14:paraId="0E3ED282" w14:textId="77777777" w:rsidR="00780F93" w:rsidRDefault="00780F93" w:rsidP="00780F93">
      <w:pPr>
        <w:pStyle w:val="Voetnoottekst"/>
      </w:pPr>
      <w:r>
        <w:rPr>
          <w:rStyle w:val="Voetnootmarkering"/>
        </w:rPr>
        <w:footnoteRef/>
      </w:r>
      <w:r>
        <w:t xml:space="preserve"> Kamerstukken II, </w:t>
      </w:r>
      <w:r w:rsidRPr="00ED11C9">
        <w:t>2021/22 29338, nr. 258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40246" w14:paraId="0033705D" w14:textId="77777777" w:rsidTr="006D2D53">
      <w:trPr>
        <w:trHeight w:hRule="exact" w:val="400"/>
      </w:trPr>
      <w:tc>
        <w:tcPr>
          <w:tcW w:w="7518" w:type="dxa"/>
          <w:shd w:val="clear" w:color="auto" w:fill="auto"/>
        </w:tcPr>
        <w:p w14:paraId="6E7456D1" w14:textId="77777777" w:rsidR="00527BD4" w:rsidRPr="00275984" w:rsidRDefault="00527BD4" w:rsidP="00BF4427">
          <w:pPr>
            <w:pStyle w:val="Huisstijl-Rubricering"/>
          </w:pPr>
        </w:p>
      </w:tc>
    </w:tr>
  </w:tbl>
  <w:p w14:paraId="506A4A9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40246" w14:paraId="6EDD768C" w14:textId="77777777" w:rsidTr="003B528D">
      <w:tc>
        <w:tcPr>
          <w:tcW w:w="2160" w:type="dxa"/>
          <w:shd w:val="clear" w:color="auto" w:fill="auto"/>
        </w:tcPr>
        <w:p w14:paraId="18BB9205" w14:textId="77777777" w:rsidR="002F71BB" w:rsidRPr="000407BB" w:rsidRDefault="00780F93" w:rsidP="005D283A">
          <w:pPr>
            <w:pStyle w:val="Colofonkop"/>
            <w:framePr w:hSpace="0" w:wrap="auto" w:vAnchor="margin" w:hAnchor="text" w:xAlign="left" w:yAlign="inline"/>
          </w:pPr>
          <w:r>
            <w:t>Onze referentie</w:t>
          </w:r>
        </w:p>
      </w:tc>
    </w:tr>
    <w:tr w:rsidR="00D40246" w14:paraId="1470119B" w14:textId="77777777" w:rsidTr="002F71BB">
      <w:trPr>
        <w:trHeight w:val="259"/>
      </w:trPr>
      <w:tc>
        <w:tcPr>
          <w:tcW w:w="2160" w:type="dxa"/>
          <w:shd w:val="clear" w:color="auto" w:fill="auto"/>
        </w:tcPr>
        <w:p w14:paraId="4119C38F" w14:textId="5DFC3699" w:rsidR="00E35CF4" w:rsidRPr="005D283A" w:rsidRDefault="00BE66C7" w:rsidP="0049501A">
          <w:pPr>
            <w:spacing w:line="180" w:lineRule="exact"/>
            <w:rPr>
              <w:sz w:val="13"/>
              <w:szCs w:val="13"/>
            </w:rPr>
          </w:pPr>
          <w:r w:rsidRPr="00BE66C7">
            <w:rPr>
              <w:sz w:val="13"/>
              <w:szCs w:val="13"/>
            </w:rPr>
            <w:t>50340418</w:t>
          </w:r>
        </w:p>
      </w:tc>
    </w:tr>
  </w:tbl>
  <w:p w14:paraId="2A6013D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40246" w14:paraId="0D04D55C" w14:textId="77777777" w:rsidTr="001377D4">
      <w:trPr>
        <w:trHeight w:val="2636"/>
      </w:trPr>
      <w:tc>
        <w:tcPr>
          <w:tcW w:w="737" w:type="dxa"/>
          <w:shd w:val="clear" w:color="auto" w:fill="auto"/>
        </w:tcPr>
        <w:p w14:paraId="502BBCC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8F622C4" w14:textId="77777777" w:rsidR="00704845" w:rsidRDefault="00780F93" w:rsidP="0047126E">
          <w:pPr>
            <w:framePr w:w="3873" w:h="2625" w:hRule="exact" w:wrap="around" w:vAnchor="page" w:hAnchor="page" w:x="6323" w:y="1"/>
          </w:pPr>
          <w:r>
            <w:rPr>
              <w:noProof/>
              <w:lang w:val="en-US" w:eastAsia="en-US"/>
            </w:rPr>
            <w:drawing>
              <wp:inline distT="0" distB="0" distL="0" distR="0" wp14:anchorId="0B388B75" wp14:editId="134ACC7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5A09870" w14:textId="77777777" w:rsidR="00483ECA" w:rsidRDefault="00483ECA" w:rsidP="00D037A9"/>
      </w:tc>
    </w:tr>
  </w:tbl>
  <w:p w14:paraId="0D79E7A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40246" w14:paraId="6FB25A3E" w14:textId="77777777" w:rsidTr="0008539E">
      <w:trPr>
        <w:trHeight w:hRule="exact" w:val="572"/>
      </w:trPr>
      <w:tc>
        <w:tcPr>
          <w:tcW w:w="7520" w:type="dxa"/>
          <w:shd w:val="clear" w:color="auto" w:fill="auto"/>
        </w:tcPr>
        <w:p w14:paraId="18B8416B" w14:textId="77777777" w:rsidR="00527BD4" w:rsidRPr="00963440" w:rsidRDefault="00780F93" w:rsidP="00210BA3">
          <w:pPr>
            <w:pStyle w:val="Huisstijl-Adres"/>
            <w:spacing w:after="0"/>
          </w:pPr>
          <w:r w:rsidRPr="009E3B07">
            <w:t>&gt;Retouradres </w:t>
          </w:r>
          <w:r>
            <w:t>Postbus 16375 2500 BJ Den Haag</w:t>
          </w:r>
          <w:r w:rsidRPr="009E3B07">
            <w:t xml:space="preserve"> </w:t>
          </w:r>
        </w:p>
      </w:tc>
    </w:tr>
    <w:tr w:rsidR="00D40246" w14:paraId="46875F97" w14:textId="77777777" w:rsidTr="00E776C6">
      <w:trPr>
        <w:cantSplit/>
        <w:trHeight w:hRule="exact" w:val="238"/>
      </w:trPr>
      <w:tc>
        <w:tcPr>
          <w:tcW w:w="7520" w:type="dxa"/>
          <w:shd w:val="clear" w:color="auto" w:fill="auto"/>
        </w:tcPr>
        <w:p w14:paraId="283CFB74" w14:textId="77777777" w:rsidR="00093ABC" w:rsidRPr="00963440" w:rsidRDefault="00093ABC" w:rsidP="00963440"/>
      </w:tc>
    </w:tr>
    <w:tr w:rsidR="00D40246" w14:paraId="6E98FB91" w14:textId="77777777" w:rsidTr="00E776C6">
      <w:trPr>
        <w:cantSplit/>
        <w:trHeight w:hRule="exact" w:val="1520"/>
      </w:trPr>
      <w:tc>
        <w:tcPr>
          <w:tcW w:w="7520" w:type="dxa"/>
          <w:shd w:val="clear" w:color="auto" w:fill="auto"/>
        </w:tcPr>
        <w:p w14:paraId="526B0483" w14:textId="77777777" w:rsidR="00A604D3" w:rsidRPr="00963440" w:rsidRDefault="00A604D3" w:rsidP="00963440"/>
      </w:tc>
    </w:tr>
    <w:tr w:rsidR="00D40246" w14:paraId="264DC288" w14:textId="77777777" w:rsidTr="00E776C6">
      <w:trPr>
        <w:trHeight w:hRule="exact" w:val="1077"/>
      </w:trPr>
      <w:tc>
        <w:tcPr>
          <w:tcW w:w="7520" w:type="dxa"/>
          <w:shd w:val="clear" w:color="auto" w:fill="auto"/>
        </w:tcPr>
        <w:p w14:paraId="7DF7CBAE" w14:textId="77777777" w:rsidR="00892BA5" w:rsidRPr="00035E67" w:rsidRDefault="00892BA5" w:rsidP="00892BA5">
          <w:pPr>
            <w:tabs>
              <w:tab w:val="left" w:pos="740"/>
            </w:tabs>
            <w:autoSpaceDE w:val="0"/>
            <w:autoSpaceDN w:val="0"/>
            <w:adjustRightInd w:val="0"/>
            <w:rPr>
              <w:rFonts w:cs="Verdana"/>
              <w:szCs w:val="18"/>
            </w:rPr>
          </w:pPr>
        </w:p>
      </w:tc>
    </w:tr>
  </w:tbl>
  <w:p w14:paraId="102C99AD" w14:textId="77777777" w:rsidR="006F273B" w:rsidRDefault="006F273B" w:rsidP="00BC4AE3">
    <w:pPr>
      <w:pStyle w:val="Koptekst"/>
    </w:pPr>
  </w:p>
  <w:p w14:paraId="1A103327" w14:textId="77777777" w:rsidR="00153BD0" w:rsidRDefault="00153BD0" w:rsidP="00BC4AE3">
    <w:pPr>
      <w:pStyle w:val="Koptekst"/>
    </w:pPr>
  </w:p>
  <w:p w14:paraId="7A872692" w14:textId="77777777" w:rsidR="0044605E" w:rsidRDefault="0044605E" w:rsidP="00BC4AE3">
    <w:pPr>
      <w:pStyle w:val="Koptekst"/>
    </w:pPr>
  </w:p>
  <w:p w14:paraId="2DDFB337" w14:textId="77777777" w:rsidR="0044605E" w:rsidRDefault="0044605E" w:rsidP="00BC4AE3">
    <w:pPr>
      <w:pStyle w:val="Koptekst"/>
    </w:pPr>
  </w:p>
  <w:p w14:paraId="79EB085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B3E5982">
      <w:start w:val="1"/>
      <w:numFmt w:val="bullet"/>
      <w:pStyle w:val="Lijstopsomteken"/>
      <w:lvlText w:val="•"/>
      <w:lvlJc w:val="left"/>
      <w:pPr>
        <w:tabs>
          <w:tab w:val="num" w:pos="227"/>
        </w:tabs>
        <w:ind w:left="227" w:hanging="227"/>
      </w:pPr>
      <w:rPr>
        <w:rFonts w:ascii="Verdana" w:hAnsi="Verdana" w:hint="default"/>
        <w:sz w:val="18"/>
        <w:szCs w:val="18"/>
      </w:rPr>
    </w:lvl>
    <w:lvl w:ilvl="1" w:tplc="493252EA" w:tentative="1">
      <w:start w:val="1"/>
      <w:numFmt w:val="bullet"/>
      <w:lvlText w:val="o"/>
      <w:lvlJc w:val="left"/>
      <w:pPr>
        <w:tabs>
          <w:tab w:val="num" w:pos="1440"/>
        </w:tabs>
        <w:ind w:left="1440" w:hanging="360"/>
      </w:pPr>
      <w:rPr>
        <w:rFonts w:ascii="Courier New" w:hAnsi="Courier New" w:cs="Courier New" w:hint="default"/>
      </w:rPr>
    </w:lvl>
    <w:lvl w:ilvl="2" w:tplc="36D88E58" w:tentative="1">
      <w:start w:val="1"/>
      <w:numFmt w:val="bullet"/>
      <w:lvlText w:val=""/>
      <w:lvlJc w:val="left"/>
      <w:pPr>
        <w:tabs>
          <w:tab w:val="num" w:pos="2160"/>
        </w:tabs>
        <w:ind w:left="2160" w:hanging="360"/>
      </w:pPr>
      <w:rPr>
        <w:rFonts w:ascii="Wingdings" w:hAnsi="Wingdings" w:hint="default"/>
      </w:rPr>
    </w:lvl>
    <w:lvl w:ilvl="3" w:tplc="48160AD2" w:tentative="1">
      <w:start w:val="1"/>
      <w:numFmt w:val="bullet"/>
      <w:lvlText w:val=""/>
      <w:lvlJc w:val="left"/>
      <w:pPr>
        <w:tabs>
          <w:tab w:val="num" w:pos="2880"/>
        </w:tabs>
        <w:ind w:left="2880" w:hanging="360"/>
      </w:pPr>
      <w:rPr>
        <w:rFonts w:ascii="Symbol" w:hAnsi="Symbol" w:hint="default"/>
      </w:rPr>
    </w:lvl>
    <w:lvl w:ilvl="4" w:tplc="63C28C9C" w:tentative="1">
      <w:start w:val="1"/>
      <w:numFmt w:val="bullet"/>
      <w:lvlText w:val="o"/>
      <w:lvlJc w:val="left"/>
      <w:pPr>
        <w:tabs>
          <w:tab w:val="num" w:pos="3600"/>
        </w:tabs>
        <w:ind w:left="3600" w:hanging="360"/>
      </w:pPr>
      <w:rPr>
        <w:rFonts w:ascii="Courier New" w:hAnsi="Courier New" w:cs="Courier New" w:hint="default"/>
      </w:rPr>
    </w:lvl>
    <w:lvl w:ilvl="5" w:tplc="A3AEE5DC" w:tentative="1">
      <w:start w:val="1"/>
      <w:numFmt w:val="bullet"/>
      <w:lvlText w:val=""/>
      <w:lvlJc w:val="left"/>
      <w:pPr>
        <w:tabs>
          <w:tab w:val="num" w:pos="4320"/>
        </w:tabs>
        <w:ind w:left="4320" w:hanging="360"/>
      </w:pPr>
      <w:rPr>
        <w:rFonts w:ascii="Wingdings" w:hAnsi="Wingdings" w:hint="default"/>
      </w:rPr>
    </w:lvl>
    <w:lvl w:ilvl="6" w:tplc="ECC4DC50" w:tentative="1">
      <w:start w:val="1"/>
      <w:numFmt w:val="bullet"/>
      <w:lvlText w:val=""/>
      <w:lvlJc w:val="left"/>
      <w:pPr>
        <w:tabs>
          <w:tab w:val="num" w:pos="5040"/>
        </w:tabs>
        <w:ind w:left="5040" w:hanging="360"/>
      </w:pPr>
      <w:rPr>
        <w:rFonts w:ascii="Symbol" w:hAnsi="Symbol" w:hint="default"/>
      </w:rPr>
    </w:lvl>
    <w:lvl w:ilvl="7" w:tplc="A5A42A2C" w:tentative="1">
      <w:start w:val="1"/>
      <w:numFmt w:val="bullet"/>
      <w:lvlText w:val="o"/>
      <w:lvlJc w:val="left"/>
      <w:pPr>
        <w:tabs>
          <w:tab w:val="num" w:pos="5760"/>
        </w:tabs>
        <w:ind w:left="5760" w:hanging="360"/>
      </w:pPr>
      <w:rPr>
        <w:rFonts w:ascii="Courier New" w:hAnsi="Courier New" w:cs="Courier New" w:hint="default"/>
      </w:rPr>
    </w:lvl>
    <w:lvl w:ilvl="8" w:tplc="3A1A53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464C1E6">
      <w:start w:val="1"/>
      <w:numFmt w:val="bullet"/>
      <w:pStyle w:val="Lijstopsomteken2"/>
      <w:lvlText w:val="–"/>
      <w:lvlJc w:val="left"/>
      <w:pPr>
        <w:tabs>
          <w:tab w:val="num" w:pos="227"/>
        </w:tabs>
        <w:ind w:left="227" w:firstLine="0"/>
      </w:pPr>
      <w:rPr>
        <w:rFonts w:ascii="Verdana" w:hAnsi="Verdana" w:hint="default"/>
      </w:rPr>
    </w:lvl>
    <w:lvl w:ilvl="1" w:tplc="1CB229AC" w:tentative="1">
      <w:start w:val="1"/>
      <w:numFmt w:val="bullet"/>
      <w:lvlText w:val="o"/>
      <w:lvlJc w:val="left"/>
      <w:pPr>
        <w:tabs>
          <w:tab w:val="num" w:pos="1440"/>
        </w:tabs>
        <w:ind w:left="1440" w:hanging="360"/>
      </w:pPr>
      <w:rPr>
        <w:rFonts w:ascii="Courier New" w:hAnsi="Courier New" w:cs="Courier New" w:hint="default"/>
      </w:rPr>
    </w:lvl>
    <w:lvl w:ilvl="2" w:tplc="21507B10" w:tentative="1">
      <w:start w:val="1"/>
      <w:numFmt w:val="bullet"/>
      <w:lvlText w:val=""/>
      <w:lvlJc w:val="left"/>
      <w:pPr>
        <w:tabs>
          <w:tab w:val="num" w:pos="2160"/>
        </w:tabs>
        <w:ind w:left="2160" w:hanging="360"/>
      </w:pPr>
      <w:rPr>
        <w:rFonts w:ascii="Wingdings" w:hAnsi="Wingdings" w:hint="default"/>
      </w:rPr>
    </w:lvl>
    <w:lvl w:ilvl="3" w:tplc="A99674CC" w:tentative="1">
      <w:start w:val="1"/>
      <w:numFmt w:val="bullet"/>
      <w:lvlText w:val=""/>
      <w:lvlJc w:val="left"/>
      <w:pPr>
        <w:tabs>
          <w:tab w:val="num" w:pos="2880"/>
        </w:tabs>
        <w:ind w:left="2880" w:hanging="360"/>
      </w:pPr>
      <w:rPr>
        <w:rFonts w:ascii="Symbol" w:hAnsi="Symbol" w:hint="default"/>
      </w:rPr>
    </w:lvl>
    <w:lvl w:ilvl="4" w:tplc="2E2E0C42" w:tentative="1">
      <w:start w:val="1"/>
      <w:numFmt w:val="bullet"/>
      <w:lvlText w:val="o"/>
      <w:lvlJc w:val="left"/>
      <w:pPr>
        <w:tabs>
          <w:tab w:val="num" w:pos="3600"/>
        </w:tabs>
        <w:ind w:left="3600" w:hanging="360"/>
      </w:pPr>
      <w:rPr>
        <w:rFonts w:ascii="Courier New" w:hAnsi="Courier New" w:cs="Courier New" w:hint="default"/>
      </w:rPr>
    </w:lvl>
    <w:lvl w:ilvl="5" w:tplc="AD6489A2" w:tentative="1">
      <w:start w:val="1"/>
      <w:numFmt w:val="bullet"/>
      <w:lvlText w:val=""/>
      <w:lvlJc w:val="left"/>
      <w:pPr>
        <w:tabs>
          <w:tab w:val="num" w:pos="4320"/>
        </w:tabs>
        <w:ind w:left="4320" w:hanging="360"/>
      </w:pPr>
      <w:rPr>
        <w:rFonts w:ascii="Wingdings" w:hAnsi="Wingdings" w:hint="default"/>
      </w:rPr>
    </w:lvl>
    <w:lvl w:ilvl="6" w:tplc="A01499CC" w:tentative="1">
      <w:start w:val="1"/>
      <w:numFmt w:val="bullet"/>
      <w:lvlText w:val=""/>
      <w:lvlJc w:val="left"/>
      <w:pPr>
        <w:tabs>
          <w:tab w:val="num" w:pos="5040"/>
        </w:tabs>
        <w:ind w:left="5040" w:hanging="360"/>
      </w:pPr>
      <w:rPr>
        <w:rFonts w:ascii="Symbol" w:hAnsi="Symbol" w:hint="default"/>
      </w:rPr>
    </w:lvl>
    <w:lvl w:ilvl="7" w:tplc="D2BAA0FA" w:tentative="1">
      <w:start w:val="1"/>
      <w:numFmt w:val="bullet"/>
      <w:lvlText w:val="o"/>
      <w:lvlJc w:val="left"/>
      <w:pPr>
        <w:tabs>
          <w:tab w:val="num" w:pos="5760"/>
        </w:tabs>
        <w:ind w:left="5760" w:hanging="360"/>
      </w:pPr>
      <w:rPr>
        <w:rFonts w:ascii="Courier New" w:hAnsi="Courier New" w:cs="Courier New" w:hint="default"/>
      </w:rPr>
    </w:lvl>
    <w:lvl w:ilvl="8" w:tplc="04545F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68335537">
    <w:abstractNumId w:val="10"/>
  </w:num>
  <w:num w:numId="2" w16cid:durableId="1267544570">
    <w:abstractNumId w:val="7"/>
  </w:num>
  <w:num w:numId="3" w16cid:durableId="670958652">
    <w:abstractNumId w:val="6"/>
  </w:num>
  <w:num w:numId="4" w16cid:durableId="325671546">
    <w:abstractNumId w:val="5"/>
  </w:num>
  <w:num w:numId="5" w16cid:durableId="103229189">
    <w:abstractNumId w:val="4"/>
  </w:num>
  <w:num w:numId="6" w16cid:durableId="1585189620">
    <w:abstractNumId w:val="8"/>
  </w:num>
  <w:num w:numId="7" w16cid:durableId="1225869284">
    <w:abstractNumId w:val="3"/>
  </w:num>
  <w:num w:numId="8" w16cid:durableId="1132291523">
    <w:abstractNumId w:val="2"/>
  </w:num>
  <w:num w:numId="9" w16cid:durableId="979532536">
    <w:abstractNumId w:val="1"/>
  </w:num>
  <w:num w:numId="10" w16cid:durableId="1646737778">
    <w:abstractNumId w:val="0"/>
  </w:num>
  <w:num w:numId="11" w16cid:durableId="821581481">
    <w:abstractNumId w:val="9"/>
  </w:num>
  <w:num w:numId="12" w16cid:durableId="1287200653">
    <w:abstractNumId w:val="11"/>
  </w:num>
  <w:num w:numId="13" w16cid:durableId="608896197">
    <w:abstractNumId w:val="13"/>
  </w:num>
  <w:num w:numId="14" w16cid:durableId="161397384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07099"/>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6940"/>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1659"/>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6F48"/>
    <w:rsid w:val="0032261A"/>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87A3F"/>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481"/>
    <w:rsid w:val="005819CE"/>
    <w:rsid w:val="0058298D"/>
    <w:rsid w:val="00590595"/>
    <w:rsid w:val="00590DB4"/>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0F93"/>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4630"/>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2FD"/>
    <w:rsid w:val="00BE3F88"/>
    <w:rsid w:val="00BE4756"/>
    <w:rsid w:val="00BE5ED9"/>
    <w:rsid w:val="00BE66C7"/>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0246"/>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30B5"/>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2575"/>
    <w:rsid w:val="00FC3165"/>
    <w:rsid w:val="00FC36AB"/>
    <w:rsid w:val="00FC4300"/>
    <w:rsid w:val="00FC617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E80B78"/>
  <w15:docId w15:val="{6C60A5C6-1DF9-4495-87DC-A9057524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780F93"/>
    <w:rPr>
      <w:vertAlign w:val="superscript"/>
    </w:rPr>
  </w:style>
  <w:style w:type="paragraph" w:styleId="Revisie">
    <w:name w:val="Revision"/>
    <w:hidden/>
    <w:uiPriority w:val="99"/>
    <w:semiHidden/>
    <w:rsid w:val="0000709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616</ap:Words>
  <ap:Characters>3852</ap:Characters>
  <ap:DocSecurity>4</ap:DocSecurity>
  <ap:Lines>32</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2025-01-31T09:18:00.0000000Z</lastPrinted>
  <dcterms:created xsi:type="dcterms:W3CDTF">2025-02-04T13:29:00.0000000Z</dcterms:created>
  <dcterms:modified xsi:type="dcterms:W3CDTF">2025-02-04T13:29:00.0000000Z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O210VIS</vt:lpwstr>
  </property>
  <property fmtid="{D5CDD505-2E9C-101B-9397-08002B2CF9AE}" pid="3" name="Author">
    <vt:lpwstr>O210VIS</vt:lpwstr>
  </property>
  <property fmtid="{D5CDD505-2E9C-101B-9397-08002B2CF9AE}" pid="4" name="cs_objectid">
    <vt:lpwstr>49810193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Toezegging diversiteitsbeleid NWO</vt:lpwstr>
  </property>
  <property fmtid="{D5CDD505-2E9C-101B-9397-08002B2CF9AE}" pid="9" name="ocw_directie">
    <vt:lpwstr>OWB/A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O210VIS</vt:lpwstr>
  </property>
</Properties>
</file>