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3D4971" w:rsidTr="00D9561B" w14:paraId="3BCE5A99" w14:textId="77777777">
        <w:trPr>
          <w:trHeight w:val="1514"/>
        </w:trPr>
        <w:tc>
          <w:tcPr>
            <w:tcW w:w="7522" w:type="dxa"/>
            <w:tcBorders>
              <w:top w:val="nil"/>
              <w:left w:val="nil"/>
              <w:bottom w:val="nil"/>
              <w:right w:val="nil"/>
            </w:tcBorders>
            <w:tcMar>
              <w:left w:w="0" w:type="dxa"/>
              <w:right w:w="0" w:type="dxa"/>
            </w:tcMar>
          </w:tcPr>
          <w:p w:rsidR="00374412" w:rsidP="00D9561B" w:rsidRDefault="00C52D20" w14:paraId="6C70CCF6" w14:textId="77777777">
            <w:r>
              <w:t>De v</w:t>
            </w:r>
            <w:r w:rsidR="008E3932">
              <w:t>oorzitter van de Tweede Kamer der Staten-Generaal</w:t>
            </w:r>
          </w:p>
          <w:p w:rsidR="00374412" w:rsidP="00D9561B" w:rsidRDefault="00C52D20" w14:paraId="3E73E783" w14:textId="77777777">
            <w:r>
              <w:t>Postbus 20018</w:t>
            </w:r>
          </w:p>
          <w:p w:rsidR="008E3932" w:rsidP="00D9561B" w:rsidRDefault="00C52D20" w14:paraId="7F856706"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3D4971" w:rsidTr="00FF66F9" w14:paraId="4EC6BF63" w14:textId="77777777">
        <w:trPr>
          <w:trHeight w:val="289" w:hRule="exact"/>
        </w:trPr>
        <w:tc>
          <w:tcPr>
            <w:tcW w:w="929" w:type="dxa"/>
          </w:tcPr>
          <w:p w:rsidRPr="00434042" w:rsidR="0005404B" w:rsidP="00FF66F9" w:rsidRDefault="00C52D20" w14:paraId="76767E83" w14:textId="77777777">
            <w:pPr>
              <w:rPr>
                <w:lang w:eastAsia="en-US"/>
              </w:rPr>
            </w:pPr>
            <w:r>
              <w:rPr>
                <w:lang w:eastAsia="en-US"/>
              </w:rPr>
              <w:t>Datum</w:t>
            </w:r>
          </w:p>
        </w:tc>
        <w:tc>
          <w:tcPr>
            <w:tcW w:w="6581" w:type="dxa"/>
          </w:tcPr>
          <w:p w:rsidRPr="00434042" w:rsidR="0005404B" w:rsidP="00FF66F9" w:rsidRDefault="00754EDC" w14:paraId="3AE06D1D" w14:textId="36DB4671">
            <w:pPr>
              <w:rPr>
                <w:lang w:eastAsia="en-US"/>
              </w:rPr>
            </w:pPr>
            <w:r>
              <w:rPr>
                <w:lang w:eastAsia="en-US"/>
              </w:rPr>
              <w:t>4 februari 2025</w:t>
            </w:r>
          </w:p>
        </w:tc>
      </w:tr>
      <w:tr w:rsidR="003D4971" w:rsidTr="00FF66F9" w14:paraId="3F601408" w14:textId="77777777">
        <w:trPr>
          <w:trHeight w:val="368"/>
        </w:trPr>
        <w:tc>
          <w:tcPr>
            <w:tcW w:w="929" w:type="dxa"/>
          </w:tcPr>
          <w:p w:rsidR="0005404B" w:rsidP="00FF66F9" w:rsidRDefault="00C52D20" w14:paraId="39A9083D" w14:textId="77777777">
            <w:pPr>
              <w:rPr>
                <w:lang w:eastAsia="en-US"/>
              </w:rPr>
            </w:pPr>
            <w:r>
              <w:rPr>
                <w:lang w:eastAsia="en-US"/>
              </w:rPr>
              <w:t>Betreft</w:t>
            </w:r>
          </w:p>
        </w:tc>
        <w:tc>
          <w:tcPr>
            <w:tcW w:w="6581" w:type="dxa"/>
          </w:tcPr>
          <w:p w:rsidR="0005404B" w:rsidP="00FF66F9" w:rsidRDefault="00C52D20" w14:paraId="24ADECBF" w14:textId="77777777">
            <w:pPr>
              <w:rPr>
                <w:lang w:eastAsia="en-US"/>
              </w:rPr>
            </w:pPr>
            <w:r>
              <w:rPr>
                <w:lang w:eastAsia="en-US"/>
              </w:rPr>
              <w:t xml:space="preserve">Antwoord op schriftelijke vragen van de leden Boon en Van der Velde (beiden PVV) </w:t>
            </w:r>
          </w:p>
        </w:tc>
      </w:tr>
    </w:tbl>
    <w:p w:rsidR="003D4971" w:rsidRDefault="001C2C36" w14:paraId="63ED5D0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754EDC" w:rsidR="003D4971" w:rsidTr="00A421A1" w14:paraId="7578D3FC" w14:textId="77777777">
        <w:tc>
          <w:tcPr>
            <w:tcW w:w="2160" w:type="dxa"/>
          </w:tcPr>
          <w:p w:rsidRPr="00F53C9D" w:rsidR="006205C0" w:rsidP="00686AED" w:rsidRDefault="00C52D20" w14:paraId="2416EBDA" w14:textId="77777777">
            <w:pPr>
              <w:pStyle w:val="Colofonkop"/>
              <w:framePr w:hSpace="0" w:wrap="auto" w:hAnchor="text" w:vAnchor="margin" w:xAlign="left" w:yAlign="inline"/>
            </w:pPr>
            <w:r>
              <w:t>Erfgoed en Kunsten</w:t>
            </w:r>
          </w:p>
          <w:p w:rsidR="006205C0" w:rsidP="00A421A1" w:rsidRDefault="00C52D20" w14:paraId="1E62CBE9" w14:textId="77777777">
            <w:pPr>
              <w:pStyle w:val="Huisstijl-Gegeven"/>
              <w:spacing w:after="0"/>
            </w:pPr>
            <w:r>
              <w:t xml:space="preserve">Rijnstraat 50 </w:t>
            </w:r>
          </w:p>
          <w:p w:rsidR="004425A7" w:rsidP="00E972A2" w:rsidRDefault="00C52D20" w14:paraId="4F356895" w14:textId="77777777">
            <w:pPr>
              <w:pStyle w:val="Huisstijl-Gegeven"/>
              <w:spacing w:after="0"/>
            </w:pPr>
            <w:r>
              <w:t>Den Haag</w:t>
            </w:r>
          </w:p>
          <w:p w:rsidR="004425A7" w:rsidP="00E972A2" w:rsidRDefault="00C52D20" w14:paraId="4EFA0C25" w14:textId="77777777">
            <w:pPr>
              <w:pStyle w:val="Huisstijl-Gegeven"/>
              <w:spacing w:after="0"/>
            </w:pPr>
            <w:r>
              <w:t>Postbus 16375</w:t>
            </w:r>
          </w:p>
          <w:p w:rsidR="004425A7" w:rsidP="00E972A2" w:rsidRDefault="00C52D20" w14:paraId="69B0D67C" w14:textId="77777777">
            <w:pPr>
              <w:pStyle w:val="Huisstijl-Gegeven"/>
              <w:spacing w:after="0"/>
            </w:pPr>
            <w:r>
              <w:t>2500 BJ Den Haag</w:t>
            </w:r>
          </w:p>
          <w:p w:rsidR="004425A7" w:rsidP="00E972A2" w:rsidRDefault="00C52D20" w14:paraId="4021343B" w14:textId="77777777">
            <w:pPr>
              <w:pStyle w:val="Huisstijl-Gegeven"/>
              <w:spacing w:after="90"/>
            </w:pPr>
            <w:r>
              <w:t>www.rijksoverheid.nl</w:t>
            </w:r>
          </w:p>
          <w:p w:rsidRPr="00D86CC6" w:rsidR="006205C0" w:rsidP="00A421A1" w:rsidRDefault="00C52D20" w14:paraId="54DD8576" w14:textId="77777777">
            <w:pPr>
              <w:spacing w:line="180" w:lineRule="exact"/>
              <w:rPr>
                <w:b/>
                <w:sz w:val="13"/>
                <w:szCs w:val="13"/>
              </w:rPr>
            </w:pPr>
            <w:r>
              <w:rPr>
                <w:b/>
                <w:sz w:val="13"/>
                <w:szCs w:val="13"/>
              </w:rPr>
              <w:t>Contactpersoon</w:t>
            </w:r>
          </w:p>
          <w:p w:rsidRPr="00733C4C" w:rsidR="006205C0" w:rsidP="00A421A1" w:rsidRDefault="006205C0" w14:paraId="33EBBB2F" w14:textId="31E4FBAE">
            <w:pPr>
              <w:spacing w:line="180" w:lineRule="exact"/>
              <w:rPr>
                <w:sz w:val="13"/>
                <w:szCs w:val="13"/>
                <w:lang w:val="en-US"/>
              </w:rPr>
            </w:pPr>
          </w:p>
        </w:tc>
      </w:tr>
      <w:tr w:rsidRPr="00754EDC" w:rsidR="003D4971" w:rsidTr="00A421A1" w14:paraId="62031B90" w14:textId="77777777">
        <w:trPr>
          <w:trHeight w:val="200" w:hRule="exact"/>
        </w:trPr>
        <w:tc>
          <w:tcPr>
            <w:tcW w:w="2160" w:type="dxa"/>
          </w:tcPr>
          <w:p w:rsidRPr="00733C4C" w:rsidR="006205C0" w:rsidP="00A421A1" w:rsidRDefault="006205C0" w14:paraId="3769698D" w14:textId="77777777">
            <w:pPr>
              <w:spacing w:after="90" w:line="180" w:lineRule="exact"/>
              <w:rPr>
                <w:sz w:val="13"/>
                <w:szCs w:val="13"/>
                <w:lang w:val="en-US"/>
              </w:rPr>
            </w:pPr>
          </w:p>
        </w:tc>
      </w:tr>
      <w:tr w:rsidR="003D4971" w:rsidTr="00A421A1" w14:paraId="18968FC0" w14:textId="77777777">
        <w:trPr>
          <w:trHeight w:val="450"/>
        </w:trPr>
        <w:tc>
          <w:tcPr>
            <w:tcW w:w="2160" w:type="dxa"/>
          </w:tcPr>
          <w:p w:rsidR="00F51A76" w:rsidP="00A421A1" w:rsidRDefault="00C52D20" w14:paraId="2C455F3F" w14:textId="77777777">
            <w:pPr>
              <w:spacing w:line="180" w:lineRule="exact"/>
              <w:rPr>
                <w:b/>
                <w:sz w:val="13"/>
                <w:szCs w:val="13"/>
              </w:rPr>
            </w:pPr>
            <w:r>
              <w:rPr>
                <w:b/>
                <w:sz w:val="13"/>
                <w:szCs w:val="13"/>
              </w:rPr>
              <w:t>Onze referentie</w:t>
            </w:r>
          </w:p>
          <w:p w:rsidRPr="00FA7882" w:rsidR="006205C0" w:rsidP="00215356" w:rsidRDefault="00C52D20" w14:paraId="7C63B7FE" w14:textId="77777777">
            <w:pPr>
              <w:spacing w:line="180" w:lineRule="exact"/>
              <w:rPr>
                <w:sz w:val="13"/>
                <w:szCs w:val="13"/>
              </w:rPr>
            </w:pPr>
            <w:r>
              <w:rPr>
                <w:sz w:val="13"/>
                <w:szCs w:val="13"/>
              </w:rPr>
              <w:t>50322226</w:t>
            </w:r>
          </w:p>
        </w:tc>
      </w:tr>
      <w:tr w:rsidR="003D4971" w:rsidTr="00A421A1" w14:paraId="57A1208A" w14:textId="77777777">
        <w:trPr>
          <w:trHeight w:val="136"/>
        </w:trPr>
        <w:tc>
          <w:tcPr>
            <w:tcW w:w="2160" w:type="dxa"/>
          </w:tcPr>
          <w:p w:rsidRPr="00C5333A" w:rsidR="006205C0" w:rsidP="00A421A1" w:rsidRDefault="00C52D20" w14:paraId="6315719E" w14:textId="77777777">
            <w:pPr>
              <w:tabs>
                <w:tab w:val="left" w:pos="1890"/>
              </w:tabs>
              <w:spacing w:line="180" w:lineRule="exact"/>
              <w:rPr>
                <w:b/>
                <w:sz w:val="13"/>
                <w:szCs w:val="13"/>
              </w:rPr>
            </w:pPr>
            <w:r w:rsidRPr="00003544">
              <w:rPr>
                <w:b/>
                <w:sz w:val="13"/>
                <w:szCs w:val="13"/>
              </w:rPr>
              <w:t>Uw brief</w:t>
            </w:r>
          </w:p>
          <w:p w:rsidRPr="00E06CD4" w:rsidR="00E91674" w:rsidP="00E210E0" w:rsidRDefault="00C52D20" w14:paraId="48B4B56E" w14:textId="77777777">
            <w:pPr>
              <w:tabs>
                <w:tab w:val="left" w:pos="1890"/>
              </w:tabs>
              <w:spacing w:after="92" w:line="180" w:lineRule="exact"/>
              <w:rPr>
                <w:sz w:val="13"/>
                <w:szCs w:val="13"/>
              </w:rPr>
            </w:pPr>
            <w:r>
              <w:rPr>
                <w:sz w:val="13"/>
                <w:szCs w:val="13"/>
              </w:rPr>
              <w:t>30 januari 2025</w:t>
            </w:r>
          </w:p>
        </w:tc>
      </w:tr>
      <w:tr w:rsidR="003D4971" w:rsidTr="00A421A1" w14:paraId="79DA8FF6" w14:textId="77777777">
        <w:trPr>
          <w:trHeight w:val="227"/>
        </w:trPr>
        <w:tc>
          <w:tcPr>
            <w:tcW w:w="2160" w:type="dxa"/>
          </w:tcPr>
          <w:p w:rsidRPr="004A65A5" w:rsidR="006205C0" w:rsidP="00A421A1" w:rsidRDefault="00C52D20" w14:paraId="5B6A3755" w14:textId="77777777">
            <w:pPr>
              <w:spacing w:line="180" w:lineRule="exact"/>
              <w:rPr>
                <w:b/>
                <w:sz w:val="13"/>
                <w:szCs w:val="13"/>
              </w:rPr>
            </w:pPr>
            <w:r>
              <w:rPr>
                <w:b/>
                <w:sz w:val="13"/>
                <w:szCs w:val="13"/>
              </w:rPr>
              <w:t>Uw referentie</w:t>
            </w:r>
          </w:p>
          <w:p w:rsidRPr="00D74F66" w:rsidR="006205C0" w:rsidP="00A421A1" w:rsidRDefault="0041398C" w14:paraId="14D9929F" w14:textId="0A8F0726">
            <w:pPr>
              <w:spacing w:after="90" w:line="180" w:lineRule="exact"/>
              <w:rPr>
                <w:sz w:val="13"/>
              </w:rPr>
            </w:pPr>
            <w:r w:rsidRPr="0041398C">
              <w:rPr>
                <w:sz w:val="13"/>
              </w:rPr>
              <w:t>2025Z00898</w:t>
            </w:r>
          </w:p>
        </w:tc>
      </w:tr>
    </w:tbl>
    <w:p w:rsidR="00CA35E4" w:rsidP="00CA35E4" w:rsidRDefault="00437472" w14:paraId="52224637" w14:textId="594B0745">
      <w:r>
        <w:t xml:space="preserve">Hierbij </w:t>
      </w:r>
      <w:r w:rsidR="00C52D20">
        <w:t>stuur ik</w:t>
      </w:r>
      <w:r w:rsidR="00D45993">
        <w:t xml:space="preserve"> u</w:t>
      </w:r>
      <w:r w:rsidR="00C52D20">
        <w:t xml:space="preserve"> de antwoorden</w:t>
      </w:r>
      <w:r w:rsidR="006B0A79">
        <w:t xml:space="preserve"> op</w:t>
      </w:r>
      <w:r w:rsidR="00C82662">
        <w:t xml:space="preserve"> </w:t>
      </w:r>
      <w:r w:rsidRPr="00733C4C" w:rsidR="00C52D20">
        <w:t>de vragen</w:t>
      </w:r>
      <w:r w:rsidR="00C52D20">
        <w:t> </w:t>
      </w:r>
      <w:r w:rsidRPr="00733C4C" w:rsidR="00C52D20">
        <w:t>van de leden Boon</w:t>
      </w:r>
      <w:r w:rsidRPr="00733C4C" w:rsidR="00733C4C">
        <w:t xml:space="preserve"> </w:t>
      </w:r>
      <w:r w:rsidR="00733C4C">
        <w:t>en van der Velde</w:t>
      </w:r>
      <w:r w:rsidRPr="00733C4C" w:rsidR="00C52D20">
        <w:t xml:space="preserve"> (</w:t>
      </w:r>
      <w:r w:rsidR="00733C4C">
        <w:t xml:space="preserve">beiden </w:t>
      </w:r>
      <w:r w:rsidRPr="00733C4C" w:rsidR="00C52D20">
        <w:t>PVV)</w:t>
      </w:r>
      <w:r w:rsidR="00AD7C7C">
        <w:t xml:space="preserve"> </w:t>
      </w:r>
      <w:r w:rsidR="00127580">
        <w:t>over</w:t>
      </w:r>
      <w:r w:rsidR="00C52D20">
        <w:t> de ‘weigering van de Joods-Israëlische comedian Yohay Sponder door Amsterdamse club Boom Chicago en de toenemende onveiligheid voor Joodse artiesten in Nederland'</w:t>
      </w:r>
      <w:r w:rsidR="005E637C">
        <w:t>.</w:t>
      </w:r>
    </w:p>
    <w:p w:rsidR="00CA35E4" w:rsidP="00CA35E4" w:rsidRDefault="00CA35E4" w14:paraId="07EC891F" w14:textId="77777777"/>
    <w:p w:rsidR="00463FBD" w:rsidP="00CA35E4" w:rsidRDefault="00C52D20" w14:paraId="18551546" w14:textId="72EE6717">
      <w:r w:rsidRPr="00733C4C">
        <w:t>De vragen werden</w:t>
      </w:r>
      <w:r w:rsidR="00B11469">
        <w:t> </w:t>
      </w:r>
      <w:r w:rsidR="00BD7E81">
        <w:t>in</w:t>
      </w:r>
      <w:r w:rsidR="00CA35E4">
        <w:t xml:space="preserve">gezonden </w:t>
      </w:r>
      <w:r w:rsidR="00BD7E81">
        <w:t>op</w:t>
      </w:r>
      <w:r w:rsidR="00EB5D85">
        <w:t xml:space="preserve"> </w:t>
      </w:r>
      <w:r>
        <w:t>30 januari 2025</w:t>
      </w:r>
      <w:r w:rsidR="00E82C38">
        <w:t xml:space="preserve"> met kenmerk</w:t>
      </w:r>
      <w:r w:rsidR="00733C4C">
        <w:t xml:space="preserve"> </w:t>
      </w:r>
      <w:r w:rsidRPr="00733C4C" w:rsidR="00733C4C">
        <w:t>2025Z00898</w:t>
      </w:r>
      <w:r w:rsidR="00E82C38">
        <w:t>.</w:t>
      </w:r>
    </w:p>
    <w:p w:rsidR="00733C4C" w:rsidP="00CA35E4" w:rsidRDefault="00733C4C" w14:paraId="72544213" w14:textId="77777777"/>
    <w:p w:rsidR="00C52D20" w:rsidP="00CA35E4" w:rsidRDefault="00C52D20" w14:paraId="0FED2ACD" w14:textId="77777777"/>
    <w:p w:rsidR="00820DDA" w:rsidP="00CA35E4" w:rsidRDefault="00820DDA" w14:paraId="392A1161" w14:textId="77777777"/>
    <w:p w:rsidR="00820DDA" w:rsidP="00CA35E4" w:rsidRDefault="00C52D20" w14:paraId="1DE99061" w14:textId="77777777">
      <w:r>
        <w:t>De minister van Onderwijs, Cultuur en Wetenschap,</w:t>
      </w:r>
    </w:p>
    <w:p w:rsidR="00950170" w:rsidP="00950170" w:rsidRDefault="00950170" w14:paraId="2454A06C" w14:textId="77777777"/>
    <w:p w:rsidR="00950170" w:rsidP="00950170" w:rsidRDefault="00950170" w14:paraId="5D9B1823" w14:textId="77777777"/>
    <w:p w:rsidR="00950170" w:rsidP="00950170" w:rsidRDefault="00950170" w14:paraId="21F9ECCE" w14:textId="77777777"/>
    <w:p w:rsidR="00950170" w:rsidP="00950170" w:rsidRDefault="00C52D20" w14:paraId="0BFE5881" w14:textId="77777777">
      <w:pPr>
        <w:pStyle w:val="standaard-tekst"/>
      </w:pPr>
      <w:r>
        <w:t>Eppo Bruins</w:t>
      </w:r>
    </w:p>
    <w:p w:rsidR="00930C09" w:rsidRDefault="00C52D20" w14:paraId="37961326" w14:textId="77777777">
      <w:pPr>
        <w:spacing w:line="240" w:lineRule="auto"/>
      </w:pPr>
      <w:r>
        <w:br w:type="page"/>
      </w:r>
    </w:p>
    <w:p w:rsidR="00930C09" w:rsidP="009E4507" w:rsidRDefault="00C52D20" w14:paraId="13695AD2" w14:textId="09C03AFB">
      <w:pPr>
        <w:pStyle w:val="pagebreak"/>
        <w:pageBreakBefore w:val="0"/>
      </w:pPr>
      <w:r>
        <w:lastRenderedPageBreak/>
        <w:t xml:space="preserve">De antwoorden </w:t>
      </w:r>
      <w:r w:rsidR="00D51F76">
        <w:t xml:space="preserve">op de schriftelijke </w:t>
      </w:r>
      <w:r>
        <w:t>vragen</w:t>
      </w:r>
      <w:r w:rsidR="00D51F76">
        <w:t> </w:t>
      </w:r>
      <w:r w:rsidRPr="00733C4C">
        <w:t>van de leden Boon (PVV)</w:t>
      </w:r>
      <w:r w:rsidR="00D51F76">
        <w:t xml:space="preserve"> </w:t>
      </w:r>
      <w:r w:rsidR="009E4507">
        <w:t>over</w:t>
      </w:r>
      <w:r w:rsidR="00EE09A7">
        <w:t xml:space="preserve"> </w:t>
      </w:r>
      <w:r>
        <w:t>de ‘weigering van de Joods-Israëlische comedian Yohay Sponder door Amsterdamse club Boom Chicago en de toenemende onveiligheid voor Joodse artiesten in Nederland'</w:t>
      </w:r>
      <w:r w:rsidR="00C50C4E">
        <w:t xml:space="preserve"> </w:t>
      </w:r>
      <w:r w:rsidR="009E4507">
        <w:t xml:space="preserve">met kenmerk </w:t>
      </w:r>
      <w:r w:rsidRPr="001E1A8B" w:rsidR="001E1A8B">
        <w:t>2025Z00898</w:t>
      </w:r>
      <w:r w:rsidR="00C50C4E">
        <w:t xml:space="preserve">, ingezonden op </w:t>
      </w:r>
      <w:r>
        <w:t>30 januari 2025</w:t>
      </w:r>
      <w:r w:rsidR="00C50C4E">
        <w:t>.</w:t>
      </w:r>
    </w:p>
    <w:p w:rsidR="00820DDA" w:rsidP="00820DDA" w:rsidRDefault="00820DDA" w14:paraId="4BCDDEBD" w14:textId="77777777">
      <w:pPr>
        <w:pStyle w:val="standaard-tekst"/>
      </w:pPr>
    </w:p>
    <w:p w:rsidRPr="00820DDA" w:rsidR="00613ED3" w:rsidP="00613ED3" w:rsidRDefault="00613ED3" w14:paraId="6A9B71C9" w14:textId="77777777">
      <w:pPr>
        <w:pStyle w:val="standaard-tekst"/>
      </w:pPr>
      <w:r w:rsidRPr="00820DDA">
        <w:t>Vraag 1</w:t>
      </w:r>
    </w:p>
    <w:p w:rsidRPr="00A8779E" w:rsidR="00613ED3" w:rsidP="00613ED3" w:rsidRDefault="00613ED3" w14:paraId="68690B40" w14:textId="77777777">
      <w:pPr>
        <w:autoSpaceDE w:val="0"/>
        <w:autoSpaceDN w:val="0"/>
        <w:rPr>
          <w:rFonts w:ascii="Calibri" w:hAnsi="Calibri"/>
          <w:sz w:val="22"/>
          <w:szCs w:val="22"/>
        </w:rPr>
      </w:pPr>
      <w:r>
        <w:rPr>
          <w:color w:val="000000"/>
          <w:szCs w:val="18"/>
        </w:rPr>
        <w:t>Bent u op de hoogte van het bericht over de afgelasting van de shows van de Joods-Israëlische</w:t>
      </w:r>
      <w:r>
        <w:rPr>
          <w:rFonts w:ascii="Calibri" w:hAnsi="Calibri"/>
          <w:sz w:val="22"/>
          <w:szCs w:val="22"/>
        </w:rPr>
        <w:t xml:space="preserve"> </w:t>
      </w:r>
      <w:r w:rsidRPr="00A8779E">
        <w:rPr>
          <w:color w:val="000000"/>
          <w:szCs w:val="18"/>
        </w:rPr>
        <w:t>comedian Yohay Sponder bij Boom Chicag</w:t>
      </w:r>
      <w:r>
        <w:rPr>
          <w:color w:val="000000"/>
          <w:szCs w:val="18"/>
        </w:rPr>
        <w:t>o</w:t>
      </w:r>
      <w:r>
        <w:rPr>
          <w:rStyle w:val="Voetnootmarkering"/>
          <w:color w:val="000000"/>
          <w:szCs w:val="18"/>
        </w:rPr>
        <w:footnoteReference w:id="1"/>
      </w:r>
      <w:r w:rsidRPr="00A8779E">
        <w:rPr>
          <w:color w:val="000000"/>
          <w:szCs w:val="18"/>
        </w:rPr>
        <w:t>?</w:t>
      </w:r>
    </w:p>
    <w:p w:rsidRPr="00A8779E" w:rsidR="00613ED3" w:rsidP="00613ED3" w:rsidRDefault="00613ED3" w14:paraId="20E19149" w14:textId="77777777">
      <w:pPr>
        <w:pStyle w:val="standaard-tekst"/>
      </w:pPr>
    </w:p>
    <w:p w:rsidRPr="00820DDA" w:rsidR="00613ED3" w:rsidP="00613ED3" w:rsidRDefault="00613ED3" w14:paraId="088F5ABD" w14:textId="77777777">
      <w:pPr>
        <w:pStyle w:val="standaard-tekst"/>
      </w:pPr>
      <w:r w:rsidRPr="00820DDA">
        <w:t>Antwoord 1</w:t>
      </w:r>
    </w:p>
    <w:p w:rsidR="00613ED3" w:rsidP="00613ED3" w:rsidRDefault="00613ED3" w14:paraId="7E98C77E" w14:textId="77777777">
      <w:pPr>
        <w:pStyle w:val="standaard-tekst"/>
      </w:pPr>
      <w:r>
        <w:t>Ja</w:t>
      </w:r>
    </w:p>
    <w:p w:rsidR="00613ED3" w:rsidP="00613ED3" w:rsidRDefault="00613ED3" w14:paraId="462A2DE0" w14:textId="77777777">
      <w:pPr>
        <w:autoSpaceDE w:val="0"/>
        <w:autoSpaceDN w:val="0"/>
        <w:rPr>
          <w:color w:val="000000"/>
          <w:szCs w:val="18"/>
        </w:rPr>
      </w:pPr>
      <w:r>
        <w:rPr>
          <w:color w:val="000000"/>
          <w:szCs w:val="18"/>
        </w:rPr>
        <w:t> </w:t>
      </w:r>
    </w:p>
    <w:p w:rsidR="00613ED3" w:rsidP="00613ED3" w:rsidRDefault="00613ED3" w14:paraId="7FD9C4DF" w14:textId="77777777">
      <w:pPr>
        <w:autoSpaceDE w:val="0"/>
        <w:autoSpaceDN w:val="0"/>
      </w:pPr>
    </w:p>
    <w:p w:rsidR="00613ED3" w:rsidP="00613ED3" w:rsidRDefault="00613ED3" w14:paraId="5B2EC304" w14:textId="77777777">
      <w:pPr>
        <w:autoSpaceDE w:val="0"/>
        <w:autoSpaceDN w:val="0"/>
        <w:rPr>
          <w:color w:val="000000"/>
          <w:szCs w:val="18"/>
        </w:rPr>
      </w:pPr>
      <w:r>
        <w:rPr>
          <w:color w:val="000000"/>
          <w:szCs w:val="18"/>
        </w:rPr>
        <w:t>Vraag 2</w:t>
      </w:r>
    </w:p>
    <w:p w:rsidR="00613ED3" w:rsidP="00613ED3" w:rsidRDefault="00613ED3" w14:paraId="2BFC45B9" w14:textId="77777777">
      <w:pPr>
        <w:autoSpaceDE w:val="0"/>
        <w:autoSpaceDN w:val="0"/>
      </w:pPr>
      <w:r>
        <w:rPr>
          <w:color w:val="000000"/>
          <w:szCs w:val="18"/>
        </w:rPr>
        <w:t>Vindt u dat Boom Chicago niet had moeten annuleren bij bedreigingen, maar in plaats daarvan</w:t>
      </w:r>
      <w:r>
        <w:t xml:space="preserve"> </w:t>
      </w:r>
      <w:r>
        <w:rPr>
          <w:color w:val="000000"/>
          <w:szCs w:val="18"/>
        </w:rPr>
        <w:t>aangifte had moeten doen en had moeten samenwerken met de politie en gemeente om de veiligheid van Joodse artiesten te waarborgen?</w:t>
      </w:r>
    </w:p>
    <w:p w:rsidR="00613ED3" w:rsidP="00613ED3" w:rsidRDefault="00613ED3" w14:paraId="080B98D0" w14:textId="77777777">
      <w:pPr>
        <w:autoSpaceDE w:val="0"/>
        <w:autoSpaceDN w:val="0"/>
      </w:pPr>
      <w:r>
        <w:rPr>
          <w:color w:val="000000"/>
          <w:szCs w:val="18"/>
        </w:rPr>
        <w:t> </w:t>
      </w:r>
    </w:p>
    <w:p w:rsidR="00613ED3" w:rsidP="00613ED3" w:rsidRDefault="00613ED3" w14:paraId="3FF2056E" w14:textId="77777777">
      <w:pPr>
        <w:autoSpaceDE w:val="0"/>
        <w:autoSpaceDN w:val="0"/>
        <w:rPr>
          <w:color w:val="000000"/>
          <w:szCs w:val="18"/>
        </w:rPr>
      </w:pPr>
      <w:r>
        <w:rPr>
          <w:color w:val="000000"/>
          <w:szCs w:val="18"/>
        </w:rPr>
        <w:t>Antwoord 2</w:t>
      </w:r>
    </w:p>
    <w:p w:rsidR="00613ED3" w:rsidP="00613ED3" w:rsidRDefault="00613ED3" w14:paraId="42C72AB2" w14:textId="77777777">
      <w:pPr>
        <w:autoSpaceDE w:val="0"/>
        <w:autoSpaceDN w:val="0"/>
      </w:pPr>
      <w:r>
        <w:rPr>
          <w:color w:val="000000"/>
          <w:szCs w:val="18"/>
        </w:rPr>
        <w:t xml:space="preserve">Ja. </w:t>
      </w:r>
      <w:r>
        <w:t xml:space="preserve">Het is zeer te betreuren dat het optreden van Yohay Sponder niet heeft plaatsgevonden als gevolg van intimiderende reacties en bedreiging. Ik sta voor een vrije sector waar ruimte is voor alle stemmen. Dat geldt ook voor de stem van dhr. Sponder. De vrijheid van expressie is essentieel en mag niet onder druk komen te staan. </w:t>
      </w:r>
      <w:r>
        <w:rPr>
          <w:szCs w:val="18"/>
        </w:rPr>
        <w:t>Het is daarom belangrijk dat culturele instellingen goed voorbereid zijn op het moment dat er signalen van verstoring zijn.</w:t>
      </w:r>
    </w:p>
    <w:p w:rsidR="00613ED3" w:rsidP="00613ED3" w:rsidRDefault="00613ED3" w14:paraId="6DBDD16B" w14:textId="75DC7CDB">
      <w:pPr>
        <w:autoSpaceDE w:val="0"/>
        <w:autoSpaceDN w:val="0"/>
        <w:rPr>
          <w:color w:val="000000"/>
          <w:szCs w:val="18"/>
        </w:rPr>
      </w:pPr>
    </w:p>
    <w:p w:rsidR="00613ED3" w:rsidP="00613ED3" w:rsidRDefault="00613ED3" w14:paraId="21FDBD3F" w14:textId="77777777">
      <w:pPr>
        <w:autoSpaceDE w:val="0"/>
        <w:autoSpaceDN w:val="0"/>
      </w:pPr>
    </w:p>
    <w:p w:rsidR="00613ED3" w:rsidP="00613ED3" w:rsidRDefault="00613ED3" w14:paraId="2617DF26" w14:textId="77777777">
      <w:pPr>
        <w:autoSpaceDE w:val="0"/>
        <w:autoSpaceDN w:val="0"/>
        <w:rPr>
          <w:color w:val="000000"/>
          <w:szCs w:val="18"/>
        </w:rPr>
      </w:pPr>
      <w:r>
        <w:rPr>
          <w:color w:val="000000"/>
          <w:szCs w:val="18"/>
        </w:rPr>
        <w:t>Vraag 3</w:t>
      </w:r>
    </w:p>
    <w:p w:rsidR="00613ED3" w:rsidP="00613ED3" w:rsidRDefault="00613ED3" w14:paraId="7CD87038" w14:textId="77777777">
      <w:pPr>
        <w:autoSpaceDE w:val="0"/>
        <w:autoSpaceDN w:val="0"/>
      </w:pPr>
      <w:r>
        <w:rPr>
          <w:color w:val="000000"/>
          <w:szCs w:val="18"/>
        </w:rPr>
        <w:t>Vindt u niet dat het schokkend en antisemitisch is dat deze Joodse artiest door de directeur van Boom Chicago wordt verwezen naar een ‘Joodse locatie of clublocatie’?</w:t>
      </w:r>
    </w:p>
    <w:p w:rsidR="00613ED3" w:rsidP="00613ED3" w:rsidRDefault="00613ED3" w14:paraId="1656161F" w14:textId="77777777">
      <w:pPr>
        <w:autoSpaceDE w:val="0"/>
        <w:autoSpaceDN w:val="0"/>
      </w:pPr>
      <w:r>
        <w:rPr>
          <w:color w:val="000000"/>
          <w:szCs w:val="18"/>
        </w:rPr>
        <w:t> </w:t>
      </w:r>
    </w:p>
    <w:p w:rsidRPr="00613ED3" w:rsidR="00613ED3" w:rsidP="00613ED3" w:rsidRDefault="00613ED3" w14:paraId="764F5AF3" w14:textId="20950037">
      <w:pPr>
        <w:rPr>
          <w:szCs w:val="18"/>
        </w:rPr>
      </w:pPr>
      <w:r>
        <w:rPr>
          <w:szCs w:val="18"/>
        </w:rPr>
        <w:t>Antwoord 3</w:t>
      </w:r>
      <w:r>
        <w:rPr>
          <w:szCs w:val="18"/>
        </w:rPr>
        <w:br/>
      </w:r>
      <w:r>
        <w:t>De suggestie dat een Joodse artiest zou moeten optreden in een Joodse locatie is een hoogst ongelukkige uiting. Ik heb begrepen dat Boom Chicago inmiddels heeft aangegeven deze uiting te betreuren. Er lopen gesprekken om het optreden van de heer Sponder alsnog mogelijk te maken en wat daarvoor nodig is.</w:t>
      </w:r>
      <w:r>
        <w:br/>
      </w:r>
    </w:p>
    <w:p w:rsidR="00613ED3" w:rsidP="00613ED3" w:rsidRDefault="00613ED3" w14:paraId="26F52D92" w14:textId="3E99C38A">
      <w:pPr>
        <w:pStyle w:val="Normaalweb"/>
      </w:pPr>
      <w:r>
        <w:rPr>
          <w:color w:val="000000"/>
          <w:szCs w:val="18"/>
        </w:rPr>
        <w:t>Vraag 4</w:t>
      </w:r>
      <w:r>
        <w:rPr>
          <w:color w:val="000000"/>
          <w:szCs w:val="18"/>
        </w:rPr>
        <w:br/>
        <w:t>Hoe gaat u ervoor zorgen dat Nederland een veilige omgeving blijft voor Joodse artiesten, gezien incidenten zoals de afgelasting bij Boom Chicago, de verstoring van het concert van Lenny Kuhr, het weren van Joodse artiesten door Theater De Generator en de annulering van optredens van Yemen Blues, en welke maatregelen neemt u om antisemitische druk en intimidatie in de culturele sector te voorkomen?</w:t>
      </w:r>
    </w:p>
    <w:p w:rsidR="00613ED3" w:rsidP="00613ED3" w:rsidRDefault="00613ED3" w14:paraId="26E1FA84" w14:textId="77777777">
      <w:pPr>
        <w:autoSpaceDE w:val="0"/>
        <w:autoSpaceDN w:val="0"/>
      </w:pPr>
      <w:r>
        <w:rPr>
          <w:color w:val="000000"/>
          <w:szCs w:val="18"/>
        </w:rPr>
        <w:lastRenderedPageBreak/>
        <w:t> </w:t>
      </w:r>
    </w:p>
    <w:p w:rsidR="00613ED3" w:rsidP="00613ED3" w:rsidRDefault="00613ED3" w14:paraId="2FC7418C" w14:textId="1AF4A122">
      <w:pPr>
        <w:autoSpaceDE w:val="0"/>
        <w:autoSpaceDN w:val="0"/>
        <w:rPr>
          <w:b/>
          <w:bCs/>
        </w:rPr>
      </w:pPr>
      <w:r>
        <w:rPr>
          <w:szCs w:val="18"/>
        </w:rPr>
        <w:t>Antwoord 4</w:t>
      </w:r>
      <w:r>
        <w:rPr>
          <w:szCs w:val="18"/>
        </w:rPr>
        <w:br/>
      </w:r>
      <w:r>
        <w:t>Er is door de Vereniging van Schouwburg- en Concertgebouwdirecties (VSCD) een protocol gemaakt over hoe om te gaan met incidenten. De grotere podia weten inmiddels de weg naar de lokale driehoek te vinden. Ik constateer dat nog niet alle partijen dit weten. Boom Chicago is een zelfstandige BV en geen lid van een koepelorganisatie. Dat lijkt de oorzaak te zijn dat de organisatie niet volgens het protocol heeft gehandeld.</w:t>
      </w:r>
      <w:r>
        <w:rPr>
          <w:b/>
          <w:bCs/>
        </w:rPr>
        <w:t> </w:t>
      </w:r>
    </w:p>
    <w:p w:rsidRPr="00613ED3" w:rsidR="00613ED3" w:rsidP="00613ED3" w:rsidRDefault="00613ED3" w14:paraId="0BDB87FF" w14:textId="77777777">
      <w:pPr>
        <w:autoSpaceDE w:val="0"/>
        <w:autoSpaceDN w:val="0"/>
        <w:rPr>
          <w:szCs w:val="18"/>
        </w:rPr>
      </w:pPr>
    </w:p>
    <w:p w:rsidR="00613ED3" w:rsidP="00613ED3" w:rsidRDefault="00613ED3" w14:paraId="0A2A5A66" w14:textId="77777777">
      <w:pPr>
        <w:autoSpaceDE w:val="0"/>
        <w:autoSpaceDN w:val="0"/>
      </w:pPr>
      <w:r>
        <w:rPr>
          <w:szCs w:val="18"/>
        </w:rPr>
        <w:t xml:space="preserve">Er zijn verder gesprekken gevoerd tussen het ministerie van Onderwijs, Cultuur en Wetenschap, het ministerie van Justitie en Veiligheid en de Vereniging van Nederlandse Gemeenten om de toegang tot de lokale driehoek te waarborgen. </w:t>
      </w:r>
      <w:r>
        <w:t xml:space="preserve">Daarnaast is het goed te vermelden dat Kunsten ‘92 mede met financiële steun van mijn ministerie dit jaar een traject is gestart om polarisatie en antisemitisme in de culturele sector tegen te gaan. </w:t>
      </w:r>
    </w:p>
    <w:p w:rsidR="00613ED3" w:rsidP="00613ED3" w:rsidRDefault="00613ED3" w14:paraId="15DAB9EC" w14:textId="77777777">
      <w:r>
        <w:rPr>
          <w:color w:val="1F497D"/>
          <w:sz w:val="20"/>
          <w:szCs w:val="20"/>
          <w:lang w:eastAsia="en-US"/>
        </w:rPr>
        <w:t> </w:t>
      </w:r>
    </w:p>
    <w:p w:rsidRPr="00820DDA" w:rsidR="00613ED3" w:rsidP="00613ED3" w:rsidRDefault="00613ED3" w14:paraId="031B556D" w14:textId="77777777">
      <w:pPr>
        <w:pStyle w:val="standaard-tekst"/>
      </w:pPr>
    </w:p>
    <w:p w:rsidRPr="00820DDA" w:rsidR="00A8779E" w:rsidP="00613ED3" w:rsidRDefault="00A8779E" w14:paraId="61C08A01" w14:textId="77777777">
      <w:pPr>
        <w:pStyle w:val="standaard-tekst"/>
      </w:pPr>
    </w:p>
    <w:sectPr w:rsidRPr="00820DDA" w:rsidR="00A8779E"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002A9" w14:textId="77777777" w:rsidR="00DC691C" w:rsidRDefault="00C52D20">
      <w:r>
        <w:separator/>
      </w:r>
    </w:p>
    <w:p w14:paraId="4712F864" w14:textId="77777777" w:rsidR="00DC691C" w:rsidRDefault="00DC691C"/>
  </w:endnote>
  <w:endnote w:type="continuationSeparator" w:id="0">
    <w:p w14:paraId="6F241FF1" w14:textId="77777777" w:rsidR="00DC691C" w:rsidRDefault="00C52D20">
      <w:r>
        <w:continuationSeparator/>
      </w:r>
    </w:p>
    <w:p w14:paraId="57EA5E34"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A9B49"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3868A"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3D4971" w14:paraId="0D9ED877" w14:textId="77777777" w:rsidTr="004C7E1D">
      <w:trPr>
        <w:trHeight w:hRule="exact" w:val="357"/>
      </w:trPr>
      <w:tc>
        <w:tcPr>
          <w:tcW w:w="7603" w:type="dxa"/>
          <w:shd w:val="clear" w:color="auto" w:fill="auto"/>
        </w:tcPr>
        <w:p w14:paraId="485D3E24" w14:textId="77777777" w:rsidR="002F71BB" w:rsidRPr="004C7E1D" w:rsidRDefault="002F71BB" w:rsidP="004C7E1D">
          <w:pPr>
            <w:spacing w:line="180" w:lineRule="exact"/>
            <w:rPr>
              <w:sz w:val="13"/>
              <w:szCs w:val="13"/>
            </w:rPr>
          </w:pPr>
        </w:p>
      </w:tc>
      <w:tc>
        <w:tcPr>
          <w:tcW w:w="2172" w:type="dxa"/>
          <w:shd w:val="clear" w:color="auto" w:fill="auto"/>
        </w:tcPr>
        <w:p w14:paraId="3C25B508" w14:textId="5C969205" w:rsidR="002F71BB" w:rsidRPr="004C7E1D" w:rsidRDefault="00C52D2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54EDC">
            <w:rPr>
              <w:szCs w:val="13"/>
            </w:rPr>
            <w:t>3</w:t>
          </w:r>
          <w:r w:rsidRPr="004C7E1D">
            <w:rPr>
              <w:szCs w:val="13"/>
            </w:rPr>
            <w:fldChar w:fldCharType="end"/>
          </w:r>
        </w:p>
      </w:tc>
    </w:tr>
  </w:tbl>
  <w:p w14:paraId="21E2F791"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3D4971" w14:paraId="57A87254" w14:textId="77777777" w:rsidTr="004C7E1D">
      <w:trPr>
        <w:trHeight w:hRule="exact" w:val="357"/>
      </w:trPr>
      <w:tc>
        <w:tcPr>
          <w:tcW w:w="7709" w:type="dxa"/>
          <w:shd w:val="clear" w:color="auto" w:fill="auto"/>
        </w:tcPr>
        <w:p w14:paraId="2A123221" w14:textId="77777777" w:rsidR="00D17084" w:rsidRPr="004C7E1D" w:rsidRDefault="00D17084" w:rsidP="004C7E1D">
          <w:pPr>
            <w:spacing w:line="180" w:lineRule="exact"/>
            <w:rPr>
              <w:sz w:val="13"/>
              <w:szCs w:val="13"/>
            </w:rPr>
          </w:pPr>
        </w:p>
      </w:tc>
      <w:tc>
        <w:tcPr>
          <w:tcW w:w="2060" w:type="dxa"/>
          <w:shd w:val="clear" w:color="auto" w:fill="auto"/>
        </w:tcPr>
        <w:p w14:paraId="1719E665" w14:textId="3F3EE5C7" w:rsidR="00D17084" w:rsidRPr="004C7E1D" w:rsidRDefault="00C52D20"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54EDC">
            <w:rPr>
              <w:szCs w:val="13"/>
            </w:rPr>
            <w:t>3</w:t>
          </w:r>
          <w:r w:rsidRPr="004C7E1D">
            <w:rPr>
              <w:szCs w:val="13"/>
            </w:rPr>
            <w:fldChar w:fldCharType="end"/>
          </w:r>
        </w:p>
      </w:tc>
    </w:tr>
  </w:tbl>
  <w:p w14:paraId="7436DED9"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6BB55" w14:textId="77777777" w:rsidR="00DC691C" w:rsidRDefault="00C52D20">
      <w:r>
        <w:separator/>
      </w:r>
    </w:p>
    <w:p w14:paraId="623D8617" w14:textId="77777777" w:rsidR="00DC691C" w:rsidRDefault="00DC691C"/>
  </w:footnote>
  <w:footnote w:type="continuationSeparator" w:id="0">
    <w:p w14:paraId="678373CB" w14:textId="77777777" w:rsidR="00DC691C" w:rsidRDefault="00C52D20">
      <w:r>
        <w:continuationSeparator/>
      </w:r>
    </w:p>
    <w:p w14:paraId="38FE295C" w14:textId="77777777" w:rsidR="00DC691C" w:rsidRDefault="00DC691C"/>
  </w:footnote>
  <w:footnote w:id="1">
    <w:p w14:paraId="4AA8DD09" w14:textId="77777777" w:rsidR="00613ED3" w:rsidRDefault="00613ED3" w:rsidP="00613ED3">
      <w:pPr>
        <w:pStyle w:val="Voetnoottekst"/>
      </w:pPr>
      <w:r>
        <w:rPr>
          <w:rStyle w:val="Voetnootmarkering"/>
        </w:rPr>
        <w:footnoteRef/>
      </w:r>
      <w:r>
        <w:t xml:space="preserve"> </w:t>
      </w:r>
      <w:r w:rsidRPr="00A8779E">
        <w:t>Het Parool, 17 januari 2025, 'Boom Chicago cancelt shows van Joods-Israëlische comedian: ‘Gezien de reacties konden we niet anders’', | Het Parool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D100"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3D4971" w14:paraId="0D9F3862" w14:textId="77777777" w:rsidTr="006D2D53">
      <w:trPr>
        <w:trHeight w:hRule="exact" w:val="400"/>
      </w:trPr>
      <w:tc>
        <w:tcPr>
          <w:tcW w:w="7518" w:type="dxa"/>
          <w:shd w:val="clear" w:color="auto" w:fill="auto"/>
        </w:tcPr>
        <w:p w14:paraId="662AA8EB" w14:textId="77777777" w:rsidR="00527BD4" w:rsidRPr="00275984" w:rsidRDefault="00527BD4" w:rsidP="00BF4427">
          <w:pPr>
            <w:pStyle w:val="Huisstijl-Rubricering"/>
          </w:pPr>
        </w:p>
      </w:tc>
    </w:tr>
  </w:tbl>
  <w:p w14:paraId="3042C87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3D4971" w14:paraId="117F3E02" w14:textId="77777777" w:rsidTr="003B528D">
      <w:tc>
        <w:tcPr>
          <w:tcW w:w="2160" w:type="dxa"/>
          <w:shd w:val="clear" w:color="auto" w:fill="auto"/>
        </w:tcPr>
        <w:p w14:paraId="0D1248CB" w14:textId="77777777" w:rsidR="002F71BB" w:rsidRPr="000407BB" w:rsidRDefault="00C52D20" w:rsidP="005D283A">
          <w:pPr>
            <w:pStyle w:val="Colofonkop"/>
            <w:framePr w:hSpace="0" w:wrap="auto" w:vAnchor="margin" w:hAnchor="text" w:xAlign="left" w:yAlign="inline"/>
          </w:pPr>
          <w:r>
            <w:t>Onze referentie</w:t>
          </w:r>
        </w:p>
      </w:tc>
    </w:tr>
    <w:tr w:rsidR="003D4971" w14:paraId="4F0AAD13" w14:textId="77777777" w:rsidTr="002F71BB">
      <w:trPr>
        <w:trHeight w:val="259"/>
      </w:trPr>
      <w:tc>
        <w:tcPr>
          <w:tcW w:w="2160" w:type="dxa"/>
          <w:shd w:val="clear" w:color="auto" w:fill="auto"/>
        </w:tcPr>
        <w:p w14:paraId="597A9749" w14:textId="77777777" w:rsidR="00E35CF4" w:rsidRPr="005D283A" w:rsidRDefault="00C52D20" w:rsidP="0049501A">
          <w:pPr>
            <w:spacing w:line="180" w:lineRule="exact"/>
            <w:rPr>
              <w:sz w:val="13"/>
              <w:szCs w:val="13"/>
            </w:rPr>
          </w:pPr>
          <w:r>
            <w:rPr>
              <w:sz w:val="13"/>
              <w:szCs w:val="13"/>
            </w:rPr>
            <w:t>50322226</w:t>
          </w:r>
        </w:p>
      </w:tc>
    </w:tr>
  </w:tbl>
  <w:p w14:paraId="679E9EC5"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3D4971" w14:paraId="6052A5FC" w14:textId="77777777" w:rsidTr="001377D4">
      <w:trPr>
        <w:trHeight w:val="2636"/>
      </w:trPr>
      <w:tc>
        <w:tcPr>
          <w:tcW w:w="737" w:type="dxa"/>
          <w:shd w:val="clear" w:color="auto" w:fill="auto"/>
        </w:tcPr>
        <w:p w14:paraId="0B124554"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56FA6E66" w14:textId="77777777" w:rsidR="00704845" w:rsidRDefault="00C52D20" w:rsidP="0047126E">
          <w:pPr>
            <w:framePr w:w="3873" w:h="2625" w:hRule="exact" w:wrap="around" w:vAnchor="page" w:hAnchor="page" w:x="6323" w:y="1"/>
          </w:pPr>
          <w:r>
            <w:rPr>
              <w:noProof/>
              <w:lang w:val="en-US" w:eastAsia="en-US"/>
            </w:rPr>
            <w:drawing>
              <wp:inline distT="0" distB="0" distL="0" distR="0" wp14:anchorId="78C0235B" wp14:editId="7E195DC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606A1273" w14:textId="77777777" w:rsidR="00483ECA" w:rsidRDefault="00483ECA" w:rsidP="00D037A9"/>
      </w:tc>
    </w:tr>
  </w:tbl>
  <w:p w14:paraId="5DB69713"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3D4971" w14:paraId="540E6AEC" w14:textId="77777777" w:rsidTr="0008539E">
      <w:trPr>
        <w:trHeight w:hRule="exact" w:val="572"/>
      </w:trPr>
      <w:tc>
        <w:tcPr>
          <w:tcW w:w="7520" w:type="dxa"/>
          <w:shd w:val="clear" w:color="auto" w:fill="auto"/>
        </w:tcPr>
        <w:p w14:paraId="40CEAEA3" w14:textId="77777777" w:rsidR="00527BD4" w:rsidRPr="00963440" w:rsidRDefault="00C52D20" w:rsidP="00210BA3">
          <w:pPr>
            <w:pStyle w:val="Huisstijl-Adres"/>
            <w:spacing w:after="0"/>
          </w:pPr>
          <w:r w:rsidRPr="009E3B07">
            <w:t>&gt;Retouradres </w:t>
          </w:r>
          <w:r>
            <w:t>Postbus 16375 2500 BJ Den Haag</w:t>
          </w:r>
          <w:r w:rsidRPr="009E3B07">
            <w:t xml:space="preserve"> </w:t>
          </w:r>
        </w:p>
      </w:tc>
    </w:tr>
    <w:tr w:rsidR="003D4971" w14:paraId="5C69F953" w14:textId="77777777" w:rsidTr="00E776C6">
      <w:trPr>
        <w:cantSplit/>
        <w:trHeight w:hRule="exact" w:val="238"/>
      </w:trPr>
      <w:tc>
        <w:tcPr>
          <w:tcW w:w="7520" w:type="dxa"/>
          <w:shd w:val="clear" w:color="auto" w:fill="auto"/>
        </w:tcPr>
        <w:p w14:paraId="4828B30E" w14:textId="77777777" w:rsidR="00093ABC" w:rsidRPr="00963440" w:rsidRDefault="00093ABC" w:rsidP="00963440"/>
      </w:tc>
    </w:tr>
    <w:tr w:rsidR="003D4971" w14:paraId="492D71D5" w14:textId="77777777" w:rsidTr="00E776C6">
      <w:trPr>
        <w:cantSplit/>
        <w:trHeight w:hRule="exact" w:val="1520"/>
      </w:trPr>
      <w:tc>
        <w:tcPr>
          <w:tcW w:w="7520" w:type="dxa"/>
          <w:shd w:val="clear" w:color="auto" w:fill="auto"/>
        </w:tcPr>
        <w:p w14:paraId="688ECBCD" w14:textId="77777777" w:rsidR="00A604D3" w:rsidRPr="00963440" w:rsidRDefault="00A604D3" w:rsidP="00963440"/>
      </w:tc>
    </w:tr>
    <w:tr w:rsidR="003D4971" w14:paraId="6D80F93B" w14:textId="77777777" w:rsidTr="00E776C6">
      <w:trPr>
        <w:trHeight w:hRule="exact" w:val="1077"/>
      </w:trPr>
      <w:tc>
        <w:tcPr>
          <w:tcW w:w="7520" w:type="dxa"/>
          <w:shd w:val="clear" w:color="auto" w:fill="auto"/>
        </w:tcPr>
        <w:p w14:paraId="6F74C39B" w14:textId="77777777" w:rsidR="00892BA5" w:rsidRPr="00035E67" w:rsidRDefault="00892BA5" w:rsidP="00892BA5">
          <w:pPr>
            <w:tabs>
              <w:tab w:val="left" w:pos="740"/>
            </w:tabs>
            <w:autoSpaceDE w:val="0"/>
            <w:autoSpaceDN w:val="0"/>
            <w:adjustRightInd w:val="0"/>
            <w:rPr>
              <w:rFonts w:cs="Verdana"/>
              <w:szCs w:val="18"/>
            </w:rPr>
          </w:pPr>
        </w:p>
      </w:tc>
    </w:tr>
  </w:tbl>
  <w:p w14:paraId="07E64A3E" w14:textId="77777777" w:rsidR="006F273B" w:rsidRDefault="006F273B" w:rsidP="00BC4AE3">
    <w:pPr>
      <w:pStyle w:val="Koptekst"/>
    </w:pPr>
  </w:p>
  <w:p w14:paraId="28BADF1A" w14:textId="77777777" w:rsidR="00153BD0" w:rsidRDefault="00153BD0" w:rsidP="00BC4AE3">
    <w:pPr>
      <w:pStyle w:val="Koptekst"/>
    </w:pPr>
  </w:p>
  <w:p w14:paraId="240DB33A" w14:textId="77777777" w:rsidR="0044605E" w:rsidRDefault="0044605E" w:rsidP="00BC4AE3">
    <w:pPr>
      <w:pStyle w:val="Koptekst"/>
    </w:pPr>
  </w:p>
  <w:p w14:paraId="3CA17630" w14:textId="77777777" w:rsidR="0044605E" w:rsidRDefault="0044605E" w:rsidP="00BC4AE3">
    <w:pPr>
      <w:pStyle w:val="Koptekst"/>
    </w:pPr>
  </w:p>
  <w:p w14:paraId="193FD92B"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0D6E848A">
      <w:start w:val="1"/>
      <w:numFmt w:val="bullet"/>
      <w:pStyle w:val="Lijstopsomteken"/>
      <w:lvlText w:val="•"/>
      <w:lvlJc w:val="left"/>
      <w:pPr>
        <w:tabs>
          <w:tab w:val="num" w:pos="227"/>
        </w:tabs>
        <w:ind w:left="227" w:hanging="227"/>
      </w:pPr>
      <w:rPr>
        <w:rFonts w:ascii="Verdana" w:hAnsi="Verdana" w:hint="default"/>
        <w:sz w:val="18"/>
        <w:szCs w:val="18"/>
      </w:rPr>
    </w:lvl>
    <w:lvl w:ilvl="1" w:tplc="031463A2" w:tentative="1">
      <w:start w:val="1"/>
      <w:numFmt w:val="bullet"/>
      <w:lvlText w:val="o"/>
      <w:lvlJc w:val="left"/>
      <w:pPr>
        <w:tabs>
          <w:tab w:val="num" w:pos="1440"/>
        </w:tabs>
        <w:ind w:left="1440" w:hanging="360"/>
      </w:pPr>
      <w:rPr>
        <w:rFonts w:ascii="Courier New" w:hAnsi="Courier New" w:cs="Courier New" w:hint="default"/>
      </w:rPr>
    </w:lvl>
    <w:lvl w:ilvl="2" w:tplc="BF383954" w:tentative="1">
      <w:start w:val="1"/>
      <w:numFmt w:val="bullet"/>
      <w:lvlText w:val=""/>
      <w:lvlJc w:val="left"/>
      <w:pPr>
        <w:tabs>
          <w:tab w:val="num" w:pos="2160"/>
        </w:tabs>
        <w:ind w:left="2160" w:hanging="360"/>
      </w:pPr>
      <w:rPr>
        <w:rFonts w:ascii="Wingdings" w:hAnsi="Wingdings" w:hint="default"/>
      </w:rPr>
    </w:lvl>
    <w:lvl w:ilvl="3" w:tplc="D3D63774" w:tentative="1">
      <w:start w:val="1"/>
      <w:numFmt w:val="bullet"/>
      <w:lvlText w:val=""/>
      <w:lvlJc w:val="left"/>
      <w:pPr>
        <w:tabs>
          <w:tab w:val="num" w:pos="2880"/>
        </w:tabs>
        <w:ind w:left="2880" w:hanging="360"/>
      </w:pPr>
      <w:rPr>
        <w:rFonts w:ascii="Symbol" w:hAnsi="Symbol" w:hint="default"/>
      </w:rPr>
    </w:lvl>
    <w:lvl w:ilvl="4" w:tplc="DE667388" w:tentative="1">
      <w:start w:val="1"/>
      <w:numFmt w:val="bullet"/>
      <w:lvlText w:val="o"/>
      <w:lvlJc w:val="left"/>
      <w:pPr>
        <w:tabs>
          <w:tab w:val="num" w:pos="3600"/>
        </w:tabs>
        <w:ind w:left="3600" w:hanging="360"/>
      </w:pPr>
      <w:rPr>
        <w:rFonts w:ascii="Courier New" w:hAnsi="Courier New" w:cs="Courier New" w:hint="default"/>
      </w:rPr>
    </w:lvl>
    <w:lvl w:ilvl="5" w:tplc="A38824D8" w:tentative="1">
      <w:start w:val="1"/>
      <w:numFmt w:val="bullet"/>
      <w:lvlText w:val=""/>
      <w:lvlJc w:val="left"/>
      <w:pPr>
        <w:tabs>
          <w:tab w:val="num" w:pos="4320"/>
        </w:tabs>
        <w:ind w:left="4320" w:hanging="360"/>
      </w:pPr>
      <w:rPr>
        <w:rFonts w:ascii="Wingdings" w:hAnsi="Wingdings" w:hint="default"/>
      </w:rPr>
    </w:lvl>
    <w:lvl w:ilvl="6" w:tplc="BBE615C6" w:tentative="1">
      <w:start w:val="1"/>
      <w:numFmt w:val="bullet"/>
      <w:lvlText w:val=""/>
      <w:lvlJc w:val="left"/>
      <w:pPr>
        <w:tabs>
          <w:tab w:val="num" w:pos="5040"/>
        </w:tabs>
        <w:ind w:left="5040" w:hanging="360"/>
      </w:pPr>
      <w:rPr>
        <w:rFonts w:ascii="Symbol" w:hAnsi="Symbol" w:hint="default"/>
      </w:rPr>
    </w:lvl>
    <w:lvl w:ilvl="7" w:tplc="9830F840" w:tentative="1">
      <w:start w:val="1"/>
      <w:numFmt w:val="bullet"/>
      <w:lvlText w:val="o"/>
      <w:lvlJc w:val="left"/>
      <w:pPr>
        <w:tabs>
          <w:tab w:val="num" w:pos="5760"/>
        </w:tabs>
        <w:ind w:left="5760" w:hanging="360"/>
      </w:pPr>
      <w:rPr>
        <w:rFonts w:ascii="Courier New" w:hAnsi="Courier New" w:cs="Courier New" w:hint="default"/>
      </w:rPr>
    </w:lvl>
    <w:lvl w:ilvl="8" w:tplc="74F417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3E86E946">
      <w:start w:val="1"/>
      <w:numFmt w:val="bullet"/>
      <w:pStyle w:val="Lijstopsomteken2"/>
      <w:lvlText w:val="–"/>
      <w:lvlJc w:val="left"/>
      <w:pPr>
        <w:tabs>
          <w:tab w:val="num" w:pos="227"/>
        </w:tabs>
        <w:ind w:left="227" w:firstLine="0"/>
      </w:pPr>
      <w:rPr>
        <w:rFonts w:ascii="Verdana" w:hAnsi="Verdana" w:hint="default"/>
      </w:rPr>
    </w:lvl>
    <w:lvl w:ilvl="1" w:tplc="AA867808" w:tentative="1">
      <w:start w:val="1"/>
      <w:numFmt w:val="bullet"/>
      <w:lvlText w:val="o"/>
      <w:lvlJc w:val="left"/>
      <w:pPr>
        <w:tabs>
          <w:tab w:val="num" w:pos="1440"/>
        </w:tabs>
        <w:ind w:left="1440" w:hanging="360"/>
      </w:pPr>
      <w:rPr>
        <w:rFonts w:ascii="Courier New" w:hAnsi="Courier New" w:cs="Courier New" w:hint="default"/>
      </w:rPr>
    </w:lvl>
    <w:lvl w:ilvl="2" w:tplc="31501824" w:tentative="1">
      <w:start w:val="1"/>
      <w:numFmt w:val="bullet"/>
      <w:lvlText w:val=""/>
      <w:lvlJc w:val="left"/>
      <w:pPr>
        <w:tabs>
          <w:tab w:val="num" w:pos="2160"/>
        </w:tabs>
        <w:ind w:left="2160" w:hanging="360"/>
      </w:pPr>
      <w:rPr>
        <w:rFonts w:ascii="Wingdings" w:hAnsi="Wingdings" w:hint="default"/>
      </w:rPr>
    </w:lvl>
    <w:lvl w:ilvl="3" w:tplc="5C56EB28" w:tentative="1">
      <w:start w:val="1"/>
      <w:numFmt w:val="bullet"/>
      <w:lvlText w:val=""/>
      <w:lvlJc w:val="left"/>
      <w:pPr>
        <w:tabs>
          <w:tab w:val="num" w:pos="2880"/>
        </w:tabs>
        <w:ind w:left="2880" w:hanging="360"/>
      </w:pPr>
      <w:rPr>
        <w:rFonts w:ascii="Symbol" w:hAnsi="Symbol" w:hint="default"/>
      </w:rPr>
    </w:lvl>
    <w:lvl w:ilvl="4" w:tplc="E68E7172" w:tentative="1">
      <w:start w:val="1"/>
      <w:numFmt w:val="bullet"/>
      <w:lvlText w:val="o"/>
      <w:lvlJc w:val="left"/>
      <w:pPr>
        <w:tabs>
          <w:tab w:val="num" w:pos="3600"/>
        </w:tabs>
        <w:ind w:left="3600" w:hanging="360"/>
      </w:pPr>
      <w:rPr>
        <w:rFonts w:ascii="Courier New" w:hAnsi="Courier New" w:cs="Courier New" w:hint="default"/>
      </w:rPr>
    </w:lvl>
    <w:lvl w:ilvl="5" w:tplc="A40862AE" w:tentative="1">
      <w:start w:val="1"/>
      <w:numFmt w:val="bullet"/>
      <w:lvlText w:val=""/>
      <w:lvlJc w:val="left"/>
      <w:pPr>
        <w:tabs>
          <w:tab w:val="num" w:pos="4320"/>
        </w:tabs>
        <w:ind w:left="4320" w:hanging="360"/>
      </w:pPr>
      <w:rPr>
        <w:rFonts w:ascii="Wingdings" w:hAnsi="Wingdings" w:hint="default"/>
      </w:rPr>
    </w:lvl>
    <w:lvl w:ilvl="6" w:tplc="24E6F43C" w:tentative="1">
      <w:start w:val="1"/>
      <w:numFmt w:val="bullet"/>
      <w:lvlText w:val=""/>
      <w:lvlJc w:val="left"/>
      <w:pPr>
        <w:tabs>
          <w:tab w:val="num" w:pos="5040"/>
        </w:tabs>
        <w:ind w:left="5040" w:hanging="360"/>
      </w:pPr>
      <w:rPr>
        <w:rFonts w:ascii="Symbol" w:hAnsi="Symbol" w:hint="default"/>
      </w:rPr>
    </w:lvl>
    <w:lvl w:ilvl="7" w:tplc="4A8ADE6A" w:tentative="1">
      <w:start w:val="1"/>
      <w:numFmt w:val="bullet"/>
      <w:lvlText w:val="o"/>
      <w:lvlJc w:val="left"/>
      <w:pPr>
        <w:tabs>
          <w:tab w:val="num" w:pos="5760"/>
        </w:tabs>
        <w:ind w:left="5760" w:hanging="360"/>
      </w:pPr>
      <w:rPr>
        <w:rFonts w:ascii="Courier New" w:hAnsi="Courier New" w:cs="Courier New" w:hint="default"/>
      </w:rPr>
    </w:lvl>
    <w:lvl w:ilvl="8" w:tplc="2368A0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43443431">
    <w:abstractNumId w:val="10"/>
  </w:num>
  <w:num w:numId="2" w16cid:durableId="401564052">
    <w:abstractNumId w:val="7"/>
  </w:num>
  <w:num w:numId="3" w16cid:durableId="1974284113">
    <w:abstractNumId w:val="6"/>
  </w:num>
  <w:num w:numId="4" w16cid:durableId="564072196">
    <w:abstractNumId w:val="5"/>
  </w:num>
  <w:num w:numId="5" w16cid:durableId="1282347722">
    <w:abstractNumId w:val="4"/>
  </w:num>
  <w:num w:numId="6" w16cid:durableId="1781949709">
    <w:abstractNumId w:val="8"/>
  </w:num>
  <w:num w:numId="7" w16cid:durableId="1355690103">
    <w:abstractNumId w:val="3"/>
  </w:num>
  <w:num w:numId="8" w16cid:durableId="501355564">
    <w:abstractNumId w:val="2"/>
  </w:num>
  <w:num w:numId="9" w16cid:durableId="239800931">
    <w:abstractNumId w:val="1"/>
  </w:num>
  <w:num w:numId="10" w16cid:durableId="169301247">
    <w:abstractNumId w:val="0"/>
  </w:num>
  <w:num w:numId="11" w16cid:durableId="1268005040">
    <w:abstractNumId w:val="9"/>
  </w:num>
  <w:num w:numId="12" w16cid:durableId="1732726097">
    <w:abstractNumId w:val="11"/>
  </w:num>
  <w:num w:numId="13" w16cid:durableId="1097017176">
    <w:abstractNumId w:val="13"/>
  </w:num>
  <w:num w:numId="14" w16cid:durableId="131337019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D93"/>
    <w:rsid w:val="001B2BBA"/>
    <w:rsid w:val="001B35FA"/>
    <w:rsid w:val="001C006F"/>
    <w:rsid w:val="001C2C36"/>
    <w:rsid w:val="001C32EC"/>
    <w:rsid w:val="001C38BD"/>
    <w:rsid w:val="001C4D5A"/>
    <w:rsid w:val="001E0256"/>
    <w:rsid w:val="001E1A8B"/>
    <w:rsid w:val="001E34C6"/>
    <w:rsid w:val="001E5581"/>
    <w:rsid w:val="001E6DCE"/>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3905"/>
    <w:rsid w:val="002A6722"/>
    <w:rsid w:val="002B153C"/>
    <w:rsid w:val="002B52FC"/>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02A2"/>
    <w:rsid w:val="00393696"/>
    <w:rsid w:val="00393963"/>
    <w:rsid w:val="00395575"/>
    <w:rsid w:val="00395672"/>
    <w:rsid w:val="003A06C8"/>
    <w:rsid w:val="003A0D7C"/>
    <w:rsid w:val="003B0155"/>
    <w:rsid w:val="003B09DB"/>
    <w:rsid w:val="003B4551"/>
    <w:rsid w:val="003B528D"/>
    <w:rsid w:val="003B7EE7"/>
    <w:rsid w:val="003C2CCB"/>
    <w:rsid w:val="003C4A1C"/>
    <w:rsid w:val="003C5BCB"/>
    <w:rsid w:val="003D39EC"/>
    <w:rsid w:val="003D40EA"/>
    <w:rsid w:val="003D4971"/>
    <w:rsid w:val="003E3DD5"/>
    <w:rsid w:val="003F07C6"/>
    <w:rsid w:val="003F1F6B"/>
    <w:rsid w:val="003F3757"/>
    <w:rsid w:val="003F44B7"/>
    <w:rsid w:val="004008E9"/>
    <w:rsid w:val="00407991"/>
    <w:rsid w:val="0041019E"/>
    <w:rsid w:val="0041398C"/>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7126E"/>
    <w:rsid w:val="004722BE"/>
    <w:rsid w:val="00472A65"/>
    <w:rsid w:val="00474463"/>
    <w:rsid w:val="00474B75"/>
    <w:rsid w:val="00483ECA"/>
    <w:rsid w:val="00483F0B"/>
    <w:rsid w:val="0049501A"/>
    <w:rsid w:val="00496319"/>
    <w:rsid w:val="0049657E"/>
    <w:rsid w:val="00497279"/>
    <w:rsid w:val="004A010B"/>
    <w:rsid w:val="004A3186"/>
    <w:rsid w:val="004A419C"/>
    <w:rsid w:val="004A65A5"/>
    <w:rsid w:val="004A670A"/>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5F59"/>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3ED3"/>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3C4C"/>
    <w:rsid w:val="00735D88"/>
    <w:rsid w:val="0073720D"/>
    <w:rsid w:val="00737507"/>
    <w:rsid w:val="00740712"/>
    <w:rsid w:val="00741309"/>
    <w:rsid w:val="00742AB9"/>
    <w:rsid w:val="00751A6A"/>
    <w:rsid w:val="00754AD6"/>
    <w:rsid w:val="00754EDC"/>
    <w:rsid w:val="00754FBF"/>
    <w:rsid w:val="007615AC"/>
    <w:rsid w:val="00764585"/>
    <w:rsid w:val="00767FEF"/>
    <w:rsid w:val="007709EF"/>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7FEB"/>
    <w:rsid w:val="008601AF"/>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305A"/>
    <w:rsid w:val="008E0B3F"/>
    <w:rsid w:val="008E1341"/>
    <w:rsid w:val="008E3932"/>
    <w:rsid w:val="008E49AD"/>
    <w:rsid w:val="008E698E"/>
    <w:rsid w:val="008F123F"/>
    <w:rsid w:val="008F2584"/>
    <w:rsid w:val="008F3246"/>
    <w:rsid w:val="008F3C1B"/>
    <w:rsid w:val="008F508C"/>
    <w:rsid w:val="008F6508"/>
    <w:rsid w:val="0090271B"/>
    <w:rsid w:val="00910642"/>
    <w:rsid w:val="00910DDF"/>
    <w:rsid w:val="00921861"/>
    <w:rsid w:val="00924639"/>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8779E"/>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7130"/>
    <w:rsid w:val="00AE7F68"/>
    <w:rsid w:val="00AF2321"/>
    <w:rsid w:val="00AF52F6"/>
    <w:rsid w:val="00AF7237"/>
    <w:rsid w:val="00B0043A"/>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2D20"/>
    <w:rsid w:val="00C5333A"/>
    <w:rsid w:val="00C53BD7"/>
    <w:rsid w:val="00C55923"/>
    <w:rsid w:val="00C619A7"/>
    <w:rsid w:val="00C64E34"/>
    <w:rsid w:val="00C6545E"/>
    <w:rsid w:val="00C7097A"/>
    <w:rsid w:val="00C72C51"/>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447"/>
    <w:rsid w:val="00D41CE8"/>
    <w:rsid w:val="00D44B73"/>
    <w:rsid w:val="00D45993"/>
    <w:rsid w:val="00D516BE"/>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CD4"/>
    <w:rsid w:val="00E10DC6"/>
    <w:rsid w:val="00E11F8E"/>
    <w:rsid w:val="00E13D95"/>
    <w:rsid w:val="00E14AA3"/>
    <w:rsid w:val="00E15881"/>
    <w:rsid w:val="00E16A8F"/>
    <w:rsid w:val="00E17CA2"/>
    <w:rsid w:val="00E20C25"/>
    <w:rsid w:val="00E210E0"/>
    <w:rsid w:val="00E21DE3"/>
    <w:rsid w:val="00E233D5"/>
    <w:rsid w:val="00E307D1"/>
    <w:rsid w:val="00E35590"/>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501327"/>
  <w15:docId w15:val="{28EE5BCD-37D0-4DDF-A4CA-5E0029437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rsid w:val="00A8779E"/>
    <w:rPr>
      <w:vertAlign w:val="superscript"/>
    </w:rPr>
  </w:style>
  <w:style w:type="paragraph" w:styleId="Normaalweb">
    <w:name w:val="Normal (Web)"/>
    <w:basedOn w:val="Standaard"/>
    <w:uiPriority w:val="99"/>
    <w:unhideWhenUsed/>
    <w:rsid w:val="00613ED3"/>
    <w:pPr>
      <w:spacing w:before="100" w:beforeAutospacing="1" w:after="100" w:afterAutospacing="1" w:line="240" w:lineRule="auto"/>
    </w:pPr>
    <w:rPr>
      <w:rFonts w:ascii="Calibri" w:eastAsiaTheme="minorHAnsi" w:hAnsi="Calibri" w:cs="Calibri"/>
      <w:sz w:val="22"/>
      <w:szCs w:val="22"/>
    </w:rPr>
  </w:style>
  <w:style w:type="paragraph" w:styleId="Revisie">
    <w:name w:val="Revision"/>
    <w:hidden/>
    <w:uiPriority w:val="99"/>
    <w:semiHidden/>
    <w:rsid w:val="00613ED3"/>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96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573</ap:Words>
  <ap:Characters>3157</ap:Characters>
  <ap:DocSecurity>0</ap:DocSecurity>
  <ap:Lines>26</ap:Lines>
  <ap:Paragraphs>7</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3723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2025-02-04T12:10:00.0000000Z</dcterms:created>
  <dcterms:modified xsi:type="dcterms:W3CDTF">2025-02-04T12:10:00.0000000Z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O225VEE</vt:lpwstr>
  </property>
  <property fmtid="{D5CDD505-2E9C-101B-9397-08002B2CF9AE}" pid="3" name="Author">
    <vt:lpwstr>O225VEE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Boon en Van der Velde (beiden PVV) </vt:lpwstr>
  </property>
  <property fmtid="{D5CDD505-2E9C-101B-9397-08002B2CF9AE}" pid="9" name="ocw_directie">
    <vt:lpwstr>EENK/AMPKBK</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O225VEE</vt:lpwstr>
  </property>
</Properties>
</file>