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A63E7" w:rsidTr="00D9561B" w14:paraId="1EC3930C" w14:textId="77777777">
        <w:trPr>
          <w:trHeight w:val="1514"/>
        </w:trPr>
        <w:tc>
          <w:tcPr>
            <w:tcW w:w="7522" w:type="dxa"/>
            <w:tcBorders>
              <w:top w:val="nil"/>
              <w:left w:val="nil"/>
              <w:bottom w:val="nil"/>
              <w:right w:val="nil"/>
            </w:tcBorders>
            <w:tcMar>
              <w:left w:w="0" w:type="dxa"/>
              <w:right w:w="0" w:type="dxa"/>
            </w:tcMar>
          </w:tcPr>
          <w:p w:rsidR="00374412" w:rsidP="00D9561B" w:rsidRDefault="008B05E1" w14:paraId="43ABCC0D" w14:textId="77777777">
            <w:r>
              <w:t>De v</w:t>
            </w:r>
            <w:r w:rsidR="008E3932">
              <w:t>oorzitter van de Tweede Kamer der Staten-Generaal</w:t>
            </w:r>
          </w:p>
          <w:p w:rsidR="00374412" w:rsidP="00D9561B" w:rsidRDefault="008B05E1" w14:paraId="30BFE3B1" w14:textId="77777777">
            <w:r>
              <w:t>Postbus 20018</w:t>
            </w:r>
          </w:p>
          <w:p w:rsidR="008E3932" w:rsidP="00D9561B" w:rsidRDefault="008B05E1" w14:paraId="4C8ED66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A63E7" w:rsidTr="00FF66F9" w14:paraId="2DB90566" w14:textId="77777777">
        <w:trPr>
          <w:trHeight w:val="289" w:hRule="exact"/>
        </w:trPr>
        <w:tc>
          <w:tcPr>
            <w:tcW w:w="929" w:type="dxa"/>
          </w:tcPr>
          <w:p w:rsidRPr="00434042" w:rsidR="0005404B" w:rsidP="00FF66F9" w:rsidRDefault="008B05E1" w14:paraId="4FECE93B" w14:textId="77777777">
            <w:pPr>
              <w:rPr>
                <w:lang w:eastAsia="en-US"/>
              </w:rPr>
            </w:pPr>
            <w:r>
              <w:rPr>
                <w:lang w:eastAsia="en-US"/>
              </w:rPr>
              <w:t>Datum</w:t>
            </w:r>
          </w:p>
        </w:tc>
        <w:tc>
          <w:tcPr>
            <w:tcW w:w="6581" w:type="dxa"/>
          </w:tcPr>
          <w:p w:rsidRPr="00434042" w:rsidR="0005404B" w:rsidP="00FF66F9" w:rsidRDefault="001A1077" w14:paraId="4EBC6D46" w14:textId="0BF7D05B">
            <w:pPr>
              <w:rPr>
                <w:lang w:eastAsia="en-US"/>
              </w:rPr>
            </w:pPr>
            <w:r>
              <w:rPr>
                <w:lang w:eastAsia="en-US"/>
              </w:rPr>
              <w:t>4 februari 2025</w:t>
            </w:r>
          </w:p>
        </w:tc>
      </w:tr>
      <w:tr w:rsidR="00BA63E7" w:rsidTr="00FF66F9" w14:paraId="1D6F2E21" w14:textId="77777777">
        <w:trPr>
          <w:trHeight w:val="368"/>
        </w:trPr>
        <w:tc>
          <w:tcPr>
            <w:tcW w:w="929" w:type="dxa"/>
          </w:tcPr>
          <w:p w:rsidR="0005404B" w:rsidP="00FF66F9" w:rsidRDefault="008B05E1" w14:paraId="2E10F445" w14:textId="77777777">
            <w:pPr>
              <w:rPr>
                <w:lang w:eastAsia="en-US"/>
              </w:rPr>
            </w:pPr>
            <w:r>
              <w:rPr>
                <w:lang w:eastAsia="en-US"/>
              </w:rPr>
              <w:t>Betreft</w:t>
            </w:r>
          </w:p>
        </w:tc>
        <w:tc>
          <w:tcPr>
            <w:tcW w:w="6581" w:type="dxa"/>
          </w:tcPr>
          <w:p w:rsidR="0005404B" w:rsidP="00FF66F9" w:rsidRDefault="008B05E1" w14:paraId="5B77C937" w14:textId="77777777">
            <w:pPr>
              <w:rPr>
                <w:lang w:eastAsia="en-US"/>
              </w:rPr>
            </w:pPr>
            <w:r>
              <w:rPr>
                <w:lang w:eastAsia="en-US"/>
              </w:rPr>
              <w:t xml:space="preserve">Antwoord op schriftelijke vragen van de leden Bikker, Ceder (beiden ChristenUnie), Van Zanten (BBB), Eerdmans (JA21) en </w:t>
            </w:r>
            <w:proofErr w:type="spellStart"/>
            <w:r>
              <w:rPr>
                <w:lang w:eastAsia="en-US"/>
              </w:rPr>
              <w:t>Ellian</w:t>
            </w:r>
            <w:proofErr w:type="spellEnd"/>
            <w:r>
              <w:rPr>
                <w:lang w:eastAsia="en-US"/>
              </w:rPr>
              <w:t xml:space="preserve"> (VVD)</w:t>
            </w:r>
          </w:p>
        </w:tc>
      </w:tr>
    </w:tbl>
    <w:p w:rsidR="00BA63E7" w:rsidRDefault="001C2C36" w14:paraId="4D49781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8B6C86" w:rsidR="00BA63E7" w:rsidTr="00A421A1" w14:paraId="1C8447C0" w14:textId="77777777">
        <w:tc>
          <w:tcPr>
            <w:tcW w:w="2160" w:type="dxa"/>
          </w:tcPr>
          <w:p w:rsidRPr="00F53C9D" w:rsidR="006205C0" w:rsidP="00686AED" w:rsidRDefault="008B05E1" w14:paraId="1690C481" w14:textId="77777777">
            <w:pPr>
              <w:pStyle w:val="Colofonkop"/>
              <w:framePr w:hSpace="0" w:wrap="auto" w:hAnchor="text" w:vAnchor="margin" w:xAlign="left" w:yAlign="inline"/>
            </w:pPr>
            <w:r>
              <w:t>Erfgoed en Kunsten</w:t>
            </w:r>
          </w:p>
          <w:p w:rsidR="006205C0" w:rsidP="00A421A1" w:rsidRDefault="008B05E1" w14:paraId="4ACF3A8A" w14:textId="77777777">
            <w:pPr>
              <w:pStyle w:val="Huisstijl-Gegeven"/>
              <w:spacing w:after="0"/>
            </w:pPr>
            <w:r>
              <w:t xml:space="preserve">Rijnstraat 50 </w:t>
            </w:r>
          </w:p>
          <w:p w:rsidR="004425A7" w:rsidP="00E972A2" w:rsidRDefault="008B05E1" w14:paraId="0B05AA62" w14:textId="77777777">
            <w:pPr>
              <w:pStyle w:val="Huisstijl-Gegeven"/>
              <w:spacing w:after="0"/>
            </w:pPr>
            <w:r>
              <w:t>Den Haag</w:t>
            </w:r>
          </w:p>
          <w:p w:rsidR="004425A7" w:rsidP="00E972A2" w:rsidRDefault="008B05E1" w14:paraId="73663ACE" w14:textId="77777777">
            <w:pPr>
              <w:pStyle w:val="Huisstijl-Gegeven"/>
              <w:spacing w:after="0"/>
            </w:pPr>
            <w:r>
              <w:t>Postbus 16375</w:t>
            </w:r>
          </w:p>
          <w:p w:rsidR="004425A7" w:rsidP="00E972A2" w:rsidRDefault="008B05E1" w14:paraId="33EADC6F" w14:textId="77777777">
            <w:pPr>
              <w:pStyle w:val="Huisstijl-Gegeven"/>
              <w:spacing w:after="0"/>
            </w:pPr>
            <w:r>
              <w:t>2500 BJ Den Haag</w:t>
            </w:r>
          </w:p>
          <w:p w:rsidR="004425A7" w:rsidP="00E972A2" w:rsidRDefault="008B05E1" w14:paraId="541761DE" w14:textId="77777777">
            <w:pPr>
              <w:pStyle w:val="Huisstijl-Gegeven"/>
              <w:spacing w:after="90"/>
            </w:pPr>
            <w:r>
              <w:t>www.rijksoverheid.nl</w:t>
            </w:r>
          </w:p>
          <w:p w:rsidRPr="00D86CC6" w:rsidR="006205C0" w:rsidP="00A421A1" w:rsidRDefault="008B05E1" w14:paraId="20126FCC" w14:textId="77777777">
            <w:pPr>
              <w:spacing w:line="180" w:lineRule="exact"/>
              <w:rPr>
                <w:b/>
                <w:sz w:val="13"/>
                <w:szCs w:val="13"/>
              </w:rPr>
            </w:pPr>
            <w:r>
              <w:rPr>
                <w:b/>
                <w:sz w:val="13"/>
                <w:szCs w:val="13"/>
              </w:rPr>
              <w:t>Contactpersoon</w:t>
            </w:r>
          </w:p>
          <w:p w:rsidRPr="008B05E1" w:rsidR="001A1077" w:rsidP="001A1077" w:rsidRDefault="001A1077" w14:paraId="7E579908" w14:textId="7967304D">
            <w:pPr>
              <w:spacing w:after="90" w:line="180" w:lineRule="exact"/>
              <w:rPr>
                <w:sz w:val="13"/>
                <w:szCs w:val="13"/>
                <w:lang w:val="en-US"/>
              </w:rPr>
            </w:pPr>
          </w:p>
          <w:p w:rsidRPr="008B05E1" w:rsidR="006205C0" w:rsidP="00A421A1" w:rsidRDefault="006205C0" w14:paraId="0FD293FF" w14:textId="2C8F16BD">
            <w:pPr>
              <w:spacing w:line="180" w:lineRule="exact"/>
              <w:rPr>
                <w:sz w:val="13"/>
                <w:szCs w:val="13"/>
                <w:lang w:val="en-US"/>
              </w:rPr>
            </w:pPr>
          </w:p>
        </w:tc>
      </w:tr>
      <w:tr w:rsidRPr="008B6C86" w:rsidR="00BA63E7" w:rsidTr="00A421A1" w14:paraId="28952D76" w14:textId="77777777">
        <w:trPr>
          <w:trHeight w:val="200" w:hRule="exact"/>
        </w:trPr>
        <w:tc>
          <w:tcPr>
            <w:tcW w:w="2160" w:type="dxa"/>
          </w:tcPr>
          <w:p w:rsidRPr="008B05E1" w:rsidR="006205C0" w:rsidP="00A421A1" w:rsidRDefault="006205C0" w14:paraId="19C152E0" w14:textId="77777777">
            <w:pPr>
              <w:spacing w:after="90" w:line="180" w:lineRule="exact"/>
              <w:rPr>
                <w:sz w:val="13"/>
                <w:szCs w:val="13"/>
                <w:lang w:val="en-US"/>
              </w:rPr>
            </w:pPr>
          </w:p>
        </w:tc>
      </w:tr>
      <w:tr w:rsidR="00BA63E7" w:rsidTr="00A421A1" w14:paraId="0DA4D0BB" w14:textId="77777777">
        <w:trPr>
          <w:trHeight w:val="450"/>
        </w:trPr>
        <w:tc>
          <w:tcPr>
            <w:tcW w:w="2160" w:type="dxa"/>
          </w:tcPr>
          <w:p w:rsidR="00F51A76" w:rsidP="00A421A1" w:rsidRDefault="008B05E1" w14:paraId="7DFDCE09" w14:textId="77777777">
            <w:pPr>
              <w:spacing w:line="180" w:lineRule="exact"/>
              <w:rPr>
                <w:b/>
                <w:sz w:val="13"/>
                <w:szCs w:val="13"/>
              </w:rPr>
            </w:pPr>
            <w:r>
              <w:rPr>
                <w:b/>
                <w:sz w:val="13"/>
                <w:szCs w:val="13"/>
              </w:rPr>
              <w:t>Onze referentie</w:t>
            </w:r>
          </w:p>
          <w:p w:rsidRPr="00FA7882" w:rsidR="006205C0" w:rsidP="00215356" w:rsidRDefault="008B05E1" w14:paraId="0CD62061" w14:textId="77777777">
            <w:pPr>
              <w:spacing w:line="180" w:lineRule="exact"/>
              <w:rPr>
                <w:sz w:val="13"/>
                <w:szCs w:val="13"/>
              </w:rPr>
            </w:pPr>
            <w:r>
              <w:rPr>
                <w:sz w:val="13"/>
                <w:szCs w:val="13"/>
              </w:rPr>
              <w:t>50328491</w:t>
            </w:r>
          </w:p>
        </w:tc>
      </w:tr>
      <w:tr w:rsidR="00BA63E7" w:rsidTr="00A421A1" w14:paraId="55F762BB" w14:textId="77777777">
        <w:trPr>
          <w:trHeight w:val="136"/>
        </w:trPr>
        <w:tc>
          <w:tcPr>
            <w:tcW w:w="2160" w:type="dxa"/>
          </w:tcPr>
          <w:p w:rsidRPr="00C5333A" w:rsidR="006205C0" w:rsidP="00A421A1" w:rsidRDefault="008B05E1" w14:paraId="06E83ED9" w14:textId="77777777">
            <w:pPr>
              <w:tabs>
                <w:tab w:val="left" w:pos="1890"/>
              </w:tabs>
              <w:spacing w:line="180" w:lineRule="exact"/>
              <w:rPr>
                <w:b/>
                <w:sz w:val="13"/>
                <w:szCs w:val="13"/>
              </w:rPr>
            </w:pPr>
            <w:r w:rsidRPr="00003544">
              <w:rPr>
                <w:b/>
                <w:sz w:val="13"/>
                <w:szCs w:val="13"/>
              </w:rPr>
              <w:t>Uw brief</w:t>
            </w:r>
          </w:p>
          <w:p w:rsidRPr="00E06CD4" w:rsidR="00E91674" w:rsidP="00E210E0" w:rsidRDefault="008B05E1" w14:paraId="16BFC50E" w14:textId="77777777">
            <w:pPr>
              <w:tabs>
                <w:tab w:val="left" w:pos="1890"/>
              </w:tabs>
              <w:spacing w:after="92" w:line="180" w:lineRule="exact"/>
              <w:rPr>
                <w:sz w:val="13"/>
                <w:szCs w:val="13"/>
              </w:rPr>
            </w:pPr>
            <w:r>
              <w:rPr>
                <w:sz w:val="13"/>
                <w:szCs w:val="13"/>
              </w:rPr>
              <w:t>30 januari 2025</w:t>
            </w:r>
          </w:p>
        </w:tc>
      </w:tr>
      <w:tr w:rsidR="00BA63E7" w:rsidTr="00A421A1" w14:paraId="065C2D68" w14:textId="77777777">
        <w:trPr>
          <w:trHeight w:val="227"/>
        </w:trPr>
        <w:tc>
          <w:tcPr>
            <w:tcW w:w="2160" w:type="dxa"/>
          </w:tcPr>
          <w:p w:rsidRPr="004A65A5" w:rsidR="006205C0" w:rsidP="00A421A1" w:rsidRDefault="008B05E1" w14:paraId="0E938610" w14:textId="77777777">
            <w:pPr>
              <w:spacing w:line="180" w:lineRule="exact"/>
              <w:rPr>
                <w:b/>
                <w:sz w:val="13"/>
                <w:szCs w:val="13"/>
              </w:rPr>
            </w:pPr>
            <w:r>
              <w:rPr>
                <w:b/>
                <w:sz w:val="13"/>
                <w:szCs w:val="13"/>
              </w:rPr>
              <w:t>Uw referentie</w:t>
            </w:r>
          </w:p>
          <w:p w:rsidRPr="00D74F66" w:rsidR="006205C0" w:rsidP="00A421A1" w:rsidRDefault="008B05E1" w14:paraId="4C8ADD64" w14:textId="77777777">
            <w:pPr>
              <w:spacing w:after="90" w:line="180" w:lineRule="exact"/>
              <w:rPr>
                <w:sz w:val="13"/>
              </w:rPr>
            </w:pPr>
            <w:r>
              <w:rPr>
                <w:sz w:val="13"/>
              </w:rPr>
              <w:t>2025Z01276</w:t>
            </w:r>
          </w:p>
        </w:tc>
      </w:tr>
    </w:tbl>
    <w:p w:rsidR="00215356" w:rsidRDefault="00215356" w14:paraId="1946ADB9" w14:textId="77777777"/>
    <w:p w:rsidR="006205C0" w:rsidP="00A421A1" w:rsidRDefault="006205C0" w14:paraId="47835BDD" w14:textId="77777777"/>
    <w:p w:rsidR="00CA35E4" w:rsidP="00CA35E4" w:rsidRDefault="00437472" w14:paraId="1567F5F8" w14:textId="7764DDB4">
      <w:r>
        <w:t xml:space="preserve">Hierbij </w:t>
      </w:r>
      <w:r w:rsidR="008B05E1">
        <w:t>stuur ik</w:t>
      </w:r>
      <w:r w:rsidR="00D45993">
        <w:t xml:space="preserve"> u</w:t>
      </w:r>
      <w:r w:rsidR="008B05E1">
        <w:t xml:space="preserve"> de antwoorden</w:t>
      </w:r>
      <w:r w:rsidR="006B0A79">
        <w:t xml:space="preserve"> op</w:t>
      </w:r>
      <w:r w:rsidR="00C82662">
        <w:t xml:space="preserve"> </w:t>
      </w:r>
      <w:r w:rsidRPr="008B05E1" w:rsidR="008B05E1">
        <w:t>de vragen</w:t>
      </w:r>
      <w:r w:rsidR="008B05E1">
        <w:t> </w:t>
      </w:r>
      <w:r w:rsidRPr="008B05E1" w:rsidR="008B05E1">
        <w:t xml:space="preserve">van de leden Bikker, Ceder (beiden ChristenUnie), Van Zanten (BBB), Eerdmans (JA21) en </w:t>
      </w:r>
      <w:proofErr w:type="spellStart"/>
      <w:r w:rsidRPr="008B05E1" w:rsidR="008B05E1">
        <w:t>Ellian</w:t>
      </w:r>
      <w:proofErr w:type="spellEnd"/>
      <w:r w:rsidRPr="008B05E1" w:rsidR="008B05E1">
        <w:t xml:space="preserve"> (VVD)</w:t>
      </w:r>
      <w:r w:rsidR="00AD7C7C">
        <w:t xml:space="preserve"> </w:t>
      </w:r>
      <w:r w:rsidR="00127580">
        <w:t>over</w:t>
      </w:r>
      <w:r w:rsidR="008B05E1">
        <w:t xml:space="preserve"> ‘het weigeren van een Israëlische </w:t>
      </w:r>
      <w:proofErr w:type="spellStart"/>
      <w:r w:rsidR="008B05E1">
        <w:t>comedian</w:t>
      </w:r>
      <w:proofErr w:type="spellEnd"/>
      <w:r w:rsidR="008B05E1">
        <w:t xml:space="preserve"> door theaters in Amsterdam’</w:t>
      </w:r>
      <w:r w:rsidR="005E637C">
        <w:t>.</w:t>
      </w:r>
    </w:p>
    <w:p w:rsidR="00CA35E4" w:rsidP="00CA35E4" w:rsidRDefault="00CA35E4" w14:paraId="5053E5E9" w14:textId="77777777"/>
    <w:p w:rsidR="00463FBD" w:rsidP="00CA35E4" w:rsidRDefault="008B05E1" w14:paraId="3DA80C0A" w14:textId="77777777">
      <w:r w:rsidRPr="008B05E1">
        <w:t>De vragen werden</w:t>
      </w:r>
      <w:r w:rsidR="00B11469">
        <w:t> </w:t>
      </w:r>
      <w:r w:rsidR="00BD7E81">
        <w:t>in</w:t>
      </w:r>
      <w:r w:rsidR="00CA35E4">
        <w:t xml:space="preserve">gezonden </w:t>
      </w:r>
      <w:r w:rsidR="00BD7E81">
        <w:t>op</w:t>
      </w:r>
      <w:r w:rsidR="00EB5D85">
        <w:t xml:space="preserve"> </w:t>
      </w:r>
      <w:r>
        <w:t>30 januari 2025</w:t>
      </w:r>
      <w:r w:rsidR="00E82C38">
        <w:t xml:space="preserve"> met kenmerk </w:t>
      </w:r>
      <w:r>
        <w:t>2025Z01276</w:t>
      </w:r>
      <w:r w:rsidR="00E82C38">
        <w:t>.</w:t>
      </w:r>
    </w:p>
    <w:p w:rsidR="00930C09" w:rsidP="00CA35E4" w:rsidRDefault="00930C09" w14:paraId="72E2A0CA" w14:textId="77777777"/>
    <w:p w:rsidR="00820DDA" w:rsidP="00CA35E4" w:rsidRDefault="00820DDA" w14:paraId="482C3434" w14:textId="77777777"/>
    <w:p w:rsidR="00820DDA" w:rsidP="00CA35E4" w:rsidRDefault="008B05E1" w14:paraId="62DB96D0" w14:textId="77777777">
      <w:r>
        <w:t>De minister van Onderwijs, Cultuur en Wetenschap,</w:t>
      </w:r>
    </w:p>
    <w:p w:rsidR="00950170" w:rsidP="00950170" w:rsidRDefault="00950170" w14:paraId="1D35A74B" w14:textId="77777777"/>
    <w:p w:rsidR="00262902" w:rsidP="00950170" w:rsidRDefault="00262902" w14:paraId="311491B6" w14:textId="77777777"/>
    <w:p w:rsidR="00950170" w:rsidP="00950170" w:rsidRDefault="00950170" w14:paraId="2E5FBA25" w14:textId="77777777"/>
    <w:p w:rsidR="00950170" w:rsidP="00950170" w:rsidRDefault="00950170" w14:paraId="2974E560" w14:textId="77777777"/>
    <w:p w:rsidR="00950170" w:rsidP="00950170" w:rsidRDefault="008B05E1" w14:paraId="049055BE" w14:textId="77777777">
      <w:pPr>
        <w:pStyle w:val="standaard-tekst"/>
      </w:pPr>
      <w:proofErr w:type="spellStart"/>
      <w:r>
        <w:t>Eppo</w:t>
      </w:r>
      <w:proofErr w:type="spellEnd"/>
      <w:r>
        <w:t xml:space="preserve"> Bruins</w:t>
      </w:r>
    </w:p>
    <w:p w:rsidR="00930C09" w:rsidRDefault="008B05E1" w14:paraId="3036008A" w14:textId="77777777">
      <w:pPr>
        <w:spacing w:line="240" w:lineRule="auto"/>
      </w:pPr>
      <w:r>
        <w:br w:type="page"/>
      </w:r>
    </w:p>
    <w:p w:rsidR="00930C09" w:rsidP="009E4507" w:rsidRDefault="008B05E1" w14:paraId="22BF6F8C" w14:textId="77777777">
      <w:pPr>
        <w:pStyle w:val="pagebreak"/>
        <w:pageBreakBefore w:val="0"/>
      </w:pPr>
      <w:r>
        <w:lastRenderedPageBreak/>
        <w:t xml:space="preserve">De antwoorden </w:t>
      </w:r>
      <w:r w:rsidR="00D51F76">
        <w:t xml:space="preserve">op de schriftelijke </w:t>
      </w:r>
      <w:r>
        <w:t>vragen</w:t>
      </w:r>
      <w:r w:rsidR="00D51F76">
        <w:t> </w:t>
      </w:r>
      <w:r w:rsidRPr="008B05E1">
        <w:t xml:space="preserve">van de leden Bikker, Ceder (beiden ChristenUnie), Van Zanten (BBB), Eerdmans (JA21) en </w:t>
      </w:r>
      <w:proofErr w:type="spellStart"/>
      <w:r w:rsidRPr="008B05E1">
        <w:t>Ellian</w:t>
      </w:r>
      <w:proofErr w:type="spellEnd"/>
      <w:r w:rsidRPr="008B05E1">
        <w:t xml:space="preserve"> (VVD)</w:t>
      </w:r>
      <w:r w:rsidR="00D51F76">
        <w:t xml:space="preserve"> </w:t>
      </w:r>
      <w:r w:rsidR="009E4507">
        <w:t>over</w:t>
      </w:r>
      <w:r w:rsidR="00EE09A7">
        <w:t xml:space="preserve"> </w:t>
      </w:r>
      <w:r>
        <w:t xml:space="preserve"> ‘het weigeren van een Israëlische </w:t>
      </w:r>
      <w:proofErr w:type="spellStart"/>
      <w:r>
        <w:t>comedian</w:t>
      </w:r>
      <w:proofErr w:type="spellEnd"/>
      <w:r>
        <w:t xml:space="preserve"> door theaters in Amsterdam’</w:t>
      </w:r>
      <w:r w:rsidR="00C50C4E">
        <w:t xml:space="preserve"> </w:t>
      </w:r>
      <w:r w:rsidR="009E4507">
        <w:t xml:space="preserve">met kenmerk </w:t>
      </w:r>
      <w:r>
        <w:t>2025Z01276</w:t>
      </w:r>
      <w:r w:rsidR="00C50C4E">
        <w:t xml:space="preserve">, ingezonden op </w:t>
      </w:r>
      <w:r>
        <w:t>30 januari 2025</w:t>
      </w:r>
      <w:r w:rsidR="00C50C4E">
        <w:t>.</w:t>
      </w:r>
    </w:p>
    <w:p w:rsidR="00820DDA" w:rsidP="00820DDA" w:rsidRDefault="00820DDA" w14:paraId="2527174B" w14:textId="77777777">
      <w:pPr>
        <w:pStyle w:val="standaard-tekst"/>
      </w:pPr>
    </w:p>
    <w:p w:rsidRPr="008B05E1" w:rsidR="008229F3" w:rsidP="008229F3" w:rsidRDefault="008229F3" w14:paraId="6DE8E66D" w14:textId="77777777">
      <w:pPr>
        <w:spacing w:after="160" w:line="252" w:lineRule="auto"/>
        <w:rPr>
          <w:lang w:eastAsia="en-US"/>
        </w:rPr>
      </w:pPr>
      <w:r>
        <w:rPr>
          <w:lang w:eastAsia="en-US"/>
        </w:rPr>
        <w:t>Vraag 1</w:t>
      </w:r>
      <w:r>
        <w:rPr>
          <w:lang w:eastAsia="en-US"/>
        </w:rPr>
        <w:br/>
        <w:t xml:space="preserve">Hoe luidt uw reactie op het bericht 'Boom Chicago cancelt shows van Joods-Israëlische </w:t>
      </w:r>
      <w:proofErr w:type="spellStart"/>
      <w:r>
        <w:rPr>
          <w:lang w:eastAsia="en-US"/>
        </w:rPr>
        <w:t>comedian</w:t>
      </w:r>
      <w:proofErr w:type="spellEnd"/>
      <w:r>
        <w:rPr>
          <w:lang w:eastAsia="en-US"/>
        </w:rPr>
        <w:t>: “Gezien de reacties konden we niet anders”'?[1]</w:t>
      </w:r>
    </w:p>
    <w:p w:rsidR="008229F3" w:rsidP="008229F3" w:rsidRDefault="008229F3" w14:paraId="1ADCCBC0" w14:textId="77777777">
      <w:pPr>
        <w:spacing w:after="160" w:line="252" w:lineRule="auto"/>
      </w:pPr>
      <w:r>
        <w:t>Antwoord 1</w:t>
      </w:r>
      <w:r>
        <w:br/>
        <w:t xml:space="preserve">Het is onverteerbaar dat een culturele instelling zodanige reacties krijgt of zodanig wordt bedreigd dat een voorstelling wordt geannuleerd. Het is zeer te betreuren dat daardoor het optreden van </w:t>
      </w:r>
      <w:proofErr w:type="spellStart"/>
      <w:r>
        <w:t>Yohay</w:t>
      </w:r>
      <w:proofErr w:type="spellEnd"/>
      <w:r>
        <w:t xml:space="preserve"> </w:t>
      </w:r>
      <w:proofErr w:type="spellStart"/>
      <w:r>
        <w:t>Sponder</w:t>
      </w:r>
      <w:proofErr w:type="spellEnd"/>
      <w:r>
        <w:t xml:space="preserve"> niet heeft plaatsgevonden. Een artiest of kunstenaar is op grond van de vrijheid van meningsuiting vrij om zich zonder politieke of maatschappelijke inmenging te uiten naar eigen inzicht. Ik sta voor een vrije sector waar ruimte is voor alle stemmen. Dat geldt ook voor de stem van </w:t>
      </w:r>
      <w:proofErr w:type="spellStart"/>
      <w:r>
        <w:t>Sponder</w:t>
      </w:r>
      <w:proofErr w:type="spellEnd"/>
      <w:r>
        <w:t>.</w:t>
      </w:r>
      <w:r>
        <w:br/>
      </w:r>
      <w:r>
        <w:br/>
      </w:r>
      <w:r>
        <w:rPr>
          <w:lang w:eastAsia="en-US"/>
        </w:rPr>
        <w:t>Vraag 2</w:t>
      </w:r>
      <w:r>
        <w:rPr>
          <w:lang w:eastAsia="en-US"/>
        </w:rPr>
        <w:br/>
        <w:t xml:space="preserve">Hoe beoordeelt u dat de Joods-Israëlische </w:t>
      </w:r>
      <w:proofErr w:type="spellStart"/>
      <w:r>
        <w:rPr>
          <w:lang w:eastAsia="en-US"/>
        </w:rPr>
        <w:t>comedian</w:t>
      </w:r>
      <w:proofErr w:type="spellEnd"/>
      <w:r>
        <w:rPr>
          <w:lang w:eastAsia="en-US"/>
        </w:rPr>
        <w:t xml:space="preserve"> </w:t>
      </w:r>
      <w:proofErr w:type="spellStart"/>
      <w:r>
        <w:rPr>
          <w:lang w:eastAsia="en-US"/>
        </w:rPr>
        <w:t>Yohay</w:t>
      </w:r>
      <w:proofErr w:type="spellEnd"/>
      <w:r>
        <w:rPr>
          <w:lang w:eastAsia="en-US"/>
        </w:rPr>
        <w:t xml:space="preserve"> </w:t>
      </w:r>
      <w:proofErr w:type="spellStart"/>
      <w:r>
        <w:rPr>
          <w:lang w:eastAsia="en-US"/>
        </w:rPr>
        <w:t>Sponder</w:t>
      </w:r>
      <w:proofErr w:type="spellEnd"/>
      <w:r>
        <w:rPr>
          <w:lang w:eastAsia="en-US"/>
        </w:rPr>
        <w:t xml:space="preserve"> wordt verwezen naar een “Joodse locatie” en wie spreekt u daar op aan?</w:t>
      </w:r>
    </w:p>
    <w:p w:rsidR="008229F3" w:rsidP="008229F3" w:rsidRDefault="008229F3" w14:paraId="23814ACF" w14:textId="77777777">
      <w:r>
        <w:t>Antwoord 2</w:t>
      </w:r>
      <w:r>
        <w:br/>
        <w:t>De suggestie dat een Joodse artiest zou moeten optreden in een Joodse locatie is een hoogst ongelukkige uiting. Ik heb begrepen dat Boom Chicago inmiddels heeft aangegeven deze uiting te betreuren. </w:t>
      </w:r>
      <w:r>
        <w:br/>
      </w:r>
    </w:p>
    <w:p w:rsidR="008229F3" w:rsidP="008229F3" w:rsidRDefault="008229F3" w14:paraId="321FBAAC" w14:textId="77777777">
      <w:pPr>
        <w:spacing w:after="160" w:line="252" w:lineRule="auto"/>
      </w:pPr>
      <w:r>
        <w:rPr>
          <w:lang w:eastAsia="en-US"/>
        </w:rPr>
        <w:t>Vraag 3</w:t>
      </w:r>
      <w:r>
        <w:rPr>
          <w:lang w:eastAsia="en-US"/>
        </w:rPr>
        <w:br/>
        <w:t>Wat zegt het u dat er niet is overlegd met politie of gemeente voordat de shows werden geannuleerd?</w:t>
      </w:r>
    </w:p>
    <w:p w:rsidR="008229F3" w:rsidP="008229F3" w:rsidRDefault="008229F3" w14:paraId="0649194D" w14:textId="77777777">
      <w:pPr>
        <w:spacing w:after="160" w:line="252" w:lineRule="auto"/>
      </w:pPr>
      <w:r>
        <w:rPr>
          <w:lang w:eastAsia="en-US"/>
        </w:rPr>
        <w:t>Antwoord 3</w:t>
      </w:r>
      <w:r>
        <w:rPr>
          <w:lang w:eastAsia="en-US"/>
        </w:rPr>
        <w:br/>
        <w:t xml:space="preserve">Het is onwenselijk dat Boom Chicago niet de weg naar de lokale driehoek heeft gevonden. </w:t>
      </w:r>
      <w:r>
        <w:t xml:space="preserve">Er is door de Vereniging van Schouwburg- en Concertgebouwdirecties (VSCD) een protocol gemaakt over hoe om te gaan met incidenten. De grotere podia weten inmiddels de weg naar de lokale driehoek te vinden, maar ik zie ook dat nog niet alle partijen </w:t>
      </w:r>
      <w:r w:rsidRPr="008B05E1">
        <w:t>dit weten. Boom Chicago is een zelfstandige BV en geen lid van een koepelorganisatie</w:t>
      </w:r>
      <w:r>
        <w:t>.</w:t>
      </w:r>
      <w:r w:rsidRPr="008B05E1">
        <w:t xml:space="preserve"> </w:t>
      </w:r>
      <w:r>
        <w:t>D</w:t>
      </w:r>
      <w:r w:rsidRPr="008B05E1">
        <w:t>at lijkt de oorzaak te zijn dat de organisatie niet volgens het protocol heeft gehandeld.</w:t>
      </w:r>
      <w:r>
        <w:rPr>
          <w:b/>
          <w:bCs/>
        </w:rPr>
        <w:t> </w:t>
      </w:r>
    </w:p>
    <w:p w:rsidR="008229F3" w:rsidP="008229F3" w:rsidRDefault="008229F3" w14:paraId="3D5C5705" w14:textId="77777777">
      <w:pPr>
        <w:spacing w:after="160" w:line="252" w:lineRule="auto"/>
      </w:pPr>
      <w:r>
        <w:rPr>
          <w:lang w:eastAsia="en-US"/>
        </w:rPr>
        <w:t>Vraag 4</w:t>
      </w:r>
      <w:r>
        <w:rPr>
          <w:lang w:eastAsia="en-US"/>
        </w:rPr>
        <w:br/>
        <w:t xml:space="preserve">Klopt het dat sindsdien ongeveer vijftien theaters in Amsterdam geweigerd hebben om </w:t>
      </w:r>
      <w:proofErr w:type="spellStart"/>
      <w:r>
        <w:rPr>
          <w:lang w:eastAsia="en-US"/>
        </w:rPr>
        <w:t>Sponder</w:t>
      </w:r>
      <w:proofErr w:type="spellEnd"/>
      <w:r>
        <w:rPr>
          <w:lang w:eastAsia="en-US"/>
        </w:rPr>
        <w:t xml:space="preserve"> een podium te bieden, waarbij veiligheid als reden wordt aangedragen en hoe beoordeelt u dat?</w:t>
      </w:r>
      <w:r>
        <w:t xml:space="preserve"> </w:t>
      </w:r>
    </w:p>
    <w:p w:rsidR="008229F3" w:rsidP="008229F3" w:rsidRDefault="008229F3" w14:paraId="1A832F90" w14:textId="77777777">
      <w:pPr>
        <w:spacing w:after="160" w:line="252" w:lineRule="auto"/>
      </w:pPr>
      <w:r>
        <w:t>Antwoord 4</w:t>
      </w:r>
      <w:r>
        <w:br/>
        <w:t>Ik heb begrepen dat er contact is gelegd met een aantal Amsterdamse instellingen. Bij het vinden van een alternatieve locatie op korte termijn spelen verschillende zaken een rol, zoals beschikbaarheid en geschiktheid.  Programmeringen staan lang van te voren vast, waardoor ruimte op korte termijn niet in overvloed aanwezig is. Als veiligheid als reden wordt aangedragen is het eens te meer zorgwekkend dat culturele instellingen zich blijkbaar niet vrij voelen om te programmeren en zich zorgen maken over veiligheid van publiek en medewerkers.</w:t>
      </w:r>
    </w:p>
    <w:p w:rsidR="008229F3" w:rsidP="008229F3" w:rsidRDefault="008229F3" w14:paraId="35C46B80" w14:textId="77777777">
      <w:pPr>
        <w:spacing w:after="160" w:line="252" w:lineRule="auto"/>
      </w:pPr>
      <w:r>
        <w:rPr>
          <w:lang w:eastAsia="en-US"/>
        </w:rPr>
        <w:lastRenderedPageBreak/>
        <w:t>Vraag 5</w:t>
      </w:r>
      <w:r>
        <w:rPr>
          <w:lang w:eastAsia="en-US"/>
        </w:rPr>
        <w:br/>
        <w:t>Bent u ermee bekend of in deze gevallen telkens het contact met de Amsterdamse driehoek is opgezocht?</w:t>
      </w:r>
    </w:p>
    <w:p w:rsidR="008229F3" w:rsidP="008229F3" w:rsidRDefault="008229F3" w14:paraId="4B5CCC37" w14:textId="77777777">
      <w:pPr>
        <w:spacing w:after="160" w:line="252" w:lineRule="auto"/>
      </w:pPr>
      <w:r>
        <w:rPr>
          <w:lang w:eastAsia="en-US"/>
        </w:rPr>
        <w:t>Antwoord 5</w:t>
      </w:r>
      <w:r>
        <w:rPr>
          <w:lang w:eastAsia="en-US"/>
        </w:rPr>
        <w:br/>
      </w:r>
      <w:r>
        <w:t>Ik heb contact gehad met de wethouder en met Kunsten ‘92 over deze kwestie en over de veiligheid van culturele instellingen in het algemeen. Ik heb mij ervan gewist dat B&amp;W Amsterdam is aangehaakt en daarmee indirect de lokale driehoek.</w:t>
      </w:r>
    </w:p>
    <w:p w:rsidR="008229F3" w:rsidP="008229F3" w:rsidRDefault="008229F3" w14:paraId="42133518" w14:textId="77777777">
      <w:pPr>
        <w:spacing w:after="160" w:line="252" w:lineRule="auto"/>
      </w:pPr>
      <w:r>
        <w:rPr>
          <w:lang w:eastAsia="en-US"/>
        </w:rPr>
        <w:t>Vraag 6</w:t>
      </w:r>
      <w:r>
        <w:rPr>
          <w:lang w:eastAsia="en-US"/>
        </w:rPr>
        <w:br/>
        <w:t xml:space="preserve">Is er inmiddels een oplossing gevonden zodat </w:t>
      </w:r>
      <w:proofErr w:type="spellStart"/>
      <w:r>
        <w:rPr>
          <w:lang w:eastAsia="en-US"/>
        </w:rPr>
        <w:t>Sponder</w:t>
      </w:r>
      <w:proofErr w:type="spellEnd"/>
      <w:r>
        <w:rPr>
          <w:lang w:eastAsia="en-US"/>
        </w:rPr>
        <w:t xml:space="preserve"> alsnog kan optreden?</w:t>
      </w:r>
    </w:p>
    <w:p w:rsidR="008229F3" w:rsidP="008229F3" w:rsidRDefault="008229F3" w14:paraId="75E8AEC2" w14:textId="77777777">
      <w:pPr>
        <w:spacing w:after="160" w:line="252" w:lineRule="auto"/>
      </w:pPr>
      <w:bookmarkStart w:name="_Hlk189132898" w:id="0"/>
      <w:r>
        <w:t>Antwoord 6</w:t>
      </w:r>
      <w:r>
        <w:br/>
        <w:t xml:space="preserve">Er lopen gesprekken om het optreden alsnog mogelijk te maken en samen te kijken wat daarvoor nodig is. </w:t>
      </w:r>
      <w:bookmarkEnd w:id="0"/>
      <w:r>
        <w:t>Als er een podium is dat op korte termijn ruimte kan maken in de programmering zal OCW contact opnemen met de betreffende burgemeester om te overleggen wat nodig is uit veiligheidsoverwegingen.</w:t>
      </w:r>
    </w:p>
    <w:p w:rsidR="008229F3" w:rsidP="008229F3" w:rsidRDefault="008229F3" w14:paraId="7A854EE5" w14:textId="77777777">
      <w:pPr>
        <w:spacing w:after="160" w:line="252" w:lineRule="auto"/>
      </w:pPr>
      <w:r>
        <w:rPr>
          <w:lang w:eastAsia="en-US"/>
        </w:rPr>
        <w:t>Vraag 7</w:t>
      </w:r>
      <w:r>
        <w:rPr>
          <w:lang w:eastAsia="en-US"/>
        </w:rPr>
        <w:br/>
        <w:t>Hoe beoordeelt u deze weigeringen, mede in het licht van de afspraken die met de culturele sector zijn gemaakt gedurende de Catshuissessies en meent u dat er in lijn met deze afspraken wordt gehandeld?</w:t>
      </w:r>
    </w:p>
    <w:p w:rsidR="008229F3" w:rsidP="008229F3" w:rsidRDefault="008229F3" w14:paraId="6730A24C" w14:textId="6CF6EC97">
      <w:pPr>
        <w:spacing w:after="160" w:line="252" w:lineRule="auto"/>
      </w:pPr>
      <w:r>
        <w:t>Antwoord 7</w:t>
      </w:r>
      <w:r>
        <w:br/>
        <w:t>Het</w:t>
      </w:r>
      <w:r w:rsidR="008B6C86">
        <w:t xml:space="preserve"> is</w:t>
      </w:r>
      <w:r>
        <w:t xml:space="preserve"> belangrijk dat culturele instellingen hun uiterste best doen om artistieke vrijheid te garanderen. Tegelijk is het onverteerbaar dat culturele instellingen wordt bedreigd of geïntimideerd vanwege hun programmering. Dat is een aantasting van het vrije woord en de vrijheid van expressie. Mede op basis van de Catshuissessies verwacht ik </w:t>
      </w:r>
      <w:r w:rsidRPr="008B05E1">
        <w:t>een inspanning vanuit de culturele sector om meerstemmigheid in de sector mogelijk te maken. Daar hebben de aanwezigen zich aan verbonden en ik vertrouw daar ook op.</w:t>
      </w:r>
    </w:p>
    <w:p w:rsidR="008229F3" w:rsidP="008229F3" w:rsidRDefault="008229F3" w14:paraId="4FCF283B" w14:textId="77777777">
      <w:pPr>
        <w:spacing w:after="160" w:line="252" w:lineRule="auto"/>
      </w:pPr>
      <w:r>
        <w:rPr>
          <w:lang w:eastAsia="en-US"/>
        </w:rPr>
        <w:t>Vraag 8</w:t>
      </w:r>
      <w:r>
        <w:rPr>
          <w:lang w:eastAsia="en-US"/>
        </w:rPr>
        <w:br/>
        <w:t>Is er in deze gevallen gehandeld in lijn met de handreiking zoals die is opgesteld door Kunsten’92? Zo nee, hoe beoordeelt u dat?</w:t>
      </w:r>
    </w:p>
    <w:p w:rsidR="008229F3" w:rsidP="008229F3" w:rsidRDefault="008229F3" w14:paraId="59474B7B" w14:textId="77777777">
      <w:pPr>
        <w:spacing w:after="160" w:line="252" w:lineRule="auto"/>
      </w:pPr>
      <w:r>
        <w:rPr>
          <w:lang w:eastAsia="en-US"/>
        </w:rPr>
        <w:t>Antwoord 8</w:t>
      </w:r>
      <w:r>
        <w:rPr>
          <w:lang w:eastAsia="en-US"/>
        </w:rPr>
        <w:br/>
        <w:t>Nee, er is niet in lijn met deze handreiking gehandeld. Boom Chicago is een commerciële organisatie die niet is aangesloten bij een koepelorganisatie waardoor de handreiking de instelling niet bereikt heeft.</w:t>
      </w:r>
    </w:p>
    <w:p w:rsidR="008229F3" w:rsidP="008229F3" w:rsidRDefault="008229F3" w14:paraId="1F2784AD" w14:textId="77777777">
      <w:pPr>
        <w:spacing w:after="160" w:line="252" w:lineRule="auto"/>
      </w:pPr>
      <w:r>
        <w:rPr>
          <w:lang w:eastAsia="en-US"/>
        </w:rPr>
        <w:t>Vraag 9</w:t>
      </w:r>
      <w:r>
        <w:rPr>
          <w:lang w:eastAsia="en-US"/>
        </w:rPr>
        <w:br/>
        <w:t>Welke vervolgacties onderneemt u naar aanleiding van deze weigeringen en in het licht van uw antwoorden op bovenstaande vragen?</w:t>
      </w:r>
    </w:p>
    <w:p w:rsidR="008229F3" w:rsidP="008229F3" w:rsidRDefault="008229F3" w14:paraId="4A19B644" w14:textId="77777777">
      <w:pPr>
        <w:spacing w:after="160" w:line="252" w:lineRule="auto"/>
      </w:pPr>
      <w:r>
        <w:t>Antwoord 9</w:t>
      </w:r>
      <w:r>
        <w:br/>
        <w:t xml:space="preserve">Ik heb contact gehad met de Amsterdamse wethouder en met Kunsten ‘92 waarbij ik mijn zorgen heb geuit over deze kwestie en over de veiligheid van culturele instellingen in het algemeen. Ik heb mij ervan vergewist dat er naar wordt gestreefd een podium te vinden voor het geannuleerde optreden. Overigens is de beschikbare tijd daarvoor beperkt omdat dhr. </w:t>
      </w:r>
      <w:proofErr w:type="spellStart"/>
      <w:r>
        <w:t>Sponder</w:t>
      </w:r>
      <w:proofErr w:type="spellEnd"/>
      <w:r>
        <w:t xml:space="preserve"> op dit moment bezig is met een internationale tour. </w:t>
      </w:r>
    </w:p>
    <w:p w:rsidRPr="00820DDA" w:rsidR="00820DDA" w:rsidP="003620FE" w:rsidRDefault="008229F3" w14:paraId="430F46BB" w14:textId="66241CD3">
      <w:pPr>
        <w:pStyle w:val="Normaalweb"/>
      </w:pPr>
      <w:r>
        <w:lastRenderedPageBreak/>
        <w:t>Daarbij is het goed te vermelden dat Kunsten ‘92 mede met financiële steun van mijn ministerie dit jaar een traject is gestart om polarisatie en antisemitisme in de culturele sector tegen te gaan.</w:t>
      </w: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00AB" w14:textId="77777777" w:rsidR="00DC691C" w:rsidRDefault="008B05E1">
      <w:r>
        <w:separator/>
      </w:r>
    </w:p>
    <w:p w14:paraId="32C35C97" w14:textId="77777777" w:rsidR="00DC691C" w:rsidRDefault="00DC691C"/>
  </w:endnote>
  <w:endnote w:type="continuationSeparator" w:id="0">
    <w:p w14:paraId="7311C7E1" w14:textId="77777777" w:rsidR="00DC691C" w:rsidRDefault="008B05E1">
      <w:r>
        <w:continuationSeparator/>
      </w:r>
    </w:p>
    <w:p w14:paraId="0C2DFDE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4CC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89D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A63E7" w14:paraId="7D062F7D" w14:textId="77777777" w:rsidTr="004C7E1D">
      <w:trPr>
        <w:trHeight w:hRule="exact" w:val="357"/>
      </w:trPr>
      <w:tc>
        <w:tcPr>
          <w:tcW w:w="7603" w:type="dxa"/>
          <w:shd w:val="clear" w:color="auto" w:fill="auto"/>
        </w:tcPr>
        <w:p w14:paraId="7B6AEE20" w14:textId="77777777" w:rsidR="002F71BB" w:rsidRPr="004C7E1D" w:rsidRDefault="002F71BB" w:rsidP="004C7E1D">
          <w:pPr>
            <w:spacing w:line="180" w:lineRule="exact"/>
            <w:rPr>
              <w:sz w:val="13"/>
              <w:szCs w:val="13"/>
            </w:rPr>
          </w:pPr>
        </w:p>
      </w:tc>
      <w:tc>
        <w:tcPr>
          <w:tcW w:w="2172" w:type="dxa"/>
          <w:shd w:val="clear" w:color="auto" w:fill="auto"/>
        </w:tcPr>
        <w:p w14:paraId="503E31B8" w14:textId="5A128942" w:rsidR="002F71BB" w:rsidRPr="004C7E1D" w:rsidRDefault="008B05E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4B86">
            <w:rPr>
              <w:szCs w:val="13"/>
            </w:rPr>
            <w:t>4</w:t>
          </w:r>
          <w:r w:rsidRPr="004C7E1D">
            <w:rPr>
              <w:szCs w:val="13"/>
            </w:rPr>
            <w:fldChar w:fldCharType="end"/>
          </w:r>
        </w:p>
      </w:tc>
    </w:tr>
  </w:tbl>
  <w:p w14:paraId="7158D1D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A63E7" w14:paraId="56155956" w14:textId="77777777" w:rsidTr="004C7E1D">
      <w:trPr>
        <w:trHeight w:hRule="exact" w:val="357"/>
      </w:trPr>
      <w:tc>
        <w:tcPr>
          <w:tcW w:w="7709" w:type="dxa"/>
          <w:shd w:val="clear" w:color="auto" w:fill="auto"/>
        </w:tcPr>
        <w:p w14:paraId="5C981C74" w14:textId="77777777" w:rsidR="00D17084" w:rsidRPr="004C7E1D" w:rsidRDefault="00D17084" w:rsidP="004C7E1D">
          <w:pPr>
            <w:spacing w:line="180" w:lineRule="exact"/>
            <w:rPr>
              <w:sz w:val="13"/>
              <w:szCs w:val="13"/>
            </w:rPr>
          </w:pPr>
        </w:p>
      </w:tc>
      <w:tc>
        <w:tcPr>
          <w:tcW w:w="2060" w:type="dxa"/>
          <w:shd w:val="clear" w:color="auto" w:fill="auto"/>
        </w:tcPr>
        <w:p w14:paraId="52886847" w14:textId="50E2582D" w:rsidR="00D17084" w:rsidRPr="004C7E1D" w:rsidRDefault="008B05E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4B86">
            <w:rPr>
              <w:szCs w:val="13"/>
            </w:rPr>
            <w:t>4</w:t>
          </w:r>
          <w:r w:rsidRPr="004C7E1D">
            <w:rPr>
              <w:szCs w:val="13"/>
            </w:rPr>
            <w:fldChar w:fldCharType="end"/>
          </w:r>
        </w:p>
      </w:tc>
    </w:tr>
  </w:tbl>
  <w:p w14:paraId="0C11278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4F6C" w14:textId="77777777" w:rsidR="00DC691C" w:rsidRDefault="008B05E1">
      <w:r>
        <w:separator/>
      </w:r>
    </w:p>
    <w:p w14:paraId="3208BF39" w14:textId="77777777" w:rsidR="00DC691C" w:rsidRDefault="00DC691C"/>
  </w:footnote>
  <w:footnote w:type="continuationSeparator" w:id="0">
    <w:p w14:paraId="5A449E33" w14:textId="77777777" w:rsidR="00DC691C" w:rsidRDefault="008B05E1">
      <w:r>
        <w:continuationSeparator/>
      </w:r>
    </w:p>
    <w:p w14:paraId="1575E87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126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A63E7" w14:paraId="2C282763" w14:textId="77777777" w:rsidTr="006D2D53">
      <w:trPr>
        <w:trHeight w:hRule="exact" w:val="400"/>
      </w:trPr>
      <w:tc>
        <w:tcPr>
          <w:tcW w:w="7518" w:type="dxa"/>
          <w:shd w:val="clear" w:color="auto" w:fill="auto"/>
        </w:tcPr>
        <w:p w14:paraId="479B4EBB" w14:textId="77777777" w:rsidR="00527BD4" w:rsidRPr="00275984" w:rsidRDefault="00527BD4" w:rsidP="00BF4427">
          <w:pPr>
            <w:pStyle w:val="Huisstijl-Rubricering"/>
          </w:pPr>
        </w:p>
      </w:tc>
    </w:tr>
  </w:tbl>
  <w:p w14:paraId="1B7BD76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A63E7" w14:paraId="3DEED189" w14:textId="77777777" w:rsidTr="003B528D">
      <w:tc>
        <w:tcPr>
          <w:tcW w:w="2160" w:type="dxa"/>
          <w:shd w:val="clear" w:color="auto" w:fill="auto"/>
        </w:tcPr>
        <w:p w14:paraId="79048853" w14:textId="77777777" w:rsidR="002F71BB" w:rsidRPr="000407BB" w:rsidRDefault="008B05E1" w:rsidP="005D283A">
          <w:pPr>
            <w:pStyle w:val="Colofonkop"/>
            <w:framePr w:hSpace="0" w:wrap="auto" w:vAnchor="margin" w:hAnchor="text" w:xAlign="left" w:yAlign="inline"/>
          </w:pPr>
          <w:r>
            <w:t>Onze referentie</w:t>
          </w:r>
        </w:p>
      </w:tc>
    </w:tr>
    <w:tr w:rsidR="00BA63E7" w14:paraId="4BF4F746" w14:textId="77777777" w:rsidTr="002F71BB">
      <w:trPr>
        <w:trHeight w:val="259"/>
      </w:trPr>
      <w:tc>
        <w:tcPr>
          <w:tcW w:w="2160" w:type="dxa"/>
          <w:shd w:val="clear" w:color="auto" w:fill="auto"/>
        </w:tcPr>
        <w:p w14:paraId="0DE95881" w14:textId="77777777" w:rsidR="00E35CF4" w:rsidRPr="005D283A" w:rsidRDefault="008B05E1" w:rsidP="0049501A">
          <w:pPr>
            <w:spacing w:line="180" w:lineRule="exact"/>
            <w:rPr>
              <w:sz w:val="13"/>
              <w:szCs w:val="13"/>
            </w:rPr>
          </w:pPr>
          <w:r>
            <w:rPr>
              <w:sz w:val="13"/>
              <w:szCs w:val="13"/>
            </w:rPr>
            <w:t>50328491</w:t>
          </w:r>
        </w:p>
      </w:tc>
    </w:tr>
  </w:tbl>
  <w:p w14:paraId="0FBF0A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A63E7" w14:paraId="78062E29" w14:textId="77777777" w:rsidTr="001377D4">
      <w:trPr>
        <w:trHeight w:val="2636"/>
      </w:trPr>
      <w:tc>
        <w:tcPr>
          <w:tcW w:w="737" w:type="dxa"/>
          <w:shd w:val="clear" w:color="auto" w:fill="auto"/>
        </w:tcPr>
        <w:p w14:paraId="2315384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1C191E" w14:textId="77777777" w:rsidR="00704845" w:rsidRDefault="008B05E1" w:rsidP="0047126E">
          <w:pPr>
            <w:framePr w:w="3873" w:h="2625" w:hRule="exact" w:wrap="around" w:vAnchor="page" w:hAnchor="page" w:x="6323" w:y="1"/>
          </w:pPr>
          <w:r>
            <w:rPr>
              <w:noProof/>
              <w:lang w:val="en-US" w:eastAsia="en-US"/>
            </w:rPr>
            <w:drawing>
              <wp:inline distT="0" distB="0" distL="0" distR="0" wp14:anchorId="7B339800" wp14:editId="055B206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FC3EE8" w14:textId="77777777" w:rsidR="00483ECA" w:rsidRDefault="00483ECA" w:rsidP="00D037A9"/>
      </w:tc>
    </w:tr>
  </w:tbl>
  <w:p w14:paraId="2025C7F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A63E7" w14:paraId="22D28E63" w14:textId="77777777" w:rsidTr="0008539E">
      <w:trPr>
        <w:trHeight w:hRule="exact" w:val="572"/>
      </w:trPr>
      <w:tc>
        <w:tcPr>
          <w:tcW w:w="7520" w:type="dxa"/>
          <w:shd w:val="clear" w:color="auto" w:fill="auto"/>
        </w:tcPr>
        <w:p w14:paraId="647620BB" w14:textId="77777777" w:rsidR="00527BD4" w:rsidRPr="00963440" w:rsidRDefault="008B05E1" w:rsidP="00210BA3">
          <w:pPr>
            <w:pStyle w:val="Huisstijl-Adres"/>
            <w:spacing w:after="0"/>
          </w:pPr>
          <w:r w:rsidRPr="009E3B07">
            <w:t>&gt;Retouradres </w:t>
          </w:r>
          <w:r>
            <w:t>Postbus 16375 2500 BJ Den Haag</w:t>
          </w:r>
          <w:r w:rsidRPr="009E3B07">
            <w:t xml:space="preserve"> </w:t>
          </w:r>
        </w:p>
      </w:tc>
    </w:tr>
    <w:tr w:rsidR="00BA63E7" w14:paraId="47CCB604" w14:textId="77777777" w:rsidTr="00E776C6">
      <w:trPr>
        <w:cantSplit/>
        <w:trHeight w:hRule="exact" w:val="238"/>
      </w:trPr>
      <w:tc>
        <w:tcPr>
          <w:tcW w:w="7520" w:type="dxa"/>
          <w:shd w:val="clear" w:color="auto" w:fill="auto"/>
        </w:tcPr>
        <w:p w14:paraId="02AD2763" w14:textId="77777777" w:rsidR="00093ABC" w:rsidRPr="00963440" w:rsidRDefault="00093ABC" w:rsidP="00963440"/>
      </w:tc>
    </w:tr>
    <w:tr w:rsidR="00BA63E7" w14:paraId="37DB6D4E" w14:textId="77777777" w:rsidTr="00E776C6">
      <w:trPr>
        <w:cantSplit/>
        <w:trHeight w:hRule="exact" w:val="1520"/>
      </w:trPr>
      <w:tc>
        <w:tcPr>
          <w:tcW w:w="7520" w:type="dxa"/>
          <w:shd w:val="clear" w:color="auto" w:fill="auto"/>
        </w:tcPr>
        <w:p w14:paraId="136F8203" w14:textId="77777777" w:rsidR="00A604D3" w:rsidRPr="00963440" w:rsidRDefault="00A604D3" w:rsidP="00963440"/>
      </w:tc>
    </w:tr>
    <w:tr w:rsidR="00BA63E7" w14:paraId="434FBD22" w14:textId="77777777" w:rsidTr="00E776C6">
      <w:trPr>
        <w:trHeight w:hRule="exact" w:val="1077"/>
      </w:trPr>
      <w:tc>
        <w:tcPr>
          <w:tcW w:w="7520" w:type="dxa"/>
          <w:shd w:val="clear" w:color="auto" w:fill="auto"/>
        </w:tcPr>
        <w:p w14:paraId="77FD165C" w14:textId="77777777" w:rsidR="00892BA5" w:rsidRPr="00035E67" w:rsidRDefault="00892BA5" w:rsidP="00892BA5">
          <w:pPr>
            <w:tabs>
              <w:tab w:val="left" w:pos="740"/>
            </w:tabs>
            <w:autoSpaceDE w:val="0"/>
            <w:autoSpaceDN w:val="0"/>
            <w:adjustRightInd w:val="0"/>
            <w:rPr>
              <w:rFonts w:cs="Verdana"/>
              <w:szCs w:val="18"/>
            </w:rPr>
          </w:pPr>
        </w:p>
      </w:tc>
    </w:tr>
  </w:tbl>
  <w:p w14:paraId="6517A8FA" w14:textId="77777777" w:rsidR="006F273B" w:rsidRDefault="006F273B" w:rsidP="00BC4AE3">
    <w:pPr>
      <w:pStyle w:val="Koptekst"/>
    </w:pPr>
  </w:p>
  <w:p w14:paraId="57BA60AD" w14:textId="77777777" w:rsidR="00153BD0" w:rsidRDefault="00153BD0" w:rsidP="00BC4AE3">
    <w:pPr>
      <w:pStyle w:val="Koptekst"/>
    </w:pPr>
  </w:p>
  <w:p w14:paraId="241BAF3B" w14:textId="77777777" w:rsidR="0044605E" w:rsidRDefault="0044605E" w:rsidP="00BC4AE3">
    <w:pPr>
      <w:pStyle w:val="Koptekst"/>
    </w:pPr>
  </w:p>
  <w:p w14:paraId="551E30DD" w14:textId="77777777" w:rsidR="0044605E" w:rsidRDefault="0044605E" w:rsidP="00BC4AE3">
    <w:pPr>
      <w:pStyle w:val="Koptekst"/>
    </w:pPr>
  </w:p>
  <w:p w14:paraId="0245849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62C77C">
      <w:start w:val="1"/>
      <w:numFmt w:val="bullet"/>
      <w:pStyle w:val="Lijstopsomteken"/>
      <w:lvlText w:val="•"/>
      <w:lvlJc w:val="left"/>
      <w:pPr>
        <w:tabs>
          <w:tab w:val="num" w:pos="227"/>
        </w:tabs>
        <w:ind w:left="227" w:hanging="227"/>
      </w:pPr>
      <w:rPr>
        <w:rFonts w:ascii="Verdana" w:hAnsi="Verdana" w:hint="default"/>
        <w:sz w:val="18"/>
        <w:szCs w:val="18"/>
      </w:rPr>
    </w:lvl>
    <w:lvl w:ilvl="1" w:tplc="754C6212" w:tentative="1">
      <w:start w:val="1"/>
      <w:numFmt w:val="bullet"/>
      <w:lvlText w:val="o"/>
      <w:lvlJc w:val="left"/>
      <w:pPr>
        <w:tabs>
          <w:tab w:val="num" w:pos="1440"/>
        </w:tabs>
        <w:ind w:left="1440" w:hanging="360"/>
      </w:pPr>
      <w:rPr>
        <w:rFonts w:ascii="Courier New" w:hAnsi="Courier New" w:cs="Courier New" w:hint="default"/>
      </w:rPr>
    </w:lvl>
    <w:lvl w:ilvl="2" w:tplc="E16C9498" w:tentative="1">
      <w:start w:val="1"/>
      <w:numFmt w:val="bullet"/>
      <w:lvlText w:val=""/>
      <w:lvlJc w:val="left"/>
      <w:pPr>
        <w:tabs>
          <w:tab w:val="num" w:pos="2160"/>
        </w:tabs>
        <w:ind w:left="2160" w:hanging="360"/>
      </w:pPr>
      <w:rPr>
        <w:rFonts w:ascii="Wingdings" w:hAnsi="Wingdings" w:hint="default"/>
      </w:rPr>
    </w:lvl>
    <w:lvl w:ilvl="3" w:tplc="18F4C868" w:tentative="1">
      <w:start w:val="1"/>
      <w:numFmt w:val="bullet"/>
      <w:lvlText w:val=""/>
      <w:lvlJc w:val="left"/>
      <w:pPr>
        <w:tabs>
          <w:tab w:val="num" w:pos="2880"/>
        </w:tabs>
        <w:ind w:left="2880" w:hanging="360"/>
      </w:pPr>
      <w:rPr>
        <w:rFonts w:ascii="Symbol" w:hAnsi="Symbol" w:hint="default"/>
      </w:rPr>
    </w:lvl>
    <w:lvl w:ilvl="4" w:tplc="BE00BB7E" w:tentative="1">
      <w:start w:val="1"/>
      <w:numFmt w:val="bullet"/>
      <w:lvlText w:val="o"/>
      <w:lvlJc w:val="left"/>
      <w:pPr>
        <w:tabs>
          <w:tab w:val="num" w:pos="3600"/>
        </w:tabs>
        <w:ind w:left="3600" w:hanging="360"/>
      </w:pPr>
      <w:rPr>
        <w:rFonts w:ascii="Courier New" w:hAnsi="Courier New" w:cs="Courier New" w:hint="default"/>
      </w:rPr>
    </w:lvl>
    <w:lvl w:ilvl="5" w:tplc="78607290" w:tentative="1">
      <w:start w:val="1"/>
      <w:numFmt w:val="bullet"/>
      <w:lvlText w:val=""/>
      <w:lvlJc w:val="left"/>
      <w:pPr>
        <w:tabs>
          <w:tab w:val="num" w:pos="4320"/>
        </w:tabs>
        <w:ind w:left="4320" w:hanging="360"/>
      </w:pPr>
      <w:rPr>
        <w:rFonts w:ascii="Wingdings" w:hAnsi="Wingdings" w:hint="default"/>
      </w:rPr>
    </w:lvl>
    <w:lvl w:ilvl="6" w:tplc="77BA9CD6" w:tentative="1">
      <w:start w:val="1"/>
      <w:numFmt w:val="bullet"/>
      <w:lvlText w:val=""/>
      <w:lvlJc w:val="left"/>
      <w:pPr>
        <w:tabs>
          <w:tab w:val="num" w:pos="5040"/>
        </w:tabs>
        <w:ind w:left="5040" w:hanging="360"/>
      </w:pPr>
      <w:rPr>
        <w:rFonts w:ascii="Symbol" w:hAnsi="Symbol" w:hint="default"/>
      </w:rPr>
    </w:lvl>
    <w:lvl w:ilvl="7" w:tplc="64E88550" w:tentative="1">
      <w:start w:val="1"/>
      <w:numFmt w:val="bullet"/>
      <w:lvlText w:val="o"/>
      <w:lvlJc w:val="left"/>
      <w:pPr>
        <w:tabs>
          <w:tab w:val="num" w:pos="5760"/>
        </w:tabs>
        <w:ind w:left="5760" w:hanging="360"/>
      </w:pPr>
      <w:rPr>
        <w:rFonts w:ascii="Courier New" w:hAnsi="Courier New" w:cs="Courier New" w:hint="default"/>
      </w:rPr>
    </w:lvl>
    <w:lvl w:ilvl="8" w:tplc="E5D0E4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7A895E">
      <w:start w:val="1"/>
      <w:numFmt w:val="bullet"/>
      <w:pStyle w:val="Lijstopsomteken2"/>
      <w:lvlText w:val="–"/>
      <w:lvlJc w:val="left"/>
      <w:pPr>
        <w:tabs>
          <w:tab w:val="num" w:pos="227"/>
        </w:tabs>
        <w:ind w:left="227" w:firstLine="0"/>
      </w:pPr>
      <w:rPr>
        <w:rFonts w:ascii="Verdana" w:hAnsi="Verdana" w:hint="default"/>
      </w:rPr>
    </w:lvl>
    <w:lvl w:ilvl="1" w:tplc="4D2639B0" w:tentative="1">
      <w:start w:val="1"/>
      <w:numFmt w:val="bullet"/>
      <w:lvlText w:val="o"/>
      <w:lvlJc w:val="left"/>
      <w:pPr>
        <w:tabs>
          <w:tab w:val="num" w:pos="1440"/>
        </w:tabs>
        <w:ind w:left="1440" w:hanging="360"/>
      </w:pPr>
      <w:rPr>
        <w:rFonts w:ascii="Courier New" w:hAnsi="Courier New" w:cs="Courier New" w:hint="default"/>
      </w:rPr>
    </w:lvl>
    <w:lvl w:ilvl="2" w:tplc="A3FEB8E6" w:tentative="1">
      <w:start w:val="1"/>
      <w:numFmt w:val="bullet"/>
      <w:lvlText w:val=""/>
      <w:lvlJc w:val="left"/>
      <w:pPr>
        <w:tabs>
          <w:tab w:val="num" w:pos="2160"/>
        </w:tabs>
        <w:ind w:left="2160" w:hanging="360"/>
      </w:pPr>
      <w:rPr>
        <w:rFonts w:ascii="Wingdings" w:hAnsi="Wingdings" w:hint="default"/>
      </w:rPr>
    </w:lvl>
    <w:lvl w:ilvl="3" w:tplc="FFB69C8E" w:tentative="1">
      <w:start w:val="1"/>
      <w:numFmt w:val="bullet"/>
      <w:lvlText w:val=""/>
      <w:lvlJc w:val="left"/>
      <w:pPr>
        <w:tabs>
          <w:tab w:val="num" w:pos="2880"/>
        </w:tabs>
        <w:ind w:left="2880" w:hanging="360"/>
      </w:pPr>
      <w:rPr>
        <w:rFonts w:ascii="Symbol" w:hAnsi="Symbol" w:hint="default"/>
      </w:rPr>
    </w:lvl>
    <w:lvl w:ilvl="4" w:tplc="687A8DF4" w:tentative="1">
      <w:start w:val="1"/>
      <w:numFmt w:val="bullet"/>
      <w:lvlText w:val="o"/>
      <w:lvlJc w:val="left"/>
      <w:pPr>
        <w:tabs>
          <w:tab w:val="num" w:pos="3600"/>
        </w:tabs>
        <w:ind w:left="3600" w:hanging="360"/>
      </w:pPr>
      <w:rPr>
        <w:rFonts w:ascii="Courier New" w:hAnsi="Courier New" w:cs="Courier New" w:hint="default"/>
      </w:rPr>
    </w:lvl>
    <w:lvl w:ilvl="5" w:tplc="5A364BA2" w:tentative="1">
      <w:start w:val="1"/>
      <w:numFmt w:val="bullet"/>
      <w:lvlText w:val=""/>
      <w:lvlJc w:val="left"/>
      <w:pPr>
        <w:tabs>
          <w:tab w:val="num" w:pos="4320"/>
        </w:tabs>
        <w:ind w:left="4320" w:hanging="360"/>
      </w:pPr>
      <w:rPr>
        <w:rFonts w:ascii="Wingdings" w:hAnsi="Wingdings" w:hint="default"/>
      </w:rPr>
    </w:lvl>
    <w:lvl w:ilvl="6" w:tplc="EC3A0EFC" w:tentative="1">
      <w:start w:val="1"/>
      <w:numFmt w:val="bullet"/>
      <w:lvlText w:val=""/>
      <w:lvlJc w:val="left"/>
      <w:pPr>
        <w:tabs>
          <w:tab w:val="num" w:pos="5040"/>
        </w:tabs>
        <w:ind w:left="5040" w:hanging="360"/>
      </w:pPr>
      <w:rPr>
        <w:rFonts w:ascii="Symbol" w:hAnsi="Symbol" w:hint="default"/>
      </w:rPr>
    </w:lvl>
    <w:lvl w:ilvl="7" w:tplc="4A24B1E6" w:tentative="1">
      <w:start w:val="1"/>
      <w:numFmt w:val="bullet"/>
      <w:lvlText w:val="o"/>
      <w:lvlJc w:val="left"/>
      <w:pPr>
        <w:tabs>
          <w:tab w:val="num" w:pos="5760"/>
        </w:tabs>
        <w:ind w:left="5760" w:hanging="360"/>
      </w:pPr>
      <w:rPr>
        <w:rFonts w:ascii="Courier New" w:hAnsi="Courier New" w:cs="Courier New" w:hint="default"/>
      </w:rPr>
    </w:lvl>
    <w:lvl w:ilvl="8" w:tplc="3FB2F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62941"/>
    <w:multiLevelType w:val="multilevel"/>
    <w:tmpl w:val="BFD4B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2510256">
    <w:abstractNumId w:val="10"/>
  </w:num>
  <w:num w:numId="2" w16cid:durableId="1244296950">
    <w:abstractNumId w:val="7"/>
  </w:num>
  <w:num w:numId="3" w16cid:durableId="2024429444">
    <w:abstractNumId w:val="6"/>
  </w:num>
  <w:num w:numId="4" w16cid:durableId="1526208213">
    <w:abstractNumId w:val="5"/>
  </w:num>
  <w:num w:numId="5" w16cid:durableId="334724435">
    <w:abstractNumId w:val="4"/>
  </w:num>
  <w:num w:numId="6" w16cid:durableId="1435635392">
    <w:abstractNumId w:val="8"/>
  </w:num>
  <w:num w:numId="7" w16cid:durableId="1136875494">
    <w:abstractNumId w:val="3"/>
  </w:num>
  <w:num w:numId="8" w16cid:durableId="1585527746">
    <w:abstractNumId w:val="2"/>
  </w:num>
  <w:num w:numId="9" w16cid:durableId="1861383905">
    <w:abstractNumId w:val="1"/>
  </w:num>
  <w:num w:numId="10" w16cid:durableId="573976565">
    <w:abstractNumId w:val="0"/>
  </w:num>
  <w:num w:numId="11" w16cid:durableId="1482651787">
    <w:abstractNumId w:val="9"/>
  </w:num>
  <w:num w:numId="12" w16cid:durableId="11542652">
    <w:abstractNumId w:val="11"/>
  </w:num>
  <w:num w:numId="13" w16cid:durableId="812984618">
    <w:abstractNumId w:val="13"/>
  </w:num>
  <w:num w:numId="14" w16cid:durableId="2143962480">
    <w:abstractNumId w:val="12"/>
  </w:num>
  <w:num w:numId="15" w16cid:durableId="1616473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008"/>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077"/>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2902"/>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0FE"/>
    <w:rsid w:val="0036252A"/>
    <w:rsid w:val="00364D9D"/>
    <w:rsid w:val="00371048"/>
    <w:rsid w:val="0037396C"/>
    <w:rsid w:val="0037421D"/>
    <w:rsid w:val="00374412"/>
    <w:rsid w:val="00376093"/>
    <w:rsid w:val="0037715E"/>
    <w:rsid w:val="00383DA1"/>
    <w:rsid w:val="00385F30"/>
    <w:rsid w:val="00387600"/>
    <w:rsid w:val="00393696"/>
    <w:rsid w:val="00393963"/>
    <w:rsid w:val="00394AA6"/>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1DC7"/>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4B86"/>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29F3"/>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5E1"/>
    <w:rsid w:val="008B0E6F"/>
    <w:rsid w:val="008B1198"/>
    <w:rsid w:val="008B2349"/>
    <w:rsid w:val="008B3471"/>
    <w:rsid w:val="008B3929"/>
    <w:rsid w:val="008B3BAB"/>
    <w:rsid w:val="008B4125"/>
    <w:rsid w:val="008B4CB3"/>
    <w:rsid w:val="008B567B"/>
    <w:rsid w:val="008B6C86"/>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3E7"/>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6152"/>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900C4"/>
  <w15:docId w15:val="{28EE5BCD-37D0-4DDF-A4CA-5E002943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Normaalweb">
    <w:name w:val="Normal (Web)"/>
    <w:basedOn w:val="Standaard"/>
    <w:uiPriority w:val="99"/>
    <w:unhideWhenUsed/>
    <w:rsid w:val="008229F3"/>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937</ap:Words>
  <ap:Characters>5154</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2025-01-31T11:19:00.0000000Z</lastPrinted>
  <dcterms:created xsi:type="dcterms:W3CDTF">2025-02-04T13:08:00.0000000Z</dcterms:created>
  <dcterms:modified xsi:type="dcterms:W3CDTF">2025-02-04T13:08:00.0000000Z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O225VEE</vt:lpwstr>
  </property>
  <property fmtid="{D5CDD505-2E9C-101B-9397-08002B2CF9AE}" pid="3" name="Author">
    <vt:lpwstr>O225VEE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Bikker, Ceder (beiden ChristenUnie), Van Zanten (BBB), Eerdmans (JA21) en Ellian (VVD)</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O225VEE</vt:lpwstr>
  </property>
</Properties>
</file>