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36ABD" w:rsidTr="00D9561B" w14:paraId="5797FE6B" w14:textId="77777777">
        <w:trPr>
          <w:trHeight w:val="1514"/>
        </w:trPr>
        <w:tc>
          <w:tcPr>
            <w:tcW w:w="7522" w:type="dxa"/>
            <w:tcBorders>
              <w:top w:val="nil"/>
              <w:left w:val="nil"/>
              <w:bottom w:val="nil"/>
              <w:right w:val="nil"/>
            </w:tcBorders>
            <w:tcMar>
              <w:left w:w="0" w:type="dxa"/>
              <w:right w:w="0" w:type="dxa"/>
            </w:tcMar>
          </w:tcPr>
          <w:p w:rsidR="00374412" w:rsidP="00B56E5A" w:rsidRDefault="006F3E96" w14:paraId="421FDE33" w14:textId="77777777">
            <w:pPr>
              <w:spacing w:line="276" w:lineRule="auto"/>
            </w:pPr>
            <w:r>
              <w:t>De v</w:t>
            </w:r>
            <w:r w:rsidR="008E3932">
              <w:t>oorzitter van de Tweede Kamer der Staten-Generaal</w:t>
            </w:r>
          </w:p>
          <w:p w:rsidR="00374412" w:rsidP="00B56E5A" w:rsidRDefault="006F3E96" w14:paraId="5B9C0FFC" w14:textId="77777777">
            <w:pPr>
              <w:spacing w:line="276" w:lineRule="auto"/>
            </w:pPr>
            <w:r>
              <w:t>Postbus 20018</w:t>
            </w:r>
          </w:p>
          <w:p w:rsidR="008E3932" w:rsidP="00B56E5A" w:rsidRDefault="006F3E96" w14:paraId="0D1E1F00" w14:textId="77777777">
            <w:pPr>
              <w:spacing w:line="276"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36ABD" w:rsidTr="00FF66F9" w14:paraId="00DB918E" w14:textId="77777777">
        <w:trPr>
          <w:trHeight w:val="289" w:hRule="exact"/>
        </w:trPr>
        <w:tc>
          <w:tcPr>
            <w:tcW w:w="929" w:type="dxa"/>
          </w:tcPr>
          <w:p w:rsidRPr="00434042" w:rsidR="0005404B" w:rsidP="00B56E5A" w:rsidRDefault="006F3E96" w14:paraId="7D082A48" w14:textId="77777777">
            <w:pPr>
              <w:spacing w:line="276" w:lineRule="auto"/>
              <w:rPr>
                <w:lang w:eastAsia="en-US"/>
              </w:rPr>
            </w:pPr>
            <w:r>
              <w:rPr>
                <w:lang w:eastAsia="en-US"/>
              </w:rPr>
              <w:t>Datum</w:t>
            </w:r>
          </w:p>
        </w:tc>
        <w:tc>
          <w:tcPr>
            <w:tcW w:w="6581" w:type="dxa"/>
          </w:tcPr>
          <w:p w:rsidRPr="00434042" w:rsidR="0005404B" w:rsidP="00B56E5A" w:rsidRDefault="00BC0578" w14:paraId="3D4AFD13" w14:textId="7AD82054">
            <w:pPr>
              <w:spacing w:line="276" w:lineRule="auto"/>
              <w:rPr>
                <w:lang w:eastAsia="en-US"/>
              </w:rPr>
            </w:pPr>
            <w:r>
              <w:rPr>
                <w:lang w:eastAsia="en-US"/>
              </w:rPr>
              <w:t>4 februari 2025</w:t>
            </w:r>
          </w:p>
        </w:tc>
      </w:tr>
      <w:tr w:rsidR="00A36ABD" w:rsidTr="00FF66F9" w14:paraId="7133263B" w14:textId="77777777">
        <w:trPr>
          <w:trHeight w:val="368"/>
        </w:trPr>
        <w:tc>
          <w:tcPr>
            <w:tcW w:w="929" w:type="dxa"/>
          </w:tcPr>
          <w:p w:rsidR="0005404B" w:rsidP="00B56E5A" w:rsidRDefault="006F3E96" w14:paraId="026BAB4A" w14:textId="77777777">
            <w:pPr>
              <w:spacing w:line="276" w:lineRule="auto"/>
              <w:rPr>
                <w:lang w:eastAsia="en-US"/>
              </w:rPr>
            </w:pPr>
            <w:r>
              <w:rPr>
                <w:lang w:eastAsia="en-US"/>
              </w:rPr>
              <w:t>Betreft</w:t>
            </w:r>
          </w:p>
        </w:tc>
        <w:tc>
          <w:tcPr>
            <w:tcW w:w="6581" w:type="dxa"/>
          </w:tcPr>
          <w:p w:rsidR="0005404B" w:rsidP="00B56E5A" w:rsidRDefault="00BC0578" w14:paraId="7796D9EC" w14:textId="202AED7D">
            <w:pPr>
              <w:spacing w:line="276" w:lineRule="auto"/>
              <w:rPr>
                <w:lang w:eastAsia="en-US"/>
              </w:rPr>
            </w:pPr>
            <w:r>
              <w:rPr>
                <w:lang w:eastAsia="en-US"/>
              </w:rPr>
              <w:t>S</w:t>
            </w:r>
            <w:r w:rsidR="006F3E96">
              <w:rPr>
                <w:lang w:eastAsia="en-US"/>
              </w:rPr>
              <w:t>tand van zaken aangenomen ontraden moties 2 dec 2024</w:t>
            </w:r>
          </w:p>
        </w:tc>
      </w:tr>
    </w:tbl>
    <w:p w:rsidR="00A36ABD" w:rsidP="00B56E5A" w:rsidRDefault="00A36ABD" w14:paraId="524EA1E4" w14:textId="06A404F2">
      <w:pPr>
        <w:spacing w:line="276" w:lineRule="auto"/>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C0578" w:rsidR="00A36ABD" w:rsidTr="00A421A1" w14:paraId="3A72E6F6" w14:textId="77777777">
        <w:tc>
          <w:tcPr>
            <w:tcW w:w="2160" w:type="dxa"/>
          </w:tcPr>
          <w:p w:rsidRPr="00F53C9D" w:rsidR="006205C0" w:rsidP="00B56E5A" w:rsidRDefault="006F3E96" w14:paraId="2DA5766E" w14:textId="77777777">
            <w:pPr>
              <w:pStyle w:val="Colofonkop"/>
              <w:framePr w:hSpace="0" w:wrap="auto" w:hAnchor="text" w:vAnchor="margin" w:xAlign="left" w:yAlign="inline"/>
              <w:spacing w:line="276" w:lineRule="auto"/>
            </w:pPr>
            <w:r>
              <w:t>Media en Creatieve Industrie</w:t>
            </w:r>
          </w:p>
          <w:p w:rsidR="006205C0" w:rsidP="00B56E5A" w:rsidRDefault="006F3E96" w14:paraId="3FBD2231" w14:textId="77777777">
            <w:pPr>
              <w:pStyle w:val="Huisstijl-Gegeven"/>
              <w:spacing w:after="0" w:line="276" w:lineRule="auto"/>
            </w:pPr>
            <w:r>
              <w:t xml:space="preserve">Rijnstraat 50 </w:t>
            </w:r>
          </w:p>
          <w:p w:rsidR="004425A7" w:rsidP="00B56E5A" w:rsidRDefault="006F3E96" w14:paraId="55D58F89" w14:textId="77777777">
            <w:pPr>
              <w:pStyle w:val="Huisstijl-Gegeven"/>
              <w:spacing w:after="0" w:line="276" w:lineRule="auto"/>
            </w:pPr>
            <w:r>
              <w:t>Den Haag</w:t>
            </w:r>
          </w:p>
          <w:p w:rsidR="004425A7" w:rsidP="00B56E5A" w:rsidRDefault="006F3E96" w14:paraId="7CF05D86" w14:textId="77777777">
            <w:pPr>
              <w:pStyle w:val="Huisstijl-Gegeven"/>
              <w:spacing w:after="0" w:line="276" w:lineRule="auto"/>
            </w:pPr>
            <w:r>
              <w:t>Postbus 16375</w:t>
            </w:r>
          </w:p>
          <w:p w:rsidR="004425A7" w:rsidP="00B56E5A" w:rsidRDefault="006F3E96" w14:paraId="2C40C6F5" w14:textId="77777777">
            <w:pPr>
              <w:pStyle w:val="Huisstijl-Gegeven"/>
              <w:spacing w:after="0" w:line="276" w:lineRule="auto"/>
            </w:pPr>
            <w:r>
              <w:t>2500 BJ Den Haag</w:t>
            </w:r>
          </w:p>
          <w:p w:rsidR="004425A7" w:rsidP="00B56E5A" w:rsidRDefault="006F3E96" w14:paraId="4C1D606C" w14:textId="77777777">
            <w:pPr>
              <w:pStyle w:val="Huisstijl-Gegeven"/>
              <w:spacing w:after="90" w:line="276" w:lineRule="auto"/>
            </w:pPr>
            <w:r>
              <w:t>www.rijksoverheid.nl</w:t>
            </w:r>
          </w:p>
          <w:p w:rsidRPr="00D86CC6" w:rsidR="006205C0" w:rsidP="00B56E5A" w:rsidRDefault="006F3E96" w14:paraId="1E08EAA6" w14:textId="77777777">
            <w:pPr>
              <w:spacing w:line="276" w:lineRule="auto"/>
              <w:rPr>
                <w:b/>
                <w:sz w:val="13"/>
                <w:szCs w:val="13"/>
              </w:rPr>
            </w:pPr>
            <w:r>
              <w:rPr>
                <w:b/>
                <w:sz w:val="13"/>
                <w:szCs w:val="13"/>
              </w:rPr>
              <w:t>Contactpersoon</w:t>
            </w:r>
          </w:p>
          <w:p w:rsidRPr="006F3E96" w:rsidR="006205C0" w:rsidP="00B56E5A" w:rsidRDefault="006205C0" w14:paraId="265C353B" w14:textId="70CCD3B4">
            <w:pPr>
              <w:spacing w:line="276" w:lineRule="auto"/>
              <w:rPr>
                <w:sz w:val="13"/>
                <w:szCs w:val="13"/>
                <w:lang w:val="en-US"/>
              </w:rPr>
            </w:pPr>
          </w:p>
        </w:tc>
      </w:tr>
      <w:tr w:rsidRPr="00BC0578" w:rsidR="00A36ABD" w:rsidTr="00A421A1" w14:paraId="2BA3FE59" w14:textId="77777777">
        <w:trPr>
          <w:trHeight w:val="200" w:hRule="exact"/>
        </w:trPr>
        <w:tc>
          <w:tcPr>
            <w:tcW w:w="2160" w:type="dxa"/>
          </w:tcPr>
          <w:p w:rsidRPr="006F3E96" w:rsidR="006205C0" w:rsidP="00B56E5A" w:rsidRDefault="006205C0" w14:paraId="65132CA1" w14:textId="77777777">
            <w:pPr>
              <w:spacing w:after="90" w:line="276" w:lineRule="auto"/>
              <w:rPr>
                <w:sz w:val="13"/>
                <w:szCs w:val="13"/>
                <w:lang w:val="en-US"/>
              </w:rPr>
            </w:pPr>
          </w:p>
        </w:tc>
      </w:tr>
      <w:tr w:rsidR="00A36ABD" w:rsidTr="00A421A1" w14:paraId="20F430F0" w14:textId="77777777">
        <w:trPr>
          <w:trHeight w:val="450"/>
        </w:trPr>
        <w:tc>
          <w:tcPr>
            <w:tcW w:w="2160" w:type="dxa"/>
          </w:tcPr>
          <w:p w:rsidR="00F51A76" w:rsidP="00B56E5A" w:rsidRDefault="006F3E96" w14:paraId="4D615859" w14:textId="77777777">
            <w:pPr>
              <w:spacing w:line="276" w:lineRule="auto"/>
              <w:rPr>
                <w:b/>
                <w:sz w:val="13"/>
                <w:szCs w:val="13"/>
              </w:rPr>
            </w:pPr>
            <w:r>
              <w:rPr>
                <w:b/>
                <w:sz w:val="13"/>
                <w:szCs w:val="13"/>
              </w:rPr>
              <w:t>Onze referentie</w:t>
            </w:r>
          </w:p>
          <w:p w:rsidRPr="00FA7882" w:rsidR="006205C0" w:rsidP="00B56E5A" w:rsidRDefault="006F3E96" w14:paraId="2A873B21" w14:textId="77777777">
            <w:pPr>
              <w:spacing w:line="276" w:lineRule="auto"/>
              <w:rPr>
                <w:sz w:val="13"/>
                <w:szCs w:val="13"/>
              </w:rPr>
            </w:pPr>
            <w:r>
              <w:rPr>
                <w:sz w:val="13"/>
                <w:szCs w:val="13"/>
              </w:rPr>
              <w:t>49979616</w:t>
            </w:r>
          </w:p>
        </w:tc>
      </w:tr>
      <w:tr w:rsidR="00A36ABD" w:rsidTr="00D130C0" w14:paraId="30E2A7C3" w14:textId="77777777">
        <w:trPr>
          <w:trHeight w:val="113"/>
        </w:trPr>
        <w:tc>
          <w:tcPr>
            <w:tcW w:w="2160" w:type="dxa"/>
          </w:tcPr>
          <w:p w:rsidRPr="00C5333A" w:rsidR="006205C0" w:rsidP="00B56E5A" w:rsidRDefault="006205C0" w14:paraId="530639C2" w14:textId="769865CA">
            <w:pPr>
              <w:tabs>
                <w:tab w:val="center" w:pos="1080"/>
              </w:tabs>
              <w:spacing w:line="276" w:lineRule="auto"/>
              <w:rPr>
                <w:sz w:val="13"/>
                <w:szCs w:val="13"/>
              </w:rPr>
            </w:pPr>
          </w:p>
        </w:tc>
      </w:tr>
      <w:tr w:rsidR="00A36ABD" w:rsidTr="00D130C0" w14:paraId="04F49513" w14:textId="77777777">
        <w:trPr>
          <w:trHeight w:val="113"/>
        </w:trPr>
        <w:tc>
          <w:tcPr>
            <w:tcW w:w="2160" w:type="dxa"/>
          </w:tcPr>
          <w:p w:rsidRPr="00D74F66" w:rsidR="006205C0" w:rsidP="00B56E5A" w:rsidRDefault="006205C0" w14:paraId="024AA6FB" w14:textId="77777777">
            <w:pPr>
              <w:spacing w:after="90" w:line="276" w:lineRule="auto"/>
              <w:rPr>
                <w:sz w:val="13"/>
              </w:rPr>
            </w:pPr>
          </w:p>
        </w:tc>
      </w:tr>
    </w:tbl>
    <w:p w:rsidR="007851C4" w:rsidP="00B56E5A" w:rsidRDefault="006F3E96" w14:paraId="43618DAA" w14:textId="4700674B">
      <w:pPr>
        <w:spacing w:line="276" w:lineRule="auto"/>
      </w:pPr>
      <w:r>
        <w:t>Op 5 december 2024 heeft uw Kamer een drietal moties aangenomen die ik tijdens het W</w:t>
      </w:r>
      <w:r w:rsidR="002844D3">
        <w:t>etgevingsoverleg</w:t>
      </w:r>
      <w:r>
        <w:t xml:space="preserve"> Media van 2 december 2024 heb ontraden. Zoals gebruikelijk laat ik middels deze brief weten op welke wijze ik voornemens ben deze drie moties uit te voeren.</w:t>
      </w:r>
    </w:p>
    <w:p w:rsidR="006F3E96" w:rsidP="00B56E5A" w:rsidRDefault="006F3E96" w14:paraId="28041EE9" w14:textId="77777777">
      <w:pPr>
        <w:spacing w:line="276" w:lineRule="auto"/>
      </w:pPr>
    </w:p>
    <w:p w:rsidR="00B22543" w:rsidP="00B56E5A" w:rsidRDefault="00B22543" w14:paraId="6D4F41AD" w14:textId="48C71412">
      <w:pPr>
        <w:spacing w:line="276" w:lineRule="auto"/>
      </w:pPr>
      <w:r>
        <w:t xml:space="preserve">Allereerst verzoekt de motie van </w:t>
      </w:r>
      <w:r w:rsidR="00DD6B2B">
        <w:t>de leden</w:t>
      </w:r>
      <w:r>
        <w:t xml:space="preserve"> Martens-America</w:t>
      </w:r>
      <w:r w:rsidR="00DD6B2B">
        <w:t xml:space="preserve"> (VVD), Van Zanten (BBB) en Mohandis (GL-PvdA)</w:t>
      </w:r>
      <w:r>
        <w:t xml:space="preserve"> een governancecode te verankeren in de Mediawet die als criterium moet fungeren bij de beoordeling rondom de toetreding </w:t>
      </w:r>
      <w:r w:rsidR="002844D3">
        <w:t>tot het omroepbestel of de verlenging van de vergunning van omroepverenigingen.</w:t>
      </w:r>
      <w:r w:rsidR="002844D3">
        <w:rPr>
          <w:rStyle w:val="Voetnootmarkering"/>
        </w:rPr>
        <w:footnoteReference w:id="1"/>
      </w:r>
      <w:r w:rsidR="002844D3">
        <w:t xml:space="preserve"> </w:t>
      </w:r>
      <w:r>
        <w:t>Ik ben het met</w:t>
      </w:r>
      <w:r w:rsidR="002844D3">
        <w:t xml:space="preserve"> de indieners van</w:t>
      </w:r>
      <w:r>
        <w:t xml:space="preserve"> de motie eens dat </w:t>
      </w:r>
      <w:r w:rsidR="003D2912">
        <w:t xml:space="preserve">een gezonde governance van groot belang is </w:t>
      </w:r>
      <w:r w:rsidR="00215C1B">
        <w:t>voor het functioneren</w:t>
      </w:r>
      <w:r w:rsidR="003D2912">
        <w:t xml:space="preserve"> </w:t>
      </w:r>
      <w:r w:rsidR="00DD6B2B">
        <w:t xml:space="preserve">van </w:t>
      </w:r>
      <w:r w:rsidR="003D2912">
        <w:t>ons landelijke omroepbestel. Om deze reden kent de huidige Mediawet al verschillende wettelijke waarborgen voor een deugdelijke inrichting van de omroeporganisaties, inclusief naleving van een gedragscode (artikel 2.3</w:t>
      </w:r>
      <w:r w:rsidR="0079331A">
        <w:t xml:space="preserve"> van de Mediawet</w:t>
      </w:r>
      <w:r w:rsidR="003D2912">
        <w:t>)</w:t>
      </w:r>
      <w:r w:rsidR="0079331A">
        <w:t>,</w:t>
      </w:r>
      <w:r w:rsidR="003D2912">
        <w:t xml:space="preserve"> </w:t>
      </w:r>
      <w:r w:rsidR="00215C1B">
        <w:t xml:space="preserve">de verplichting van </w:t>
      </w:r>
      <w:r w:rsidR="003D2912">
        <w:t xml:space="preserve">onafhankelijk en deskundig intern toezicht (artikel 2.142a) en een gezonde en transparante financiële huishouding (artikel 2.178). </w:t>
      </w:r>
      <w:r w:rsidR="002844D3">
        <w:t xml:space="preserve">Bij de hervorming van de landelijke publieke omroep zal governance een belangrijk onderwerp zijn. Daarbij zal </w:t>
      </w:r>
      <w:r w:rsidR="0079331A">
        <w:t xml:space="preserve">ook </w:t>
      </w:r>
      <w:r w:rsidR="002844D3">
        <w:t xml:space="preserve">de vraag aan de orde zijn of </w:t>
      </w:r>
      <w:r w:rsidR="0079331A">
        <w:t xml:space="preserve">de </w:t>
      </w:r>
      <w:r w:rsidR="002844D3">
        <w:t xml:space="preserve">waarborgen zoals die thans in de wet zijn opgenomen in een hervormd bestel </w:t>
      </w:r>
      <w:r w:rsidR="0079331A">
        <w:t xml:space="preserve">nog </w:t>
      </w:r>
      <w:r w:rsidR="002844D3">
        <w:t>passend en effectief zijn of dat aanvullende of andersoortige maatregelen nodig zijn.</w:t>
      </w:r>
      <w:r w:rsidR="0079331A">
        <w:t xml:space="preserve"> </w:t>
      </w:r>
      <w:r w:rsidR="00215C1B">
        <w:t>Ik zal uw Kamer</w:t>
      </w:r>
      <w:r w:rsidR="002844D3">
        <w:t xml:space="preserve"> aan het einde van het eerste kwartaal van 2025 </w:t>
      </w:r>
      <w:r w:rsidR="00215C1B">
        <w:t>nader informeren over mijn plannen voor de hervorming van de landelijke publieke omroep</w:t>
      </w:r>
      <w:r w:rsidR="00DD6B2B">
        <w:t xml:space="preserve">, waarbij ik ook zal ingaan op het onderwerp van </w:t>
      </w:r>
      <w:r w:rsidR="00A24B1C">
        <w:t>de</w:t>
      </w:r>
      <w:r w:rsidR="00DD6B2B">
        <w:t xml:space="preserve"> governancecode</w:t>
      </w:r>
      <w:r w:rsidR="00215C1B">
        <w:t>.</w:t>
      </w:r>
    </w:p>
    <w:p w:rsidR="00B22543" w:rsidP="00B56E5A" w:rsidRDefault="00B22543" w14:paraId="74956E56" w14:textId="77777777">
      <w:pPr>
        <w:spacing w:line="276" w:lineRule="auto"/>
      </w:pPr>
    </w:p>
    <w:p w:rsidRPr="00A024F7" w:rsidR="002844D3" w:rsidP="00B56E5A" w:rsidRDefault="002844D3" w14:paraId="6F8279DF" w14:textId="7ED63AE6">
      <w:pPr>
        <w:spacing w:line="276" w:lineRule="auto"/>
      </w:pPr>
      <w:r w:rsidRPr="002844D3">
        <w:t>Ten tweede verzoekt de motie van het lid Van der Velde</w:t>
      </w:r>
      <w:r w:rsidR="00DD6B2B">
        <w:t xml:space="preserve"> (PVV)</w:t>
      </w:r>
      <w:r w:rsidRPr="002844D3">
        <w:t xml:space="preserve"> het structurele (over)bieden van de NPO bij sportrechten tegen te gaan door samenwerking met commerciële partijen te bevorderen en </w:t>
      </w:r>
      <w:r w:rsidR="0079331A">
        <w:t xml:space="preserve">door </w:t>
      </w:r>
      <w:r w:rsidRPr="002844D3">
        <w:t>gebruik te maken van sublicentiestructuren.</w:t>
      </w:r>
      <w:r w:rsidRPr="002844D3">
        <w:rPr>
          <w:rStyle w:val="Voetnootmarkering"/>
        </w:rPr>
        <w:footnoteReference w:id="2"/>
      </w:r>
      <w:r w:rsidRPr="002844D3">
        <w:t xml:space="preserve"> Ik merk allereerst op dat actuele sportverslaggeving, </w:t>
      </w:r>
      <w:r w:rsidRPr="002844D3">
        <w:lastRenderedPageBreak/>
        <w:t>waaronder in ieder geval de competitie- en bekerwedstrijden en internationale evenementen, een eigenstandige wettelijke taak van de NOS is.</w:t>
      </w:r>
      <w:r w:rsidRPr="002844D3">
        <w:rPr>
          <w:rStyle w:val="Voetnootmarkering"/>
        </w:rPr>
        <w:footnoteReference w:id="3"/>
      </w:r>
      <w:r w:rsidRPr="002844D3">
        <w:t xml:space="preserve"> De wijze waarop aan die programmatische taak inhoud wordt gegeven en</w:t>
      </w:r>
      <w:r w:rsidR="004E0C0D">
        <w:t xml:space="preserve"> de inzet daarbij van de beschikbare budgetten</w:t>
      </w:r>
      <w:r w:rsidRPr="002844D3">
        <w:t xml:space="preserve">, is een zaak van overleg tussen de NPO en de NOS. Vanwege de programmatische onafhankelijkheid en autonomie kan ik mij daar niet mee bemoeien. In gesprekken met de NPO en de NOS laat ik mij informeren over de gang van zaken bij het verkrijgen van rechten op het uitzenden van (grote) sportevenementen, de wijze waarop de NPO en de NOS daarin programmatische en budgettaire afwegingen maken en de mogelijkheden van sublicensering. </w:t>
      </w:r>
      <w:r w:rsidRPr="00370E2F" w:rsidR="00370E2F">
        <w:t xml:space="preserve">Ik zal mij ook laten informeren door commerciële partijen over hoe zij </w:t>
      </w:r>
      <w:r w:rsidR="00370E2F">
        <w:t xml:space="preserve">aankijken tegen de mogelijkheden van sublicensering. </w:t>
      </w:r>
      <w:r w:rsidRPr="002844D3">
        <w:t xml:space="preserve">Ik streef er naar uw Kamer </w:t>
      </w:r>
      <w:r w:rsidR="00A024F7">
        <w:t xml:space="preserve">voor de zomer van 2025 </w:t>
      </w:r>
      <w:r w:rsidR="00DD6B2B">
        <w:t xml:space="preserve">over dit onderwerp </w:t>
      </w:r>
      <w:r w:rsidR="00A024F7">
        <w:t>te informeren.</w:t>
      </w:r>
    </w:p>
    <w:p w:rsidR="006F3E96" w:rsidP="00B56E5A" w:rsidRDefault="006F3E96" w14:paraId="3109B50E" w14:textId="77777777">
      <w:pPr>
        <w:spacing w:line="276" w:lineRule="auto"/>
      </w:pPr>
    </w:p>
    <w:p w:rsidR="002844D3" w:rsidP="00B56E5A" w:rsidRDefault="002844D3" w14:paraId="4105890F" w14:textId="28D7B193">
      <w:pPr>
        <w:spacing w:line="276" w:lineRule="auto"/>
      </w:pPr>
      <w:bookmarkStart w:name="_Hlk187652343" w:id="0"/>
      <w:r>
        <w:t>Ten slotte verzoekt de motie</w:t>
      </w:r>
      <w:r w:rsidR="00DD6B2B">
        <w:t xml:space="preserve"> van de leden</w:t>
      </w:r>
      <w:r>
        <w:t xml:space="preserve"> Martens-America</w:t>
      </w:r>
      <w:r w:rsidR="00DD6B2B">
        <w:t xml:space="preserve"> (VVD) en</w:t>
      </w:r>
      <w:r w:rsidR="00576A6B">
        <w:t xml:space="preserve"> </w:t>
      </w:r>
      <w:r>
        <w:t xml:space="preserve">Van Zanten </w:t>
      </w:r>
      <w:r w:rsidR="00DD6B2B">
        <w:t xml:space="preserve">(BBB) </w:t>
      </w:r>
      <w:r>
        <w:t>de regering om niet toe te staan dat de NPO de voorgenomen bezuiniging opvangt met het verhogen van inkomsten uit reclame op de kanalen van de landelijke publieke omroep</w:t>
      </w:r>
      <w:bookmarkEnd w:id="0"/>
      <w:r>
        <w:t>.</w:t>
      </w:r>
      <w:r>
        <w:rPr>
          <w:rStyle w:val="Voetnootmarkering"/>
        </w:rPr>
        <w:footnoteReference w:id="4"/>
      </w:r>
      <w:r>
        <w:t xml:space="preserve"> Om te beginnen wil ik hierover opmerken dat de NPO niet eigenstandig inkomsten uit reclame kan verhogen. De kaders die bepalen hoeveel reclame er te zien mag zijn en op welke kanalen, zijn vastgelegd in wet en regelgeving: daar hebben de NPO en de Ster zich aan te houden. Daarnaast worden de inkomsten uit de reclame door de Ster afgedragen aan het ministerie van OCW. In de rijksbegroting wordt vervolgens bepaald hoeveel middelen er aan de NPO worden toegekend. Een besluit over de hoogte van de reclame-inkomsten voor de NPO is dus niet aan de NPO zelf.</w:t>
      </w:r>
    </w:p>
    <w:p w:rsidR="006F3E96" w:rsidP="00B56E5A" w:rsidRDefault="006F3E96" w14:paraId="1B544396" w14:textId="77777777">
      <w:pPr>
        <w:spacing w:line="276" w:lineRule="auto"/>
      </w:pPr>
    </w:p>
    <w:p w:rsidR="006739DD" w:rsidP="006739DD" w:rsidRDefault="006F3E96" w14:paraId="0D2137E9" w14:textId="77777777">
      <w:pPr>
        <w:spacing w:line="276" w:lineRule="auto"/>
      </w:pPr>
      <w:r>
        <w:t>Naast deze motie is bij het debat over de onderwijsbegroting ook het amendement</w:t>
      </w:r>
      <w:r w:rsidR="00370E2F">
        <w:t xml:space="preserve"> van de leden</w:t>
      </w:r>
      <w:r>
        <w:t xml:space="preserve"> Bontebal</w:t>
      </w:r>
      <w:r w:rsidR="00DD6B2B">
        <w:t xml:space="preserve"> (CDA)</w:t>
      </w:r>
      <w:r w:rsidR="00370E2F">
        <w:t>, Bikker (CU), Stoffer (SGP</w:t>
      </w:r>
      <w:r w:rsidR="00A24B1C">
        <w:t>)</w:t>
      </w:r>
      <w:r w:rsidR="00370E2F">
        <w:t xml:space="preserve"> en Eerdmans (JA21)</w:t>
      </w:r>
      <w:r w:rsidR="00370E2F">
        <w:rPr>
          <w:rStyle w:val="Voetnootmarkering"/>
        </w:rPr>
        <w:footnoteReference w:id="5"/>
      </w:r>
      <w:r>
        <w:t xml:space="preserve"> aangenomen waarin juist wordt gevraagd om het vergroten van de mogelijkheden om inkomsten uit (online) reclame bij de landelijk publieke omroep te genereren om hiermee een verlaging van de rijksmediabijdrage op te vangen. Als reactie op dit amendement heb ik de toezegging uit mijn Mediabegrotingsbrief herhaald dat ik eerst een impactanalyse ga uitvoeren. Met deze analyse wil ik inzicht krijgen in de gevolgen van het vergroten van de reclameruimte bij de landelijke publieke omroep voor de private mediapartijen. Mede op basis van de uitkomsten van deze impactanalyse ga ik een voorstel doen voor het toekomstige financieringsmodel van de landelijke publieke omroep en de rol van reclame hierbij. Hierbij zal ik de</w:t>
      </w:r>
      <w:r w:rsidR="00A9156B">
        <w:t xml:space="preserve"> hierboven</w:t>
      </w:r>
      <w:r>
        <w:t xml:space="preserve"> genoemde motie en</w:t>
      </w:r>
      <w:r w:rsidR="00370E2F">
        <w:t xml:space="preserve"> het</w:t>
      </w:r>
      <w:r>
        <w:t xml:space="preserve"> amendement betrekken.</w:t>
      </w:r>
      <w:r w:rsidR="006739DD">
        <w:br/>
      </w:r>
    </w:p>
    <w:p w:rsidR="006739DD" w:rsidRDefault="006739DD" w14:paraId="6DB44713" w14:textId="77777777">
      <w:pPr>
        <w:spacing w:line="240" w:lineRule="auto"/>
      </w:pPr>
      <w:r>
        <w:br w:type="page"/>
      </w:r>
    </w:p>
    <w:p w:rsidR="006F3E96" w:rsidP="006739DD" w:rsidRDefault="006F3E96" w14:paraId="1730D947" w14:textId="4E6AAE79">
      <w:pPr>
        <w:spacing w:line="276" w:lineRule="auto"/>
      </w:pPr>
      <w:r>
        <w:lastRenderedPageBreak/>
        <w:t>Ik wil uw Kamer voor de zomer van 2025 infomeren</w:t>
      </w:r>
      <w:r w:rsidR="0079331A">
        <w:t xml:space="preserve"> over de uitkomsten van de impactanalyse</w:t>
      </w:r>
      <w:r>
        <w:t>.</w:t>
      </w:r>
    </w:p>
    <w:p w:rsidR="007851C4" w:rsidP="00B56E5A" w:rsidRDefault="007851C4" w14:paraId="10847A51" w14:textId="77777777">
      <w:pPr>
        <w:spacing w:line="276" w:lineRule="auto"/>
      </w:pPr>
    </w:p>
    <w:p w:rsidR="003F1AB3" w:rsidP="00B56E5A" w:rsidRDefault="003F1AB3" w14:paraId="177AF24E" w14:textId="77777777">
      <w:pPr>
        <w:spacing w:line="276" w:lineRule="auto"/>
      </w:pPr>
    </w:p>
    <w:p w:rsidR="00820DDA" w:rsidP="00B56E5A" w:rsidRDefault="006F3E96" w14:paraId="45553ACF" w14:textId="77777777">
      <w:pPr>
        <w:spacing w:line="276" w:lineRule="auto"/>
      </w:pPr>
      <w:r>
        <w:t>De minister van Onderwijs, Cultuur en Wetenschap,</w:t>
      </w:r>
    </w:p>
    <w:p w:rsidR="000F521E" w:rsidP="00B56E5A" w:rsidRDefault="000F521E" w14:paraId="1FFA111E" w14:textId="77777777">
      <w:pPr>
        <w:spacing w:line="276" w:lineRule="auto"/>
      </w:pPr>
    </w:p>
    <w:p w:rsidR="006739DD" w:rsidP="0079331A" w:rsidRDefault="006739DD" w14:paraId="02BFB944" w14:textId="77777777">
      <w:pPr>
        <w:pStyle w:val="standaard-tekst"/>
        <w:spacing w:line="276" w:lineRule="auto"/>
      </w:pPr>
    </w:p>
    <w:p w:rsidR="006739DD" w:rsidP="0079331A" w:rsidRDefault="006739DD" w14:paraId="315E34B6" w14:textId="77777777">
      <w:pPr>
        <w:pStyle w:val="standaard-tekst"/>
        <w:spacing w:line="276" w:lineRule="auto"/>
      </w:pPr>
    </w:p>
    <w:p w:rsidR="006739DD" w:rsidP="0079331A" w:rsidRDefault="006739DD" w14:paraId="18C08D46" w14:textId="77777777">
      <w:pPr>
        <w:pStyle w:val="standaard-tekst"/>
        <w:spacing w:line="276" w:lineRule="auto"/>
      </w:pPr>
    </w:p>
    <w:p w:rsidRPr="00820DDA" w:rsidR="00820DDA" w:rsidP="0079331A" w:rsidRDefault="006F3E96" w14:paraId="257C6F0D" w14:textId="3F897E56">
      <w:pPr>
        <w:pStyle w:val="standaard-tekst"/>
        <w:spacing w:line="276" w:lineRule="auto"/>
      </w:pPr>
      <w:r>
        <w:t>Eppo Bruins</w:t>
      </w:r>
    </w:p>
    <w:sectPr w:rsidRPr="00820DDA" w:rsidR="00820DDA" w:rsidSect="006739DD">
      <w:headerReference w:type="default" r:id="rId8"/>
      <w:footerReference w:type="default" r:id="rId9"/>
      <w:headerReference w:type="first" r:id="rId10"/>
      <w:footerReference w:type="first" r:id="rId11"/>
      <w:pgSz w:w="11906" w:h="16838" w:code="9"/>
      <w:pgMar w:top="255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1722" w14:textId="77777777" w:rsidR="00DC691C" w:rsidRDefault="006F3E96">
      <w:r>
        <w:separator/>
      </w:r>
    </w:p>
    <w:p w14:paraId="68BE2F4B" w14:textId="77777777" w:rsidR="00DC691C" w:rsidRDefault="00DC691C"/>
  </w:endnote>
  <w:endnote w:type="continuationSeparator" w:id="0">
    <w:p w14:paraId="40C58728" w14:textId="77777777" w:rsidR="00DC691C" w:rsidRDefault="006F3E96">
      <w:r>
        <w:continuationSeparator/>
      </w:r>
    </w:p>
    <w:p w14:paraId="74DEF2C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94F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36ABD" w14:paraId="5F306A34" w14:textId="77777777" w:rsidTr="004C7E1D">
      <w:trPr>
        <w:trHeight w:hRule="exact" w:val="357"/>
      </w:trPr>
      <w:tc>
        <w:tcPr>
          <w:tcW w:w="7603" w:type="dxa"/>
          <w:shd w:val="clear" w:color="auto" w:fill="auto"/>
        </w:tcPr>
        <w:p w14:paraId="7A52FF14" w14:textId="77777777" w:rsidR="002F71BB" w:rsidRPr="004C7E1D" w:rsidRDefault="002F71BB" w:rsidP="004C7E1D">
          <w:pPr>
            <w:spacing w:line="180" w:lineRule="exact"/>
            <w:rPr>
              <w:sz w:val="13"/>
              <w:szCs w:val="13"/>
            </w:rPr>
          </w:pPr>
        </w:p>
      </w:tc>
      <w:tc>
        <w:tcPr>
          <w:tcW w:w="2172" w:type="dxa"/>
          <w:shd w:val="clear" w:color="auto" w:fill="auto"/>
        </w:tcPr>
        <w:p w14:paraId="5D108E50" w14:textId="14183610" w:rsidR="002F71BB" w:rsidRPr="004C7E1D" w:rsidRDefault="006F3E9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C0578">
            <w:rPr>
              <w:szCs w:val="13"/>
            </w:rPr>
            <w:t>3</w:t>
          </w:r>
          <w:r w:rsidRPr="004C7E1D">
            <w:rPr>
              <w:szCs w:val="13"/>
            </w:rPr>
            <w:fldChar w:fldCharType="end"/>
          </w:r>
        </w:p>
      </w:tc>
    </w:tr>
  </w:tbl>
  <w:p w14:paraId="5F67303E"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36ABD" w14:paraId="5B7B787F" w14:textId="77777777" w:rsidTr="004C7E1D">
      <w:trPr>
        <w:trHeight w:hRule="exact" w:val="357"/>
      </w:trPr>
      <w:tc>
        <w:tcPr>
          <w:tcW w:w="7709" w:type="dxa"/>
          <w:shd w:val="clear" w:color="auto" w:fill="auto"/>
        </w:tcPr>
        <w:p w14:paraId="12079B8B" w14:textId="77777777" w:rsidR="00D17084" w:rsidRPr="004C7E1D" w:rsidRDefault="00D17084" w:rsidP="004C7E1D">
          <w:pPr>
            <w:spacing w:line="180" w:lineRule="exact"/>
            <w:rPr>
              <w:sz w:val="13"/>
              <w:szCs w:val="13"/>
            </w:rPr>
          </w:pPr>
        </w:p>
      </w:tc>
      <w:tc>
        <w:tcPr>
          <w:tcW w:w="2060" w:type="dxa"/>
          <w:shd w:val="clear" w:color="auto" w:fill="auto"/>
        </w:tcPr>
        <w:p w14:paraId="48E6DB64" w14:textId="0E28E601" w:rsidR="00D17084" w:rsidRPr="004C7E1D" w:rsidRDefault="006F3E9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C0578">
            <w:rPr>
              <w:szCs w:val="13"/>
            </w:rPr>
            <w:t>3</w:t>
          </w:r>
          <w:r w:rsidRPr="004C7E1D">
            <w:rPr>
              <w:szCs w:val="13"/>
            </w:rPr>
            <w:fldChar w:fldCharType="end"/>
          </w:r>
        </w:p>
      </w:tc>
    </w:tr>
  </w:tbl>
  <w:p w14:paraId="2ACA92E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1C91" w14:textId="77777777" w:rsidR="00DC691C" w:rsidRDefault="006F3E96">
      <w:r>
        <w:separator/>
      </w:r>
    </w:p>
    <w:p w14:paraId="3EFDAE28" w14:textId="77777777" w:rsidR="00DC691C" w:rsidRDefault="00DC691C"/>
  </w:footnote>
  <w:footnote w:type="continuationSeparator" w:id="0">
    <w:p w14:paraId="4F4AD14D" w14:textId="77777777" w:rsidR="00DC691C" w:rsidRDefault="006F3E96">
      <w:r>
        <w:continuationSeparator/>
      </w:r>
    </w:p>
    <w:p w14:paraId="044C5C81" w14:textId="77777777" w:rsidR="00DC691C" w:rsidRDefault="00DC691C"/>
  </w:footnote>
  <w:footnote w:id="1">
    <w:p w14:paraId="245CCCD7" w14:textId="77777777" w:rsidR="002844D3" w:rsidRPr="002844D3" w:rsidRDefault="002844D3" w:rsidP="002844D3">
      <w:pPr>
        <w:pStyle w:val="Voetnoottekst"/>
      </w:pPr>
      <w:r w:rsidRPr="002844D3">
        <w:rPr>
          <w:rStyle w:val="Voetnootmarkering"/>
        </w:rPr>
        <w:footnoteRef/>
      </w:r>
      <w:r w:rsidRPr="002844D3">
        <w:t xml:space="preserve"> Kamerstukken II, 2024-25, 36600-VIII-137.</w:t>
      </w:r>
    </w:p>
  </w:footnote>
  <w:footnote w:id="2">
    <w:p w14:paraId="035B352E" w14:textId="77777777" w:rsidR="002844D3" w:rsidRPr="00D00FF2" w:rsidRDefault="002844D3" w:rsidP="002844D3">
      <w:pPr>
        <w:pStyle w:val="Voetnoottekst"/>
      </w:pPr>
      <w:r>
        <w:rPr>
          <w:rStyle w:val="Voetnootmarkering"/>
        </w:rPr>
        <w:footnoteRef/>
      </w:r>
      <w:r>
        <w:t xml:space="preserve"> </w:t>
      </w:r>
      <w:r w:rsidRPr="002844D3">
        <w:t>Kamerstukken II, 2024-25, 36600-VIII-117</w:t>
      </w:r>
      <w:r>
        <w:t>.</w:t>
      </w:r>
    </w:p>
  </w:footnote>
  <w:footnote w:id="3">
    <w:p w14:paraId="5D13E878" w14:textId="77777777" w:rsidR="002844D3" w:rsidRDefault="002844D3" w:rsidP="002844D3">
      <w:pPr>
        <w:pStyle w:val="Voetnoottekst"/>
      </w:pPr>
      <w:r>
        <w:rPr>
          <w:rStyle w:val="Voetnootmarkering"/>
        </w:rPr>
        <w:footnoteRef/>
      </w:r>
      <w:r>
        <w:t xml:space="preserve"> </w:t>
      </w:r>
      <w:r w:rsidRPr="002844D3">
        <w:rPr>
          <w:szCs w:val="13"/>
        </w:rPr>
        <w:t>Artikel 2 Mediabesluit 2008.</w:t>
      </w:r>
    </w:p>
  </w:footnote>
  <w:footnote w:id="4">
    <w:p w14:paraId="0C67E7A8" w14:textId="77777777" w:rsidR="002844D3" w:rsidRPr="00D00FF2" w:rsidRDefault="002844D3" w:rsidP="002844D3">
      <w:pPr>
        <w:pStyle w:val="Voetnoottekst"/>
      </w:pPr>
      <w:r>
        <w:rPr>
          <w:rStyle w:val="Voetnootmarkering"/>
        </w:rPr>
        <w:footnoteRef/>
      </w:r>
      <w:r>
        <w:t xml:space="preserve"> </w:t>
      </w:r>
      <w:r w:rsidRPr="002844D3">
        <w:rPr>
          <w:szCs w:val="13"/>
        </w:rPr>
        <w:t>Kamerstukken II, 2024-25, 36600-VIII-123.</w:t>
      </w:r>
    </w:p>
  </w:footnote>
  <w:footnote w:id="5">
    <w:p w14:paraId="435B12D2" w14:textId="14BB1703" w:rsidR="00370E2F" w:rsidRDefault="00370E2F">
      <w:pPr>
        <w:pStyle w:val="Voetnoottekst"/>
      </w:pPr>
      <w:r>
        <w:rPr>
          <w:rStyle w:val="Voetnootmarkering"/>
        </w:rPr>
        <w:footnoteRef/>
      </w:r>
      <w:r>
        <w:t xml:space="preserve"> Kamerstukken II, 2024-25, 36600-VIII-141.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36ABD" w14:paraId="2A8A0EAF" w14:textId="77777777" w:rsidTr="006D2D53">
      <w:trPr>
        <w:trHeight w:hRule="exact" w:val="400"/>
      </w:trPr>
      <w:tc>
        <w:tcPr>
          <w:tcW w:w="7518" w:type="dxa"/>
          <w:shd w:val="clear" w:color="auto" w:fill="auto"/>
        </w:tcPr>
        <w:p w14:paraId="10947646" w14:textId="77777777" w:rsidR="00527BD4" w:rsidRPr="00275984" w:rsidRDefault="00527BD4" w:rsidP="00BF4427">
          <w:pPr>
            <w:pStyle w:val="Huisstijl-Rubricering"/>
          </w:pPr>
        </w:p>
      </w:tc>
    </w:tr>
  </w:tbl>
  <w:p w14:paraId="0D620C5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36ABD" w14:paraId="25D7D586" w14:textId="77777777" w:rsidTr="003B528D">
      <w:tc>
        <w:tcPr>
          <w:tcW w:w="2160" w:type="dxa"/>
          <w:shd w:val="clear" w:color="auto" w:fill="auto"/>
        </w:tcPr>
        <w:p w14:paraId="05804B5D" w14:textId="77777777" w:rsidR="002F71BB" w:rsidRPr="000407BB" w:rsidRDefault="006F3E96" w:rsidP="005D283A">
          <w:pPr>
            <w:pStyle w:val="Colofonkop"/>
            <w:framePr w:hSpace="0" w:wrap="auto" w:vAnchor="margin" w:hAnchor="text" w:xAlign="left" w:yAlign="inline"/>
          </w:pPr>
          <w:r>
            <w:t>Onze referentie</w:t>
          </w:r>
        </w:p>
      </w:tc>
    </w:tr>
    <w:tr w:rsidR="00A36ABD" w14:paraId="529B5911" w14:textId="77777777" w:rsidTr="002F71BB">
      <w:trPr>
        <w:trHeight w:val="259"/>
      </w:trPr>
      <w:tc>
        <w:tcPr>
          <w:tcW w:w="2160" w:type="dxa"/>
          <w:shd w:val="clear" w:color="auto" w:fill="auto"/>
        </w:tcPr>
        <w:p w14:paraId="64274BFF" w14:textId="77777777" w:rsidR="00E35CF4" w:rsidRPr="005D283A" w:rsidRDefault="006F3E96" w:rsidP="0049501A">
          <w:pPr>
            <w:spacing w:line="180" w:lineRule="exact"/>
            <w:rPr>
              <w:sz w:val="13"/>
              <w:szCs w:val="13"/>
            </w:rPr>
          </w:pPr>
          <w:r>
            <w:rPr>
              <w:sz w:val="13"/>
              <w:szCs w:val="13"/>
            </w:rPr>
            <w:t>49979616</w:t>
          </w:r>
        </w:p>
      </w:tc>
    </w:tr>
  </w:tbl>
  <w:p w14:paraId="2CB4BC7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36ABD" w14:paraId="2921553F" w14:textId="77777777" w:rsidTr="001377D4">
      <w:trPr>
        <w:trHeight w:val="2636"/>
      </w:trPr>
      <w:tc>
        <w:tcPr>
          <w:tcW w:w="737" w:type="dxa"/>
          <w:shd w:val="clear" w:color="auto" w:fill="auto"/>
        </w:tcPr>
        <w:p w14:paraId="26DD8CD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C6FDF02" w14:textId="77777777" w:rsidR="00704845" w:rsidRDefault="006F3E96" w:rsidP="0047126E">
          <w:pPr>
            <w:framePr w:w="3873" w:h="2625" w:hRule="exact" w:wrap="around" w:vAnchor="page" w:hAnchor="page" w:x="6323" w:y="1"/>
          </w:pPr>
          <w:r>
            <w:rPr>
              <w:noProof/>
              <w:lang w:val="en-US" w:eastAsia="en-US"/>
            </w:rPr>
            <w:drawing>
              <wp:inline distT="0" distB="0" distL="0" distR="0" wp14:anchorId="66BF4101" wp14:editId="522D9FAD">
                <wp:extent cx="2447925" cy="1657350"/>
                <wp:effectExtent l="0" t="0" r="0" b="0"/>
                <wp:docPr id="361168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ACB023B" w14:textId="77777777" w:rsidR="00483ECA" w:rsidRDefault="00483ECA" w:rsidP="00D037A9"/>
      </w:tc>
    </w:tr>
  </w:tbl>
  <w:p w14:paraId="7ED0141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36ABD" w14:paraId="28B0E86E" w14:textId="77777777" w:rsidTr="0008539E">
      <w:trPr>
        <w:trHeight w:hRule="exact" w:val="572"/>
      </w:trPr>
      <w:tc>
        <w:tcPr>
          <w:tcW w:w="7520" w:type="dxa"/>
          <w:shd w:val="clear" w:color="auto" w:fill="auto"/>
        </w:tcPr>
        <w:p w14:paraId="0FA0D8FC" w14:textId="77777777" w:rsidR="00527BD4" w:rsidRPr="00963440" w:rsidRDefault="006F3E96" w:rsidP="00210BA3">
          <w:pPr>
            <w:pStyle w:val="Huisstijl-Adres"/>
            <w:spacing w:after="0"/>
          </w:pPr>
          <w:r w:rsidRPr="009E3B07">
            <w:t>&gt;Retouradres </w:t>
          </w:r>
          <w:r>
            <w:t>Postbus 16375 2500 BJ Den Haag</w:t>
          </w:r>
          <w:r w:rsidRPr="009E3B07">
            <w:t xml:space="preserve"> </w:t>
          </w:r>
        </w:p>
      </w:tc>
    </w:tr>
    <w:tr w:rsidR="00A36ABD" w14:paraId="747D4034" w14:textId="77777777" w:rsidTr="00E776C6">
      <w:trPr>
        <w:cantSplit/>
        <w:trHeight w:hRule="exact" w:val="238"/>
      </w:trPr>
      <w:tc>
        <w:tcPr>
          <w:tcW w:w="7520" w:type="dxa"/>
          <w:shd w:val="clear" w:color="auto" w:fill="auto"/>
        </w:tcPr>
        <w:p w14:paraId="25D1963C" w14:textId="77777777" w:rsidR="00093ABC" w:rsidRPr="00963440" w:rsidRDefault="00093ABC" w:rsidP="00963440"/>
      </w:tc>
    </w:tr>
    <w:tr w:rsidR="00A36ABD" w14:paraId="3568D420" w14:textId="77777777" w:rsidTr="00E776C6">
      <w:trPr>
        <w:cantSplit/>
        <w:trHeight w:hRule="exact" w:val="1520"/>
      </w:trPr>
      <w:tc>
        <w:tcPr>
          <w:tcW w:w="7520" w:type="dxa"/>
          <w:shd w:val="clear" w:color="auto" w:fill="auto"/>
        </w:tcPr>
        <w:p w14:paraId="041504E1" w14:textId="77777777" w:rsidR="00A604D3" w:rsidRPr="00963440" w:rsidRDefault="00A604D3" w:rsidP="00963440"/>
      </w:tc>
    </w:tr>
    <w:tr w:rsidR="00A36ABD" w14:paraId="0E4B323E" w14:textId="77777777" w:rsidTr="00E776C6">
      <w:trPr>
        <w:trHeight w:hRule="exact" w:val="1077"/>
      </w:trPr>
      <w:tc>
        <w:tcPr>
          <w:tcW w:w="7520" w:type="dxa"/>
          <w:shd w:val="clear" w:color="auto" w:fill="auto"/>
        </w:tcPr>
        <w:p w14:paraId="119EA5CC" w14:textId="77777777" w:rsidR="00892BA5" w:rsidRPr="00035E67" w:rsidRDefault="00892BA5" w:rsidP="00892BA5">
          <w:pPr>
            <w:tabs>
              <w:tab w:val="left" w:pos="740"/>
            </w:tabs>
            <w:autoSpaceDE w:val="0"/>
            <w:autoSpaceDN w:val="0"/>
            <w:adjustRightInd w:val="0"/>
            <w:rPr>
              <w:rFonts w:cs="Verdana"/>
              <w:szCs w:val="18"/>
            </w:rPr>
          </w:pPr>
        </w:p>
      </w:tc>
    </w:tr>
  </w:tbl>
  <w:p w14:paraId="75D331A9" w14:textId="77777777" w:rsidR="006F273B" w:rsidRDefault="006F273B" w:rsidP="00BC4AE3">
    <w:pPr>
      <w:pStyle w:val="Koptekst"/>
    </w:pPr>
  </w:p>
  <w:p w14:paraId="422528FD" w14:textId="77777777" w:rsidR="00153BD0" w:rsidRDefault="00153BD0" w:rsidP="00BC4AE3">
    <w:pPr>
      <w:pStyle w:val="Koptekst"/>
    </w:pPr>
  </w:p>
  <w:p w14:paraId="26A250D9" w14:textId="77777777" w:rsidR="0044605E" w:rsidRDefault="0044605E" w:rsidP="00BC4AE3">
    <w:pPr>
      <w:pStyle w:val="Koptekst"/>
    </w:pPr>
  </w:p>
  <w:p w14:paraId="3C044DA1" w14:textId="77777777" w:rsidR="0044605E" w:rsidRDefault="0044605E" w:rsidP="00BC4AE3">
    <w:pPr>
      <w:pStyle w:val="Koptekst"/>
    </w:pPr>
  </w:p>
  <w:p w14:paraId="0C22E73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742C014">
      <w:start w:val="1"/>
      <w:numFmt w:val="bullet"/>
      <w:pStyle w:val="Lijstopsomteken"/>
      <w:lvlText w:val="•"/>
      <w:lvlJc w:val="left"/>
      <w:pPr>
        <w:tabs>
          <w:tab w:val="num" w:pos="227"/>
        </w:tabs>
        <w:ind w:left="227" w:hanging="227"/>
      </w:pPr>
      <w:rPr>
        <w:rFonts w:ascii="Verdana" w:hAnsi="Verdana" w:hint="default"/>
        <w:sz w:val="18"/>
        <w:szCs w:val="18"/>
      </w:rPr>
    </w:lvl>
    <w:lvl w:ilvl="1" w:tplc="3A38FF74" w:tentative="1">
      <w:start w:val="1"/>
      <w:numFmt w:val="bullet"/>
      <w:lvlText w:val="o"/>
      <w:lvlJc w:val="left"/>
      <w:pPr>
        <w:tabs>
          <w:tab w:val="num" w:pos="1440"/>
        </w:tabs>
        <w:ind w:left="1440" w:hanging="360"/>
      </w:pPr>
      <w:rPr>
        <w:rFonts w:ascii="Courier New" w:hAnsi="Courier New" w:cs="Courier New" w:hint="default"/>
      </w:rPr>
    </w:lvl>
    <w:lvl w:ilvl="2" w:tplc="A8765CA2" w:tentative="1">
      <w:start w:val="1"/>
      <w:numFmt w:val="bullet"/>
      <w:lvlText w:val=""/>
      <w:lvlJc w:val="left"/>
      <w:pPr>
        <w:tabs>
          <w:tab w:val="num" w:pos="2160"/>
        </w:tabs>
        <w:ind w:left="2160" w:hanging="360"/>
      </w:pPr>
      <w:rPr>
        <w:rFonts w:ascii="Wingdings" w:hAnsi="Wingdings" w:hint="default"/>
      </w:rPr>
    </w:lvl>
    <w:lvl w:ilvl="3" w:tplc="4D985236" w:tentative="1">
      <w:start w:val="1"/>
      <w:numFmt w:val="bullet"/>
      <w:lvlText w:val=""/>
      <w:lvlJc w:val="left"/>
      <w:pPr>
        <w:tabs>
          <w:tab w:val="num" w:pos="2880"/>
        </w:tabs>
        <w:ind w:left="2880" w:hanging="360"/>
      </w:pPr>
      <w:rPr>
        <w:rFonts w:ascii="Symbol" w:hAnsi="Symbol" w:hint="default"/>
      </w:rPr>
    </w:lvl>
    <w:lvl w:ilvl="4" w:tplc="3654B8A8" w:tentative="1">
      <w:start w:val="1"/>
      <w:numFmt w:val="bullet"/>
      <w:lvlText w:val="o"/>
      <w:lvlJc w:val="left"/>
      <w:pPr>
        <w:tabs>
          <w:tab w:val="num" w:pos="3600"/>
        </w:tabs>
        <w:ind w:left="3600" w:hanging="360"/>
      </w:pPr>
      <w:rPr>
        <w:rFonts w:ascii="Courier New" w:hAnsi="Courier New" w:cs="Courier New" w:hint="default"/>
      </w:rPr>
    </w:lvl>
    <w:lvl w:ilvl="5" w:tplc="9D86C1A6" w:tentative="1">
      <w:start w:val="1"/>
      <w:numFmt w:val="bullet"/>
      <w:lvlText w:val=""/>
      <w:lvlJc w:val="left"/>
      <w:pPr>
        <w:tabs>
          <w:tab w:val="num" w:pos="4320"/>
        </w:tabs>
        <w:ind w:left="4320" w:hanging="360"/>
      </w:pPr>
      <w:rPr>
        <w:rFonts w:ascii="Wingdings" w:hAnsi="Wingdings" w:hint="default"/>
      </w:rPr>
    </w:lvl>
    <w:lvl w:ilvl="6" w:tplc="ACB64202" w:tentative="1">
      <w:start w:val="1"/>
      <w:numFmt w:val="bullet"/>
      <w:lvlText w:val=""/>
      <w:lvlJc w:val="left"/>
      <w:pPr>
        <w:tabs>
          <w:tab w:val="num" w:pos="5040"/>
        </w:tabs>
        <w:ind w:left="5040" w:hanging="360"/>
      </w:pPr>
      <w:rPr>
        <w:rFonts w:ascii="Symbol" w:hAnsi="Symbol" w:hint="default"/>
      </w:rPr>
    </w:lvl>
    <w:lvl w:ilvl="7" w:tplc="BA169732" w:tentative="1">
      <w:start w:val="1"/>
      <w:numFmt w:val="bullet"/>
      <w:lvlText w:val="o"/>
      <w:lvlJc w:val="left"/>
      <w:pPr>
        <w:tabs>
          <w:tab w:val="num" w:pos="5760"/>
        </w:tabs>
        <w:ind w:left="5760" w:hanging="360"/>
      </w:pPr>
      <w:rPr>
        <w:rFonts w:ascii="Courier New" w:hAnsi="Courier New" w:cs="Courier New" w:hint="default"/>
      </w:rPr>
    </w:lvl>
    <w:lvl w:ilvl="8" w:tplc="EFDED4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8209432">
      <w:start w:val="1"/>
      <w:numFmt w:val="bullet"/>
      <w:pStyle w:val="Lijstopsomteken2"/>
      <w:lvlText w:val="–"/>
      <w:lvlJc w:val="left"/>
      <w:pPr>
        <w:tabs>
          <w:tab w:val="num" w:pos="227"/>
        </w:tabs>
        <w:ind w:left="227" w:firstLine="0"/>
      </w:pPr>
      <w:rPr>
        <w:rFonts w:ascii="Verdana" w:hAnsi="Verdana" w:hint="default"/>
      </w:rPr>
    </w:lvl>
    <w:lvl w:ilvl="1" w:tplc="B68820E4" w:tentative="1">
      <w:start w:val="1"/>
      <w:numFmt w:val="bullet"/>
      <w:lvlText w:val="o"/>
      <w:lvlJc w:val="left"/>
      <w:pPr>
        <w:tabs>
          <w:tab w:val="num" w:pos="1440"/>
        </w:tabs>
        <w:ind w:left="1440" w:hanging="360"/>
      </w:pPr>
      <w:rPr>
        <w:rFonts w:ascii="Courier New" w:hAnsi="Courier New" w:cs="Courier New" w:hint="default"/>
      </w:rPr>
    </w:lvl>
    <w:lvl w:ilvl="2" w:tplc="28665744" w:tentative="1">
      <w:start w:val="1"/>
      <w:numFmt w:val="bullet"/>
      <w:lvlText w:val=""/>
      <w:lvlJc w:val="left"/>
      <w:pPr>
        <w:tabs>
          <w:tab w:val="num" w:pos="2160"/>
        </w:tabs>
        <w:ind w:left="2160" w:hanging="360"/>
      </w:pPr>
      <w:rPr>
        <w:rFonts w:ascii="Wingdings" w:hAnsi="Wingdings" w:hint="default"/>
      </w:rPr>
    </w:lvl>
    <w:lvl w:ilvl="3" w:tplc="6804D76C" w:tentative="1">
      <w:start w:val="1"/>
      <w:numFmt w:val="bullet"/>
      <w:lvlText w:val=""/>
      <w:lvlJc w:val="left"/>
      <w:pPr>
        <w:tabs>
          <w:tab w:val="num" w:pos="2880"/>
        </w:tabs>
        <w:ind w:left="2880" w:hanging="360"/>
      </w:pPr>
      <w:rPr>
        <w:rFonts w:ascii="Symbol" w:hAnsi="Symbol" w:hint="default"/>
      </w:rPr>
    </w:lvl>
    <w:lvl w:ilvl="4" w:tplc="CB7619D0" w:tentative="1">
      <w:start w:val="1"/>
      <w:numFmt w:val="bullet"/>
      <w:lvlText w:val="o"/>
      <w:lvlJc w:val="left"/>
      <w:pPr>
        <w:tabs>
          <w:tab w:val="num" w:pos="3600"/>
        </w:tabs>
        <w:ind w:left="3600" w:hanging="360"/>
      </w:pPr>
      <w:rPr>
        <w:rFonts w:ascii="Courier New" w:hAnsi="Courier New" w:cs="Courier New" w:hint="default"/>
      </w:rPr>
    </w:lvl>
    <w:lvl w:ilvl="5" w:tplc="A02E88B8" w:tentative="1">
      <w:start w:val="1"/>
      <w:numFmt w:val="bullet"/>
      <w:lvlText w:val=""/>
      <w:lvlJc w:val="left"/>
      <w:pPr>
        <w:tabs>
          <w:tab w:val="num" w:pos="4320"/>
        </w:tabs>
        <w:ind w:left="4320" w:hanging="360"/>
      </w:pPr>
      <w:rPr>
        <w:rFonts w:ascii="Wingdings" w:hAnsi="Wingdings" w:hint="default"/>
      </w:rPr>
    </w:lvl>
    <w:lvl w:ilvl="6" w:tplc="6E06415A" w:tentative="1">
      <w:start w:val="1"/>
      <w:numFmt w:val="bullet"/>
      <w:lvlText w:val=""/>
      <w:lvlJc w:val="left"/>
      <w:pPr>
        <w:tabs>
          <w:tab w:val="num" w:pos="5040"/>
        </w:tabs>
        <w:ind w:left="5040" w:hanging="360"/>
      </w:pPr>
      <w:rPr>
        <w:rFonts w:ascii="Symbol" w:hAnsi="Symbol" w:hint="default"/>
      </w:rPr>
    </w:lvl>
    <w:lvl w:ilvl="7" w:tplc="6A769828" w:tentative="1">
      <w:start w:val="1"/>
      <w:numFmt w:val="bullet"/>
      <w:lvlText w:val="o"/>
      <w:lvlJc w:val="left"/>
      <w:pPr>
        <w:tabs>
          <w:tab w:val="num" w:pos="5760"/>
        </w:tabs>
        <w:ind w:left="5760" w:hanging="360"/>
      </w:pPr>
      <w:rPr>
        <w:rFonts w:ascii="Courier New" w:hAnsi="Courier New" w:cs="Courier New" w:hint="default"/>
      </w:rPr>
    </w:lvl>
    <w:lvl w:ilvl="8" w:tplc="BDE476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234DF"/>
    <w:multiLevelType w:val="hybridMultilevel"/>
    <w:tmpl w:val="FE98CEBA"/>
    <w:lvl w:ilvl="0" w:tplc="5290EBB8">
      <w:start w:val="1"/>
      <w:numFmt w:val="bullet"/>
      <w:lvlText w:val=""/>
      <w:lvlJc w:val="left"/>
      <w:pPr>
        <w:ind w:left="1020" w:hanging="360"/>
      </w:pPr>
      <w:rPr>
        <w:rFonts w:ascii="Symbol" w:hAnsi="Symbol"/>
      </w:rPr>
    </w:lvl>
    <w:lvl w:ilvl="1" w:tplc="8AF2E9BA">
      <w:start w:val="1"/>
      <w:numFmt w:val="bullet"/>
      <w:lvlText w:val=""/>
      <w:lvlJc w:val="left"/>
      <w:pPr>
        <w:ind w:left="1020" w:hanging="360"/>
      </w:pPr>
      <w:rPr>
        <w:rFonts w:ascii="Symbol" w:hAnsi="Symbol"/>
      </w:rPr>
    </w:lvl>
    <w:lvl w:ilvl="2" w:tplc="44F0F68A">
      <w:start w:val="1"/>
      <w:numFmt w:val="bullet"/>
      <w:lvlText w:val=""/>
      <w:lvlJc w:val="left"/>
      <w:pPr>
        <w:ind w:left="1020" w:hanging="360"/>
      </w:pPr>
      <w:rPr>
        <w:rFonts w:ascii="Symbol" w:hAnsi="Symbol"/>
      </w:rPr>
    </w:lvl>
    <w:lvl w:ilvl="3" w:tplc="A962C44E">
      <w:start w:val="1"/>
      <w:numFmt w:val="bullet"/>
      <w:lvlText w:val=""/>
      <w:lvlJc w:val="left"/>
      <w:pPr>
        <w:ind w:left="1020" w:hanging="360"/>
      </w:pPr>
      <w:rPr>
        <w:rFonts w:ascii="Symbol" w:hAnsi="Symbol"/>
      </w:rPr>
    </w:lvl>
    <w:lvl w:ilvl="4" w:tplc="757A4820">
      <w:start w:val="1"/>
      <w:numFmt w:val="bullet"/>
      <w:lvlText w:val=""/>
      <w:lvlJc w:val="left"/>
      <w:pPr>
        <w:ind w:left="1020" w:hanging="360"/>
      </w:pPr>
      <w:rPr>
        <w:rFonts w:ascii="Symbol" w:hAnsi="Symbol"/>
      </w:rPr>
    </w:lvl>
    <w:lvl w:ilvl="5" w:tplc="7C7E680A">
      <w:start w:val="1"/>
      <w:numFmt w:val="bullet"/>
      <w:lvlText w:val=""/>
      <w:lvlJc w:val="left"/>
      <w:pPr>
        <w:ind w:left="1020" w:hanging="360"/>
      </w:pPr>
      <w:rPr>
        <w:rFonts w:ascii="Symbol" w:hAnsi="Symbol"/>
      </w:rPr>
    </w:lvl>
    <w:lvl w:ilvl="6" w:tplc="B80AD9D6">
      <w:start w:val="1"/>
      <w:numFmt w:val="bullet"/>
      <w:lvlText w:val=""/>
      <w:lvlJc w:val="left"/>
      <w:pPr>
        <w:ind w:left="1020" w:hanging="360"/>
      </w:pPr>
      <w:rPr>
        <w:rFonts w:ascii="Symbol" w:hAnsi="Symbol"/>
      </w:rPr>
    </w:lvl>
    <w:lvl w:ilvl="7" w:tplc="89FE571A">
      <w:start w:val="1"/>
      <w:numFmt w:val="bullet"/>
      <w:lvlText w:val=""/>
      <w:lvlJc w:val="left"/>
      <w:pPr>
        <w:ind w:left="1020" w:hanging="360"/>
      </w:pPr>
      <w:rPr>
        <w:rFonts w:ascii="Symbol" w:hAnsi="Symbol"/>
      </w:rPr>
    </w:lvl>
    <w:lvl w:ilvl="8" w:tplc="D584C61E">
      <w:start w:val="1"/>
      <w:numFmt w:val="bullet"/>
      <w:lvlText w:val=""/>
      <w:lvlJc w:val="left"/>
      <w:pPr>
        <w:ind w:left="1020" w:hanging="360"/>
      </w:pPr>
      <w:rPr>
        <w:rFonts w:ascii="Symbol" w:hAnsi="Symbol"/>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D0F1C"/>
    <w:multiLevelType w:val="hybridMultilevel"/>
    <w:tmpl w:val="B8BA6538"/>
    <w:lvl w:ilvl="0" w:tplc="A014C10A">
      <w:start w:val="1"/>
      <w:numFmt w:val="bullet"/>
      <w:lvlText w:val=""/>
      <w:lvlJc w:val="left"/>
      <w:pPr>
        <w:ind w:left="1020" w:hanging="360"/>
      </w:pPr>
      <w:rPr>
        <w:rFonts w:ascii="Symbol" w:hAnsi="Symbol"/>
      </w:rPr>
    </w:lvl>
    <w:lvl w:ilvl="1" w:tplc="44889906">
      <w:start w:val="1"/>
      <w:numFmt w:val="bullet"/>
      <w:lvlText w:val=""/>
      <w:lvlJc w:val="left"/>
      <w:pPr>
        <w:ind w:left="1020" w:hanging="360"/>
      </w:pPr>
      <w:rPr>
        <w:rFonts w:ascii="Symbol" w:hAnsi="Symbol"/>
      </w:rPr>
    </w:lvl>
    <w:lvl w:ilvl="2" w:tplc="EC726DA6">
      <w:start w:val="1"/>
      <w:numFmt w:val="bullet"/>
      <w:lvlText w:val=""/>
      <w:lvlJc w:val="left"/>
      <w:pPr>
        <w:ind w:left="1020" w:hanging="360"/>
      </w:pPr>
      <w:rPr>
        <w:rFonts w:ascii="Symbol" w:hAnsi="Symbol"/>
      </w:rPr>
    </w:lvl>
    <w:lvl w:ilvl="3" w:tplc="F0D2446E">
      <w:start w:val="1"/>
      <w:numFmt w:val="bullet"/>
      <w:lvlText w:val=""/>
      <w:lvlJc w:val="left"/>
      <w:pPr>
        <w:ind w:left="1020" w:hanging="360"/>
      </w:pPr>
      <w:rPr>
        <w:rFonts w:ascii="Symbol" w:hAnsi="Symbol"/>
      </w:rPr>
    </w:lvl>
    <w:lvl w:ilvl="4" w:tplc="90EAE7A0">
      <w:start w:val="1"/>
      <w:numFmt w:val="bullet"/>
      <w:lvlText w:val=""/>
      <w:lvlJc w:val="left"/>
      <w:pPr>
        <w:ind w:left="1020" w:hanging="360"/>
      </w:pPr>
      <w:rPr>
        <w:rFonts w:ascii="Symbol" w:hAnsi="Symbol"/>
      </w:rPr>
    </w:lvl>
    <w:lvl w:ilvl="5" w:tplc="789C5762">
      <w:start w:val="1"/>
      <w:numFmt w:val="bullet"/>
      <w:lvlText w:val=""/>
      <w:lvlJc w:val="left"/>
      <w:pPr>
        <w:ind w:left="1020" w:hanging="360"/>
      </w:pPr>
      <w:rPr>
        <w:rFonts w:ascii="Symbol" w:hAnsi="Symbol"/>
      </w:rPr>
    </w:lvl>
    <w:lvl w:ilvl="6" w:tplc="D732512E">
      <w:start w:val="1"/>
      <w:numFmt w:val="bullet"/>
      <w:lvlText w:val=""/>
      <w:lvlJc w:val="left"/>
      <w:pPr>
        <w:ind w:left="1020" w:hanging="360"/>
      </w:pPr>
      <w:rPr>
        <w:rFonts w:ascii="Symbol" w:hAnsi="Symbol"/>
      </w:rPr>
    </w:lvl>
    <w:lvl w:ilvl="7" w:tplc="B3A0AE3C">
      <w:start w:val="1"/>
      <w:numFmt w:val="bullet"/>
      <w:lvlText w:val=""/>
      <w:lvlJc w:val="left"/>
      <w:pPr>
        <w:ind w:left="1020" w:hanging="360"/>
      </w:pPr>
      <w:rPr>
        <w:rFonts w:ascii="Symbol" w:hAnsi="Symbol"/>
      </w:rPr>
    </w:lvl>
    <w:lvl w:ilvl="8" w:tplc="E11A494A">
      <w:start w:val="1"/>
      <w:numFmt w:val="bullet"/>
      <w:lvlText w:val=""/>
      <w:lvlJc w:val="left"/>
      <w:pPr>
        <w:ind w:left="1020" w:hanging="360"/>
      </w:pPr>
      <w:rPr>
        <w:rFonts w:ascii="Symbol" w:hAnsi="Symbol"/>
      </w:rPr>
    </w:lvl>
  </w:abstractNum>
  <w:num w:numId="1" w16cid:durableId="1366371962">
    <w:abstractNumId w:val="10"/>
  </w:num>
  <w:num w:numId="2" w16cid:durableId="1644313177">
    <w:abstractNumId w:val="7"/>
  </w:num>
  <w:num w:numId="3" w16cid:durableId="1888564981">
    <w:abstractNumId w:val="6"/>
  </w:num>
  <w:num w:numId="4" w16cid:durableId="1340304255">
    <w:abstractNumId w:val="5"/>
  </w:num>
  <w:num w:numId="5" w16cid:durableId="432167918">
    <w:abstractNumId w:val="4"/>
  </w:num>
  <w:num w:numId="6" w16cid:durableId="1986011178">
    <w:abstractNumId w:val="8"/>
  </w:num>
  <w:num w:numId="7" w16cid:durableId="2066875620">
    <w:abstractNumId w:val="3"/>
  </w:num>
  <w:num w:numId="8" w16cid:durableId="865026913">
    <w:abstractNumId w:val="2"/>
  </w:num>
  <w:num w:numId="9" w16cid:durableId="157884546">
    <w:abstractNumId w:val="1"/>
  </w:num>
  <w:num w:numId="10" w16cid:durableId="1034427121">
    <w:abstractNumId w:val="0"/>
  </w:num>
  <w:num w:numId="11" w16cid:durableId="1484350272">
    <w:abstractNumId w:val="9"/>
  </w:num>
  <w:num w:numId="12" w16cid:durableId="1565487214">
    <w:abstractNumId w:val="11"/>
  </w:num>
  <w:num w:numId="13" w16cid:durableId="661929640">
    <w:abstractNumId w:val="14"/>
  </w:num>
  <w:num w:numId="14" w16cid:durableId="141042495">
    <w:abstractNumId w:val="12"/>
  </w:num>
  <w:num w:numId="15" w16cid:durableId="232742497">
    <w:abstractNumId w:val="13"/>
  </w:num>
  <w:num w:numId="16" w16cid:durableId="214121767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244E"/>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C1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44D3"/>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0E2F"/>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2912"/>
    <w:rsid w:val="003D39EC"/>
    <w:rsid w:val="003D40EA"/>
    <w:rsid w:val="003E3DD5"/>
    <w:rsid w:val="003F07C6"/>
    <w:rsid w:val="003F1AB3"/>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66F2"/>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C0D"/>
    <w:rsid w:val="004E2242"/>
    <w:rsid w:val="004F0F6D"/>
    <w:rsid w:val="004F2483"/>
    <w:rsid w:val="004F42FF"/>
    <w:rsid w:val="004F44C2"/>
    <w:rsid w:val="00505262"/>
    <w:rsid w:val="005107B1"/>
    <w:rsid w:val="00516022"/>
    <w:rsid w:val="00521CEE"/>
    <w:rsid w:val="00527BD4"/>
    <w:rsid w:val="00532655"/>
    <w:rsid w:val="00533061"/>
    <w:rsid w:val="00533FA1"/>
    <w:rsid w:val="00534C77"/>
    <w:rsid w:val="005403C8"/>
    <w:rsid w:val="00541AD9"/>
    <w:rsid w:val="005429DC"/>
    <w:rsid w:val="005565F9"/>
    <w:rsid w:val="005639D2"/>
    <w:rsid w:val="00565739"/>
    <w:rsid w:val="00573041"/>
    <w:rsid w:val="00575B80"/>
    <w:rsid w:val="00576A6B"/>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483B"/>
    <w:rsid w:val="005D625B"/>
    <w:rsid w:val="005E22A9"/>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39DD"/>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3E96"/>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331A"/>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146F"/>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24F7"/>
    <w:rsid w:val="00A056DE"/>
    <w:rsid w:val="00A0678A"/>
    <w:rsid w:val="00A1289E"/>
    <w:rsid w:val="00A128AD"/>
    <w:rsid w:val="00A20730"/>
    <w:rsid w:val="00A21E76"/>
    <w:rsid w:val="00A23BC8"/>
    <w:rsid w:val="00A24B1C"/>
    <w:rsid w:val="00A2531F"/>
    <w:rsid w:val="00A30E68"/>
    <w:rsid w:val="00A31933"/>
    <w:rsid w:val="00A32073"/>
    <w:rsid w:val="00A34AA0"/>
    <w:rsid w:val="00A36ABD"/>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56B"/>
    <w:rsid w:val="00A91FA3"/>
    <w:rsid w:val="00A927D3"/>
    <w:rsid w:val="00A9429A"/>
    <w:rsid w:val="00AA6593"/>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2543"/>
    <w:rsid w:val="00B2317A"/>
    <w:rsid w:val="00B259C8"/>
    <w:rsid w:val="00B26CCF"/>
    <w:rsid w:val="00B30FC2"/>
    <w:rsid w:val="00B31BA0"/>
    <w:rsid w:val="00B331A2"/>
    <w:rsid w:val="00B33CF2"/>
    <w:rsid w:val="00B350A2"/>
    <w:rsid w:val="00B425F0"/>
    <w:rsid w:val="00B42DFA"/>
    <w:rsid w:val="00B50571"/>
    <w:rsid w:val="00B531DD"/>
    <w:rsid w:val="00B55014"/>
    <w:rsid w:val="00B56E5A"/>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578"/>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4922"/>
    <w:rsid w:val="00DC691C"/>
    <w:rsid w:val="00DD1DCD"/>
    <w:rsid w:val="00DD338F"/>
    <w:rsid w:val="00DD3404"/>
    <w:rsid w:val="00DD66F2"/>
    <w:rsid w:val="00DD6B2B"/>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2EB"/>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033"/>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940519"/>
  <w15:docId w15:val="{B4F32DE5-A9AC-479F-BD22-6444C7B4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215C1B"/>
    <w:rPr>
      <w:sz w:val="16"/>
      <w:szCs w:val="16"/>
    </w:rPr>
  </w:style>
  <w:style w:type="paragraph" w:styleId="Tekstopmerking">
    <w:name w:val="annotation text"/>
    <w:basedOn w:val="Standaard"/>
    <w:link w:val="TekstopmerkingChar"/>
    <w:rsid w:val="00215C1B"/>
    <w:pPr>
      <w:spacing w:line="240" w:lineRule="auto"/>
    </w:pPr>
    <w:rPr>
      <w:sz w:val="20"/>
      <w:szCs w:val="20"/>
    </w:rPr>
  </w:style>
  <w:style w:type="character" w:customStyle="1" w:styleId="TekstopmerkingChar">
    <w:name w:val="Tekst opmerking Char"/>
    <w:basedOn w:val="Standaardalinea-lettertype"/>
    <w:link w:val="Tekstopmerking"/>
    <w:rsid w:val="00215C1B"/>
    <w:rPr>
      <w:rFonts w:ascii="Verdana" w:hAnsi="Verdana"/>
      <w:lang w:val="nl-NL" w:eastAsia="nl-NL"/>
    </w:rPr>
  </w:style>
  <w:style w:type="paragraph" w:styleId="Onderwerpvanopmerking">
    <w:name w:val="annotation subject"/>
    <w:basedOn w:val="Tekstopmerking"/>
    <w:next w:val="Tekstopmerking"/>
    <w:link w:val="OnderwerpvanopmerkingChar"/>
    <w:rsid w:val="00215C1B"/>
    <w:rPr>
      <w:b/>
      <w:bCs/>
    </w:rPr>
  </w:style>
  <w:style w:type="character" w:customStyle="1" w:styleId="OnderwerpvanopmerkingChar">
    <w:name w:val="Onderwerp van opmerking Char"/>
    <w:basedOn w:val="TekstopmerkingChar"/>
    <w:link w:val="Onderwerpvanopmerking"/>
    <w:rsid w:val="00215C1B"/>
    <w:rPr>
      <w:rFonts w:ascii="Verdana" w:hAnsi="Verdana"/>
      <w:b/>
      <w:bCs/>
      <w:lang w:val="nl-NL" w:eastAsia="nl-NL"/>
    </w:rPr>
  </w:style>
  <w:style w:type="character" w:styleId="Voetnootmarkering">
    <w:name w:val="footnote reference"/>
    <w:basedOn w:val="Standaardalinea-lettertype"/>
    <w:rsid w:val="002844D3"/>
    <w:rPr>
      <w:vertAlign w:val="superscript"/>
    </w:rPr>
  </w:style>
  <w:style w:type="paragraph" w:styleId="Revisie">
    <w:name w:val="Revision"/>
    <w:hidden/>
    <w:uiPriority w:val="99"/>
    <w:semiHidden/>
    <w:rsid w:val="00DD6B2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788</ap:Words>
  <ap:Characters>4235</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2025-02-04T13:51:00.0000000Z</dcterms:created>
  <dcterms:modified xsi:type="dcterms:W3CDTF">2025-02-04T13:51:00.0000000Z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O200KIM</vt:lpwstr>
  </property>
  <property fmtid="{D5CDD505-2E9C-101B-9397-08002B2CF9AE}" pid="3" name="Author">
    <vt:lpwstr>O200KIM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aangenomen ontraden moties 2 dec 2024</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O200KIM</vt:lpwstr>
  </property>
</Properties>
</file>