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ED5AF9" w14:paraId="6C2ECD27" w14:textId="56733317">
            <w:pPr>
              <w:pStyle w:val="datumonderwerp"/>
              <w:tabs>
                <w:tab w:val="clear" w:pos="794"/>
                <w:tab w:val="left" w:pos="1092"/>
              </w:tabs>
            </w:pPr>
            <w:r>
              <w:t>4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6F1E113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ED5AF9">
              <w:t>Unibet die de weg naar de rechter voor gedupeerden blokkeert en traineert  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ED5AF9" w14:paraId="2A2BBFB1" w14:textId="7E87FC49">
            <w:pPr>
              <w:pStyle w:val="referentiegegevens"/>
            </w:pPr>
            <w:r>
              <w:t>6064973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ED5AF9" w:rsidR="00C6487D" w:rsidP="00133AE9" w:rsidRDefault="00ED5AF9" w14:paraId="7E785020" w14:textId="5A4BE63D">
            <w:pPr>
              <w:pStyle w:val="referentiegegevens"/>
            </w:pPr>
            <w:r w:rsidRPr="00ED5AF9">
              <w:t>2025Z00290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34708C8E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ED5AF9">
        <w:rPr>
          <w:rFonts w:cs="Utopia"/>
          <w:color w:val="000000"/>
        </w:rPr>
        <w:t>de leden</w:t>
      </w:r>
      <w:r w:rsidR="00F64F6A">
        <w:t xml:space="preserve"> </w:t>
      </w:r>
      <w:r w:rsidR="00ED5AF9">
        <w:t>Van Nispen (SP) en Bikker (ChristenUnie)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ED5AF9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ED5AF9">
        <w:t>Unibet die de weg naar de rechter voor gedupeerden blokkeert en traineert  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ED5AF9">
        <w:t>14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6B3DE892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ED5AF9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ED5AF9" w14:paraId="6B6473DD" w14:textId="217B9EC2">
          <w:pPr>
            <w:pStyle w:val="broodtekst"/>
            <w:rPr>
              <w:szCs w:val="24"/>
            </w:rPr>
          </w:pPr>
          <w:r>
            <w:t>T.H.D. Struycken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73DC5">
            <w:fldChar w:fldCharType="begin"/>
          </w:r>
          <w:r w:rsidR="00573DC5">
            <w:instrText xml:space="preserve"> NUMPAGES   \* MERGEFORMAT </w:instrText>
          </w:r>
          <w:r w:rsidR="00573DC5">
            <w:fldChar w:fldCharType="separate"/>
          </w:r>
          <w:r w:rsidR="00FC0F20">
            <w:t>1</w:t>
          </w:r>
          <w:r w:rsidR="00573DC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73DC5">
            <w:fldChar w:fldCharType="begin"/>
          </w:r>
          <w:r w:rsidR="00573DC5">
            <w:instrText xml:space="preserve"> SECTIONPAGES   \* MERGEFORMAT </w:instrText>
          </w:r>
          <w:r w:rsidR="00573DC5">
            <w:fldChar w:fldCharType="separate"/>
          </w:r>
          <w:r>
            <w:t>1</w:t>
          </w:r>
          <w:r w:rsidR="00573DC5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73DC5">
            <w:fldChar w:fldCharType="begin"/>
          </w:r>
          <w:r w:rsidR="00573DC5">
            <w:instrText xml:space="preserve"> SECTIONPAGES   \* MERGEFORMAT </w:instrText>
          </w:r>
          <w:r w:rsidR="00573DC5">
            <w:fldChar w:fldCharType="separate"/>
          </w:r>
          <w:r w:rsidR="009D5062">
            <w:t>2</w:t>
          </w:r>
          <w:r w:rsidR="00573DC5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7C614E0C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573DC5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73DC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152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74456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D5AF9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B7445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212</ap:Words>
  <ap:Characters>1166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2025-02-04T13:58:00.0000000Z</dcterms:created>
  <dcterms:modified xsi:type="dcterms:W3CDTF">2025-02-04T13:58:00.0000000Z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