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22CA" w:rsidR="00C27A9B" w:rsidP="00C27A9B" w:rsidRDefault="00C27A9B" w14:paraId="454DA80C" w14:textId="77777777"/>
    <w:p w:rsidR="00C27A9B" w:rsidP="00C27A9B" w:rsidRDefault="00C27A9B" w14:paraId="4F349DCA" w14:textId="77777777">
      <w:r>
        <w:t>Geachte Voorzitter,</w:t>
      </w:r>
    </w:p>
    <w:p w:rsidR="00C27A9B" w:rsidP="00C27A9B" w:rsidRDefault="00C27A9B" w14:paraId="30962886" w14:textId="77777777"/>
    <w:p w:rsidR="00C27A9B" w:rsidP="00C27A9B" w:rsidRDefault="00C27A9B" w14:paraId="0B9D63DD" w14:textId="77777777">
      <w:pPr>
        <w:spacing w:after="160"/>
        <w:rPr>
          <w:rFonts w:eastAsia="Aptos"/>
          <w:kern w:val="2"/>
          <w:lang w:eastAsia="en-US"/>
          <w14:ligatures w14:val="standardContextual"/>
        </w:rPr>
      </w:pPr>
      <w:r w:rsidRPr="1CCDB132">
        <w:rPr>
          <w:rFonts w:eastAsia="Aptos"/>
          <w:kern w:val="2"/>
          <w:lang w:eastAsia="en-US"/>
          <w14:ligatures w14:val="standardContextual"/>
        </w:rPr>
        <w:t xml:space="preserve">Voor het realiseren van de nucleaire ambities van </w:t>
      </w:r>
      <w:r w:rsidRPr="1CCDB132">
        <w:rPr>
          <w:rFonts w:eastAsia="Aptos"/>
          <w:lang w:eastAsia="en-US"/>
        </w:rPr>
        <w:t xml:space="preserve">het </w:t>
      </w:r>
      <w:r w:rsidRPr="1CCDB132">
        <w:rPr>
          <w:rFonts w:eastAsia="Aptos"/>
          <w:kern w:val="2"/>
          <w:lang w:eastAsia="en-US"/>
          <w14:ligatures w14:val="standardContextual"/>
        </w:rPr>
        <w:t xml:space="preserve">kabinet is voldoende gekwalificeerd personeel en kennis een belangrijke voorwaarde. Via het Meerjarig </w:t>
      </w:r>
      <w:proofErr w:type="spellStart"/>
      <w:r w:rsidRPr="1CCDB132">
        <w:rPr>
          <w:rFonts w:eastAsia="Aptos"/>
          <w:kern w:val="2"/>
          <w:lang w:eastAsia="en-US"/>
          <w14:ligatures w14:val="standardContextual"/>
        </w:rPr>
        <w:t>Missiegedreven</w:t>
      </w:r>
      <w:proofErr w:type="spellEnd"/>
      <w:r w:rsidRPr="1CCDB132">
        <w:rPr>
          <w:rFonts w:eastAsia="Aptos"/>
          <w:kern w:val="2"/>
          <w:lang w:eastAsia="en-US"/>
          <w14:ligatures w14:val="standardContextual"/>
        </w:rPr>
        <w:t xml:space="preserve"> Innovatieprogramma Kernenergie (hierna: MMIP Kernenergie) zet het kabinet</w:t>
      </w:r>
      <w:r w:rsidRPr="1CCDB132">
        <w:rPr>
          <w:rFonts w:eastAsia="Aptos"/>
          <w:lang w:eastAsia="en-US"/>
        </w:rPr>
        <w:t xml:space="preserve"> daarom</w:t>
      </w:r>
      <w:r w:rsidRPr="1CCDB132">
        <w:rPr>
          <w:rFonts w:eastAsia="Aptos"/>
          <w:kern w:val="2"/>
          <w:lang w:eastAsia="en-US"/>
          <w14:ligatures w14:val="standardContextual"/>
        </w:rPr>
        <w:t xml:space="preserve"> in op het waarborgen en versterken van de </w:t>
      </w:r>
      <w:r>
        <w:rPr>
          <w:rFonts w:eastAsia="Aptos"/>
          <w:kern w:val="2"/>
          <w:lang w:eastAsia="en-US"/>
          <w14:ligatures w14:val="standardContextual"/>
        </w:rPr>
        <w:t xml:space="preserve">Nederlandse </w:t>
      </w:r>
      <w:r w:rsidRPr="1CCDB132">
        <w:rPr>
          <w:rFonts w:eastAsia="Aptos"/>
          <w:kern w:val="2"/>
          <w:lang w:eastAsia="en-US"/>
          <w14:ligatures w14:val="standardContextual"/>
        </w:rPr>
        <w:t xml:space="preserve">nucleaire kennisbasis en -infrastructuur. </w:t>
      </w:r>
    </w:p>
    <w:p w:rsidR="00C27A9B" w:rsidP="00C27A9B" w:rsidRDefault="00C27A9B" w14:paraId="300CDE31" w14:textId="77777777">
      <w:pPr>
        <w:spacing w:after="160"/>
        <w:rPr>
          <w:rFonts w:eastAsia="Aptos"/>
          <w:kern w:val="2"/>
          <w:lang w:eastAsia="en-US"/>
          <w14:ligatures w14:val="standardContextual"/>
        </w:rPr>
      </w:pPr>
      <w:r w:rsidRPr="452C075F">
        <w:rPr>
          <w:rFonts w:eastAsia="Aptos"/>
          <w:lang w:eastAsia="en-US"/>
        </w:rPr>
        <w:t>Via deze</w:t>
      </w:r>
      <w:r>
        <w:rPr>
          <w:rFonts w:eastAsia="Aptos"/>
          <w:lang w:eastAsia="en-US"/>
        </w:rPr>
        <w:t xml:space="preserve"> brief</w:t>
      </w:r>
      <w:r w:rsidRPr="452C075F">
        <w:rPr>
          <w:rFonts w:eastAsia="Aptos"/>
          <w:lang w:eastAsia="en-US"/>
        </w:rPr>
        <w:t xml:space="preserve"> </w:t>
      </w:r>
      <w:r>
        <w:rPr>
          <w:rFonts w:eastAsia="Aptos"/>
          <w:lang w:eastAsia="en-US"/>
        </w:rPr>
        <w:t>wordt de Kamer geïnformeerd</w:t>
      </w:r>
      <w:r w:rsidRPr="452C075F">
        <w:rPr>
          <w:rFonts w:eastAsia="Aptos"/>
          <w:lang w:eastAsia="en-US"/>
        </w:rPr>
        <w:t xml:space="preserve"> over de stappen die </w:t>
      </w:r>
      <w:r>
        <w:rPr>
          <w:rFonts w:eastAsia="Aptos"/>
          <w:lang w:eastAsia="en-US"/>
        </w:rPr>
        <w:t>het kabinet de</w:t>
      </w:r>
      <w:r w:rsidRPr="452C075F">
        <w:rPr>
          <w:rFonts w:eastAsia="Aptos"/>
          <w:lang w:eastAsia="en-US"/>
        </w:rPr>
        <w:t xml:space="preserve"> afgelopen periode </w:t>
      </w:r>
      <w:r>
        <w:rPr>
          <w:rFonts w:eastAsia="Aptos"/>
          <w:lang w:eastAsia="en-US"/>
        </w:rPr>
        <w:t>heeft</w:t>
      </w:r>
      <w:r w:rsidRPr="452C075F">
        <w:rPr>
          <w:rFonts w:eastAsia="Aptos"/>
          <w:lang w:eastAsia="en-US"/>
        </w:rPr>
        <w:t xml:space="preserve"> gezet </w:t>
      </w:r>
      <w:r>
        <w:rPr>
          <w:rFonts w:eastAsia="Aptos"/>
          <w:lang w:eastAsia="en-US"/>
        </w:rPr>
        <w:t xml:space="preserve">om </w:t>
      </w:r>
      <w:r w:rsidRPr="452C075F">
        <w:rPr>
          <w:rFonts w:eastAsia="Aptos"/>
          <w:lang w:eastAsia="en-US"/>
        </w:rPr>
        <w:t>de nucleaire kennisbasis</w:t>
      </w:r>
      <w:r>
        <w:rPr>
          <w:rFonts w:eastAsia="Aptos"/>
          <w:lang w:eastAsia="en-US"/>
        </w:rPr>
        <w:t xml:space="preserve"> en -infrastructuur</w:t>
      </w:r>
      <w:r w:rsidRPr="452C075F">
        <w:rPr>
          <w:rFonts w:eastAsia="Aptos"/>
          <w:lang w:eastAsia="en-US"/>
        </w:rPr>
        <w:t xml:space="preserve"> toekomstbestendig te maken</w:t>
      </w:r>
      <w:r>
        <w:rPr>
          <w:rFonts w:eastAsia="Aptos"/>
          <w:lang w:eastAsia="en-US"/>
        </w:rPr>
        <w:t>, zowel op nationaal als internationaal vlak</w:t>
      </w:r>
      <w:r w:rsidRPr="452C075F">
        <w:rPr>
          <w:rFonts w:eastAsia="Aptos"/>
          <w:lang w:eastAsia="en-US"/>
        </w:rPr>
        <w:t xml:space="preserve">. Ook </w:t>
      </w:r>
      <w:r>
        <w:rPr>
          <w:rFonts w:eastAsia="Aptos"/>
          <w:lang w:eastAsia="en-US"/>
        </w:rPr>
        <w:t>wordt de Kamer geïnformeerd</w:t>
      </w:r>
      <w:r w:rsidRPr="452C075F">
        <w:rPr>
          <w:rFonts w:eastAsia="Aptos"/>
          <w:lang w:eastAsia="en-US"/>
        </w:rPr>
        <w:t xml:space="preserve"> over de resultaten van de inventarisatiestudies </w:t>
      </w:r>
      <w:r w:rsidRPr="00373E4A">
        <w:rPr>
          <w:rFonts w:eastAsia="Aptos"/>
          <w:i/>
          <w:iCs/>
          <w:lang w:eastAsia="en-US"/>
        </w:rPr>
        <w:t xml:space="preserve">Human </w:t>
      </w:r>
      <w:proofErr w:type="spellStart"/>
      <w:r w:rsidRPr="00373E4A">
        <w:rPr>
          <w:rFonts w:eastAsia="Aptos"/>
          <w:i/>
          <w:iCs/>
          <w:lang w:eastAsia="en-US"/>
        </w:rPr>
        <w:t>Capital</w:t>
      </w:r>
      <w:proofErr w:type="spellEnd"/>
      <w:r w:rsidRPr="452C075F">
        <w:rPr>
          <w:rFonts w:eastAsia="Aptos"/>
          <w:lang w:eastAsia="en-US"/>
        </w:rPr>
        <w:t xml:space="preserve"> (i) en </w:t>
      </w:r>
      <w:r w:rsidRPr="00373E4A">
        <w:rPr>
          <w:rFonts w:eastAsia="Aptos"/>
          <w:i/>
          <w:iCs/>
          <w:lang w:eastAsia="en-US"/>
        </w:rPr>
        <w:t>Kennis en Innovatie</w:t>
      </w:r>
      <w:r w:rsidRPr="452C075F">
        <w:rPr>
          <w:rFonts w:eastAsia="Aptos"/>
          <w:lang w:eastAsia="en-US"/>
        </w:rPr>
        <w:t xml:space="preserve"> (ii), die in het kader van het MMIP </w:t>
      </w:r>
      <w:r>
        <w:rPr>
          <w:rFonts w:eastAsia="Aptos"/>
          <w:lang w:eastAsia="en-US"/>
        </w:rPr>
        <w:t xml:space="preserve">Kernenergie </w:t>
      </w:r>
      <w:r w:rsidRPr="452C075F">
        <w:rPr>
          <w:rFonts w:eastAsia="Aptos"/>
          <w:lang w:eastAsia="en-US"/>
        </w:rPr>
        <w:t>zijn uitgevoerd.</w:t>
      </w:r>
      <w:r>
        <w:rPr>
          <w:rStyle w:val="Voetnootmarkering"/>
          <w:rFonts w:eastAsia="Aptos"/>
          <w:lang w:eastAsia="en-US"/>
        </w:rPr>
        <w:footnoteReference w:id="2"/>
      </w:r>
      <w:r w:rsidRPr="452C075F">
        <w:rPr>
          <w:rFonts w:eastAsia="Aptos"/>
          <w:lang w:eastAsia="en-US"/>
        </w:rPr>
        <w:t xml:space="preserve"> </w:t>
      </w:r>
      <w:r w:rsidRPr="615BB5E6">
        <w:rPr>
          <w:rFonts w:eastAsia="Aptos"/>
          <w:lang w:eastAsia="en-US"/>
        </w:rPr>
        <w:t>Verder</w:t>
      </w:r>
      <w:r w:rsidRPr="452C075F">
        <w:rPr>
          <w:rFonts w:eastAsia="Aptos"/>
          <w:lang w:eastAsia="en-US"/>
        </w:rPr>
        <w:t xml:space="preserve"> </w:t>
      </w:r>
      <w:r>
        <w:rPr>
          <w:rFonts w:eastAsia="Aptos"/>
          <w:lang w:eastAsia="en-US"/>
        </w:rPr>
        <w:t xml:space="preserve">wordt in deze brief opvolging gegeven aan </w:t>
      </w:r>
      <w:r w:rsidRPr="452C075F">
        <w:rPr>
          <w:rFonts w:eastAsia="Aptos"/>
          <w:lang w:eastAsia="en-US"/>
        </w:rPr>
        <w:t xml:space="preserve">de toezegging aan het lid </w:t>
      </w:r>
      <w:proofErr w:type="spellStart"/>
      <w:r w:rsidRPr="452C075F">
        <w:rPr>
          <w:rFonts w:eastAsia="Aptos"/>
          <w:lang w:eastAsia="en-US"/>
        </w:rPr>
        <w:t>Kisteman</w:t>
      </w:r>
      <w:proofErr w:type="spellEnd"/>
      <w:r w:rsidRPr="452C075F">
        <w:rPr>
          <w:rFonts w:eastAsia="Aptos"/>
          <w:lang w:eastAsia="en-US"/>
        </w:rPr>
        <w:t xml:space="preserve"> (VVD) </w:t>
      </w:r>
      <w:r>
        <w:rPr>
          <w:rFonts w:eastAsia="Aptos"/>
          <w:lang w:eastAsia="en-US"/>
        </w:rPr>
        <w:t>van</w:t>
      </w:r>
      <w:r w:rsidRPr="452C075F">
        <w:rPr>
          <w:rFonts w:eastAsia="Aptos"/>
          <w:lang w:eastAsia="en-US"/>
        </w:rPr>
        <w:t xml:space="preserve"> het debat op 12 december jl.</w:t>
      </w:r>
    </w:p>
    <w:p w:rsidR="00C27A9B" w:rsidP="00C27A9B" w:rsidRDefault="00C27A9B" w14:paraId="78B4CD85" w14:textId="77777777">
      <w:pPr>
        <w:spacing w:after="160"/>
        <w:rPr>
          <w:rFonts w:eastAsia="Aptos"/>
          <w:kern w:val="2"/>
          <w:lang w:eastAsia="en-US"/>
          <w14:ligatures w14:val="standardContextual"/>
        </w:rPr>
      </w:pPr>
      <w:r>
        <w:rPr>
          <w:rFonts w:eastAsia="Aptos"/>
          <w:kern w:val="2"/>
          <w:lang w:eastAsia="en-US"/>
          <w14:ligatures w14:val="standardContextual"/>
        </w:rPr>
        <w:t xml:space="preserve">In 2023 is </w:t>
      </w:r>
      <w:r w:rsidRPr="35F328A6">
        <w:rPr>
          <w:rFonts w:eastAsia="Aptos"/>
          <w:kern w:val="2"/>
          <w:lang w:eastAsia="en-US"/>
          <w14:ligatures w14:val="standardContextual"/>
        </w:rPr>
        <w:t xml:space="preserve">een bedrag van € 65 miljoen vrijgemaakt </w:t>
      </w:r>
      <w:r>
        <w:rPr>
          <w:rFonts w:eastAsia="Aptos"/>
          <w:kern w:val="2"/>
          <w:lang w:eastAsia="en-US"/>
          <w14:ligatures w14:val="standardContextual"/>
        </w:rPr>
        <w:t xml:space="preserve">voor de uitvoering van dit programma </w:t>
      </w:r>
      <w:r w:rsidRPr="35F328A6">
        <w:rPr>
          <w:rFonts w:eastAsia="Aptos"/>
          <w:kern w:val="2"/>
          <w:lang w:eastAsia="en-US"/>
          <w14:ligatures w14:val="standardContextual"/>
        </w:rPr>
        <w:t>tot en met 2030.</w:t>
      </w:r>
      <w:r w:rsidRPr="35F328A6">
        <w:rPr>
          <w:rFonts w:eastAsia="Aptos"/>
          <w:kern w:val="2"/>
          <w:vertAlign w:val="superscript"/>
          <w:lang w:eastAsia="en-US"/>
          <w14:ligatures w14:val="standardContextual"/>
        </w:rPr>
        <w:footnoteReference w:id="3"/>
      </w:r>
      <w:r w:rsidRPr="35F328A6">
        <w:rPr>
          <w:rFonts w:eastAsia="Aptos"/>
          <w:kern w:val="2"/>
          <w:lang w:eastAsia="en-US"/>
          <w14:ligatures w14:val="standardContextual"/>
        </w:rPr>
        <w:t xml:space="preserve"> </w:t>
      </w:r>
      <w:r>
        <w:rPr>
          <w:rFonts w:eastAsia="Aptos"/>
          <w:lang w:eastAsia="en-US"/>
        </w:rPr>
        <w:t>I</w:t>
      </w:r>
      <w:r w:rsidRPr="615BB5E6">
        <w:rPr>
          <w:rFonts w:eastAsia="Aptos"/>
          <w:lang w:eastAsia="en-US"/>
        </w:rPr>
        <w:t xml:space="preserve">n de bijlage bij deze brief </w:t>
      </w:r>
      <w:r>
        <w:rPr>
          <w:rFonts w:eastAsia="Aptos"/>
          <w:lang w:eastAsia="en-US"/>
        </w:rPr>
        <w:t xml:space="preserve">is </w:t>
      </w:r>
      <w:r w:rsidRPr="615BB5E6">
        <w:rPr>
          <w:rFonts w:eastAsia="Aptos"/>
          <w:lang w:eastAsia="en-US"/>
        </w:rPr>
        <w:t xml:space="preserve">een </w:t>
      </w:r>
      <w:r>
        <w:rPr>
          <w:rFonts w:eastAsia="Aptos"/>
          <w:lang w:eastAsia="en-US"/>
        </w:rPr>
        <w:t xml:space="preserve">overzicht </w:t>
      </w:r>
      <w:r w:rsidRPr="615BB5E6">
        <w:rPr>
          <w:rFonts w:eastAsia="Aptos"/>
          <w:lang w:eastAsia="en-US"/>
        </w:rPr>
        <w:t xml:space="preserve">opgenomen van de financiële middelen </w:t>
      </w:r>
      <w:r>
        <w:rPr>
          <w:rFonts w:eastAsia="Aptos"/>
          <w:lang w:eastAsia="en-US"/>
        </w:rPr>
        <w:t>waarover reeds afspraken zijn gemaakt. .</w:t>
      </w:r>
    </w:p>
    <w:p w:rsidR="00C27A9B" w:rsidP="00C27A9B" w:rsidRDefault="00C27A9B" w14:paraId="4B3D71B5" w14:textId="77777777">
      <w:pPr>
        <w:spacing w:after="160"/>
        <w:rPr>
          <w:rFonts w:eastAsia="Aptos"/>
          <w:kern w:val="2"/>
          <w:u w:val="single"/>
          <w:lang w:eastAsia="en-US"/>
          <w14:ligatures w14:val="standardContextual"/>
        </w:rPr>
      </w:pPr>
      <w:r w:rsidRPr="3DA2D586">
        <w:rPr>
          <w:rFonts w:eastAsia="Aptos"/>
          <w:b/>
          <w:kern w:val="2"/>
          <w:lang w:eastAsia="en-US"/>
          <w14:ligatures w14:val="standardContextual"/>
        </w:rPr>
        <w:t xml:space="preserve">Meerjarig </w:t>
      </w:r>
      <w:proofErr w:type="spellStart"/>
      <w:r w:rsidRPr="3DA2D586">
        <w:rPr>
          <w:rFonts w:eastAsia="Aptos"/>
          <w:b/>
          <w:kern w:val="2"/>
          <w:lang w:eastAsia="en-US"/>
          <w14:ligatures w14:val="standardContextual"/>
        </w:rPr>
        <w:t>Missiegedreven</w:t>
      </w:r>
      <w:proofErr w:type="spellEnd"/>
      <w:r w:rsidRPr="3DA2D586">
        <w:rPr>
          <w:rFonts w:eastAsia="Aptos"/>
          <w:b/>
          <w:kern w:val="2"/>
          <w:lang w:eastAsia="en-US"/>
          <w14:ligatures w14:val="standardContextual"/>
        </w:rPr>
        <w:t xml:space="preserve"> Innovatieprogramma Kernenergie</w:t>
      </w:r>
      <w:r>
        <w:rPr>
          <w:rFonts w:eastAsia="Aptos"/>
          <w:kern w:val="2"/>
          <w:lang w:eastAsia="en-US"/>
          <w14:ligatures w14:val="standardContextual"/>
        </w:rPr>
        <w:br/>
      </w:r>
      <w:r w:rsidRPr="085AF82E">
        <w:rPr>
          <w:rFonts w:eastAsia="Aptos"/>
          <w:kern w:val="2"/>
          <w:lang w:eastAsia="en-US"/>
          <w14:ligatures w14:val="standardContextual"/>
        </w:rPr>
        <w:t>Het MMIP Kernenergie bestaat uit twee programma’s</w:t>
      </w:r>
      <w:r>
        <w:rPr>
          <w:rFonts w:eastAsia="Aptos"/>
          <w:kern w:val="2"/>
          <w:lang w:eastAsia="en-US"/>
          <w14:ligatures w14:val="standardContextual"/>
        </w:rPr>
        <w:t>:</w:t>
      </w:r>
      <w:r w:rsidRPr="085AF82E">
        <w:rPr>
          <w:rFonts w:eastAsia="Aptos"/>
          <w:kern w:val="2"/>
          <w:lang w:eastAsia="en-US"/>
          <w14:ligatures w14:val="standardContextual"/>
        </w:rPr>
        <w:t xml:space="preserve"> de ontwikkeling van de Human </w:t>
      </w:r>
      <w:proofErr w:type="spellStart"/>
      <w:r w:rsidRPr="085AF82E">
        <w:rPr>
          <w:rFonts w:eastAsia="Aptos"/>
          <w:kern w:val="2"/>
          <w:lang w:eastAsia="en-US"/>
          <w14:ligatures w14:val="standardContextual"/>
        </w:rPr>
        <w:t>Capital</w:t>
      </w:r>
      <w:proofErr w:type="spellEnd"/>
      <w:r w:rsidRPr="085AF82E">
        <w:rPr>
          <w:rFonts w:eastAsia="Aptos"/>
          <w:kern w:val="2"/>
          <w:lang w:eastAsia="en-US"/>
          <w14:ligatures w14:val="standardContextual"/>
        </w:rPr>
        <w:t xml:space="preserve"> Agenda (hierna: HCA) en het Kennis en -Innovatieprogramma.</w:t>
      </w:r>
      <w:r w:rsidRPr="085AF82E">
        <w:rPr>
          <w:rFonts w:eastAsia="Aptos"/>
          <w:kern w:val="2"/>
          <w:vertAlign w:val="superscript"/>
          <w:lang w:eastAsia="en-US"/>
          <w14:ligatures w14:val="standardContextual"/>
        </w:rPr>
        <w:footnoteReference w:id="4"/>
      </w:r>
      <w:r w:rsidRPr="085AF82E">
        <w:rPr>
          <w:rFonts w:eastAsia="Aptos"/>
          <w:kern w:val="2"/>
          <w:lang w:eastAsia="en-US"/>
          <w14:ligatures w14:val="standardContextual"/>
        </w:rPr>
        <w:t xml:space="preserve"> </w:t>
      </w:r>
    </w:p>
    <w:p w:rsidR="00C27A9B" w:rsidP="00C27A9B" w:rsidRDefault="00C27A9B" w14:paraId="0F40197A" w14:textId="77777777">
      <w:pPr>
        <w:rPr>
          <w:rFonts w:eastAsia="Aptos"/>
          <w:kern w:val="2"/>
          <w:szCs w:val="18"/>
          <w:u w:val="single"/>
          <w:lang w:eastAsia="en-US"/>
          <w14:ligatures w14:val="standardContextual"/>
        </w:rPr>
      </w:pPr>
      <w:r>
        <w:rPr>
          <w:rFonts w:eastAsia="Aptos"/>
          <w:kern w:val="2"/>
          <w:szCs w:val="18"/>
          <w:u w:val="single"/>
          <w:lang w:eastAsia="en-US"/>
          <w14:ligatures w14:val="standardContextual"/>
        </w:rPr>
        <w:t xml:space="preserve">Human </w:t>
      </w:r>
      <w:proofErr w:type="spellStart"/>
      <w:r>
        <w:rPr>
          <w:rFonts w:eastAsia="Aptos"/>
          <w:kern w:val="2"/>
          <w:szCs w:val="18"/>
          <w:u w:val="single"/>
          <w:lang w:eastAsia="en-US"/>
          <w14:ligatures w14:val="standardContextual"/>
        </w:rPr>
        <w:t>Capital</w:t>
      </w:r>
      <w:proofErr w:type="spellEnd"/>
      <w:r>
        <w:rPr>
          <w:rFonts w:eastAsia="Aptos"/>
          <w:kern w:val="2"/>
          <w:szCs w:val="18"/>
          <w:u w:val="single"/>
          <w:lang w:eastAsia="en-US"/>
          <w14:ligatures w14:val="standardContextual"/>
        </w:rPr>
        <w:t xml:space="preserve"> Agenda</w:t>
      </w:r>
    </w:p>
    <w:p w:rsidRPr="00A737CF" w:rsidR="00C27A9B" w:rsidP="00C27A9B" w:rsidRDefault="00C27A9B" w14:paraId="291E264D" w14:textId="77777777">
      <w:pPr>
        <w:spacing w:after="240"/>
        <w:rPr>
          <w:rFonts w:eastAsia="Aptos"/>
          <w:lang w:eastAsia="en-US"/>
        </w:rPr>
      </w:pPr>
      <w:r w:rsidRPr="000147DA">
        <w:rPr>
          <w:rFonts w:eastAsia="Aptos"/>
          <w:kern w:val="2"/>
          <w:szCs w:val="18"/>
          <w:lang w:eastAsia="en-US"/>
          <w14:ligatures w14:val="standardContextual"/>
        </w:rPr>
        <w:t>Het aantrekken en opleiden van voldoende</w:t>
      </w:r>
      <w:r>
        <w:rPr>
          <w:rFonts w:eastAsia="Aptos"/>
          <w:kern w:val="2"/>
          <w:szCs w:val="18"/>
          <w:lang w:eastAsia="en-US"/>
          <w14:ligatures w14:val="standardContextual"/>
        </w:rPr>
        <w:t xml:space="preserve"> gekwalificeerd</w:t>
      </w:r>
      <w:r w:rsidRPr="000147DA">
        <w:rPr>
          <w:rFonts w:eastAsia="Aptos"/>
          <w:kern w:val="2"/>
          <w:szCs w:val="18"/>
          <w:lang w:eastAsia="en-US"/>
          <w14:ligatures w14:val="standardContextual"/>
        </w:rPr>
        <w:t xml:space="preserve"> personeel voor de </w:t>
      </w:r>
      <w:r>
        <w:rPr>
          <w:rFonts w:eastAsia="Aptos"/>
          <w:kern w:val="2"/>
          <w:szCs w:val="18"/>
          <w:lang w:eastAsia="en-US"/>
          <w14:ligatures w14:val="standardContextual"/>
        </w:rPr>
        <w:t>bouw</w:t>
      </w:r>
      <w:r w:rsidRPr="000147DA">
        <w:rPr>
          <w:rFonts w:eastAsia="Aptos"/>
          <w:kern w:val="2"/>
          <w:szCs w:val="18"/>
          <w:lang w:eastAsia="en-US"/>
          <w14:ligatures w14:val="standardContextual"/>
        </w:rPr>
        <w:t xml:space="preserve"> en operatie van </w:t>
      </w:r>
      <w:r>
        <w:rPr>
          <w:rFonts w:eastAsia="Aptos"/>
          <w:kern w:val="2"/>
          <w:szCs w:val="18"/>
          <w:lang w:eastAsia="en-US"/>
          <w14:ligatures w14:val="standardContextual"/>
        </w:rPr>
        <w:t>nieuwe</w:t>
      </w:r>
      <w:r w:rsidRPr="002D2605">
        <w:rPr>
          <w:rFonts w:eastAsia="Aptos"/>
          <w:kern w:val="2"/>
          <w:szCs w:val="18"/>
          <w:lang w:eastAsia="en-US"/>
          <w14:ligatures w14:val="standardContextual"/>
        </w:rPr>
        <w:t xml:space="preserve"> kerncentrales </w:t>
      </w:r>
      <w:r>
        <w:rPr>
          <w:rFonts w:eastAsia="Aptos"/>
          <w:kern w:val="2"/>
          <w:szCs w:val="18"/>
          <w:lang w:eastAsia="en-US"/>
          <w14:ligatures w14:val="standardContextual"/>
        </w:rPr>
        <w:t>vormt een</w:t>
      </w:r>
      <w:r w:rsidRPr="002D2605">
        <w:rPr>
          <w:rFonts w:eastAsia="Aptos"/>
          <w:kern w:val="2"/>
          <w:szCs w:val="18"/>
          <w:lang w:eastAsia="en-US"/>
          <w14:ligatures w14:val="standardContextual"/>
        </w:rPr>
        <w:t xml:space="preserve"> flinke opgave </w:t>
      </w:r>
      <w:r>
        <w:rPr>
          <w:rFonts w:eastAsia="Aptos"/>
          <w:kern w:val="2"/>
          <w:szCs w:val="18"/>
          <w:lang w:eastAsia="en-US"/>
          <w14:ligatures w14:val="standardContextual"/>
        </w:rPr>
        <w:t xml:space="preserve">in </w:t>
      </w:r>
      <w:r w:rsidRPr="002D2605">
        <w:rPr>
          <w:rFonts w:eastAsia="Aptos"/>
          <w:kern w:val="2"/>
          <w:szCs w:val="18"/>
          <w:lang w:eastAsia="en-US"/>
          <w14:ligatures w14:val="standardContextual"/>
        </w:rPr>
        <w:t xml:space="preserve">de komende jaren. </w:t>
      </w:r>
      <w:r w:rsidRPr="000147DA">
        <w:rPr>
          <w:rFonts w:eastAsia="Aptos"/>
          <w:kern w:val="2"/>
          <w:szCs w:val="18"/>
          <w:lang w:eastAsia="en-US"/>
          <w14:ligatures w14:val="standardContextual"/>
        </w:rPr>
        <w:t xml:space="preserve">Het </w:t>
      </w:r>
      <w:r w:rsidRPr="002A025A">
        <w:rPr>
          <w:rFonts w:eastAsia="Aptos"/>
          <w:kern w:val="2"/>
          <w:szCs w:val="18"/>
          <w:lang w:eastAsia="en-US"/>
          <w14:ligatures w14:val="standardContextual"/>
        </w:rPr>
        <w:t>tekort aan technisch talent op de Nederlandse arbeidsmarkt en het, op dit moment, beperkte aanbod van onderwijs en trainingen voor de sector</w:t>
      </w:r>
      <w:r w:rsidRPr="000147DA">
        <w:rPr>
          <w:rFonts w:eastAsia="Aptos"/>
          <w:kern w:val="2"/>
          <w:szCs w:val="18"/>
          <w:lang w:eastAsia="en-US"/>
          <w14:ligatures w14:val="standardContextual"/>
        </w:rPr>
        <w:t xml:space="preserve"> vormen daarbij belangrijke uitdaging</w:t>
      </w:r>
      <w:r>
        <w:rPr>
          <w:rFonts w:eastAsia="Aptos"/>
          <w:kern w:val="2"/>
          <w:szCs w:val="18"/>
          <w:lang w:eastAsia="en-US"/>
          <w14:ligatures w14:val="standardContextual"/>
        </w:rPr>
        <w:t>en</w:t>
      </w:r>
      <w:r w:rsidRPr="000147DA">
        <w:rPr>
          <w:rFonts w:eastAsia="Aptos"/>
          <w:kern w:val="2"/>
          <w:szCs w:val="18"/>
          <w:lang w:eastAsia="en-US"/>
          <w14:ligatures w14:val="standardContextual"/>
        </w:rPr>
        <w:t xml:space="preserve">. </w:t>
      </w:r>
      <w:r w:rsidRPr="007E7CBC">
        <w:rPr>
          <w:rFonts w:eastAsia="Aptos"/>
          <w:kern w:val="2"/>
          <w:szCs w:val="18"/>
          <w:lang w:eastAsia="en-US"/>
          <w14:ligatures w14:val="standardContextual"/>
        </w:rPr>
        <w:t>Dit heeft dan ook de nadrukkelijke aandacht van het kabinet.</w:t>
      </w:r>
      <w:r>
        <w:rPr>
          <w:rFonts w:eastAsia="Aptos"/>
          <w:kern w:val="2"/>
          <w:szCs w:val="18"/>
          <w:lang w:eastAsia="en-US"/>
          <w14:ligatures w14:val="standardContextual"/>
        </w:rPr>
        <w:t xml:space="preserve"> </w:t>
      </w:r>
      <w:r w:rsidRPr="470248EF">
        <w:rPr>
          <w:rFonts w:eastAsia="Aptos"/>
          <w:kern w:val="2"/>
          <w:lang w:eastAsia="en-US"/>
          <w14:ligatures w14:val="standardContextual"/>
        </w:rPr>
        <w:t xml:space="preserve">De HCA heeft als doel de nucleaire kennisbasis in het onderwijs en </w:t>
      </w:r>
      <w:r w:rsidRPr="470248EF">
        <w:rPr>
          <w:rFonts w:eastAsia="Aptos"/>
          <w:kern w:val="2"/>
          <w:lang w:eastAsia="en-US"/>
          <w14:ligatures w14:val="standardContextual"/>
        </w:rPr>
        <w:lastRenderedPageBreak/>
        <w:t>het onderzoek op mbo-, hbo- en wo-niveau te versterken.</w:t>
      </w:r>
      <w:r w:rsidRPr="6C54D788">
        <w:rPr>
          <w:rFonts w:eastAsia="Aptos"/>
          <w:lang w:eastAsia="en-US"/>
        </w:rPr>
        <w:t xml:space="preserve"> </w:t>
      </w:r>
      <w:r w:rsidRPr="3FA0915B">
        <w:rPr>
          <w:rFonts w:eastAsia="Aptos"/>
          <w:lang w:eastAsia="en-US"/>
        </w:rPr>
        <w:t>De afgelopen periode zijn</w:t>
      </w:r>
      <w:r>
        <w:rPr>
          <w:rFonts w:eastAsia="Aptos"/>
          <w:lang w:eastAsia="en-US"/>
        </w:rPr>
        <w:t xml:space="preserve"> hier diverse stappen op gezet, die hierna nader</w:t>
      </w:r>
      <w:r w:rsidRPr="3FA0915B">
        <w:rPr>
          <w:rFonts w:eastAsia="Aptos"/>
          <w:lang w:eastAsia="en-US"/>
        </w:rPr>
        <w:t xml:space="preserve"> worden toegelicht.</w:t>
      </w:r>
    </w:p>
    <w:p w:rsidRPr="008143A1" w:rsidR="00C27A9B" w:rsidP="00C27A9B" w:rsidRDefault="00C27A9B" w14:paraId="04B02EAB" w14:textId="77777777">
      <w:pPr>
        <w:spacing w:after="240"/>
        <w:rPr>
          <w:rFonts w:eastAsia="Aptos"/>
          <w:kern w:val="2"/>
          <w:lang w:eastAsia="en-US"/>
          <w14:ligatures w14:val="standardContextual"/>
        </w:rPr>
      </w:pPr>
      <w:r>
        <w:rPr>
          <w:rFonts w:eastAsia="Aptos"/>
          <w:i/>
          <w:iCs/>
          <w:lang w:eastAsia="en-US"/>
        </w:rPr>
        <w:t xml:space="preserve">Inventarisatiestudie naar de toekomstige vraag </w:t>
      </w:r>
      <w:bookmarkStart w:name="_Hlk187227271" w:id="0"/>
      <w:r>
        <w:rPr>
          <w:rFonts w:eastAsia="Aptos"/>
          <w:i/>
          <w:iCs/>
          <w:lang w:eastAsia="en-US"/>
        </w:rPr>
        <w:t>naar personeel</w:t>
      </w:r>
      <w:r>
        <w:rPr>
          <w:rFonts w:eastAsia="Aptos"/>
          <w:i/>
          <w:lang w:eastAsia="en-US"/>
        </w:rPr>
        <w:br/>
      </w:r>
      <w:r w:rsidRPr="470248EF">
        <w:rPr>
          <w:rFonts w:eastAsia="Aptos"/>
          <w:kern w:val="2"/>
          <w:lang w:eastAsia="en-US"/>
          <w14:ligatures w14:val="standardContextual"/>
        </w:rPr>
        <w:t>Om</w:t>
      </w:r>
      <w:r w:rsidRPr="470248EF" w:rsidDel="00A46794">
        <w:rPr>
          <w:rFonts w:eastAsia="Aptos"/>
          <w:kern w:val="2"/>
          <w:lang w:eastAsia="en-US"/>
          <w14:ligatures w14:val="standardContextual"/>
        </w:rPr>
        <w:t xml:space="preserve"> </w:t>
      </w:r>
      <w:r>
        <w:rPr>
          <w:rFonts w:eastAsia="Aptos"/>
          <w:kern w:val="2"/>
          <w:lang w:eastAsia="en-US"/>
          <w14:ligatures w14:val="standardContextual"/>
        </w:rPr>
        <w:t xml:space="preserve">allereerst </w:t>
      </w:r>
      <w:r w:rsidRPr="470248EF">
        <w:rPr>
          <w:rFonts w:eastAsia="Aptos"/>
          <w:kern w:val="2"/>
          <w:lang w:eastAsia="en-US"/>
          <w14:ligatures w14:val="standardContextual"/>
        </w:rPr>
        <w:t xml:space="preserve">specifieker inzicht te krijgen in de toekomstige vraag naar gekwalificeerd personeel in de nucleaire </w:t>
      </w:r>
      <w:r w:rsidRPr="00AA3326">
        <w:rPr>
          <w:rFonts w:eastAsia="Aptos"/>
          <w:kern w:val="2"/>
          <w:lang w:eastAsia="en-US"/>
          <w14:ligatures w14:val="standardContextual"/>
        </w:rPr>
        <w:t>sector is gekeken naar de omvang en de benodigde inhoudelijke expertise en opleidingsniveau</w:t>
      </w:r>
      <w:r>
        <w:rPr>
          <w:rFonts w:eastAsia="Aptos"/>
          <w:kern w:val="2"/>
          <w:lang w:eastAsia="en-US"/>
          <w14:ligatures w14:val="standardContextual"/>
        </w:rPr>
        <w:t xml:space="preserve">s en </w:t>
      </w:r>
      <w:r w:rsidRPr="00AA3326">
        <w:rPr>
          <w:rFonts w:eastAsia="Aptos"/>
          <w:lang w:eastAsia="en-US"/>
        </w:rPr>
        <w:t xml:space="preserve">hoe </w:t>
      </w:r>
      <w:r w:rsidRPr="00AA3326">
        <w:rPr>
          <w:rFonts w:eastAsia="Aptos"/>
          <w:kern w:val="2"/>
          <w:lang w:eastAsia="en-US"/>
          <w14:ligatures w14:val="standardContextual"/>
        </w:rPr>
        <w:t xml:space="preserve">die vraag zich verhoudt ten opzichte van het </w:t>
      </w:r>
      <w:r w:rsidRPr="00AA3326">
        <w:rPr>
          <w:rFonts w:eastAsia="Aptos"/>
          <w:lang w:eastAsia="en-US"/>
        </w:rPr>
        <w:t xml:space="preserve">huidige </w:t>
      </w:r>
      <w:r w:rsidRPr="00AA3326">
        <w:rPr>
          <w:rFonts w:eastAsia="Aptos"/>
          <w:kern w:val="2"/>
          <w:lang w:eastAsia="en-US"/>
          <w14:ligatures w14:val="standardContextual"/>
        </w:rPr>
        <w:t xml:space="preserve">aanbod (onderwijskant). Hiervoor is een </w:t>
      </w:r>
      <w:r w:rsidRPr="470248EF">
        <w:rPr>
          <w:rFonts w:eastAsia="Aptos"/>
          <w:kern w:val="2"/>
          <w:lang w:eastAsia="en-US"/>
          <w14:ligatures w14:val="standardContextual"/>
        </w:rPr>
        <w:t>inventarisatiestudie uitgevoerd</w:t>
      </w:r>
      <w:r>
        <w:rPr>
          <w:rFonts w:eastAsia="Aptos"/>
          <w:kern w:val="2"/>
          <w:lang w:eastAsia="en-US"/>
          <w14:ligatures w14:val="standardContextual"/>
        </w:rPr>
        <w:t xml:space="preserve"> door het onderzoeksbureau </w:t>
      </w:r>
      <w:proofErr w:type="spellStart"/>
      <w:r>
        <w:rPr>
          <w:rFonts w:eastAsia="Aptos"/>
          <w:kern w:val="2"/>
          <w:lang w:eastAsia="en-US"/>
          <w14:ligatures w14:val="standardContextual"/>
        </w:rPr>
        <w:t>Technopolis</w:t>
      </w:r>
      <w:proofErr w:type="spellEnd"/>
      <w:r w:rsidRPr="470248EF">
        <w:rPr>
          <w:rFonts w:eastAsia="Aptos"/>
          <w:kern w:val="2"/>
          <w:lang w:eastAsia="en-US"/>
          <w14:ligatures w14:val="standardContextual"/>
        </w:rPr>
        <w:t>.</w:t>
      </w:r>
      <w:r>
        <w:rPr>
          <w:rFonts w:eastAsia="Aptos"/>
          <w:kern w:val="2"/>
          <w:lang w:eastAsia="en-US"/>
          <w14:ligatures w14:val="standardContextual"/>
        </w:rPr>
        <w:t xml:space="preserve"> </w:t>
      </w:r>
      <w:r w:rsidRPr="470248EF">
        <w:rPr>
          <w:rFonts w:eastAsia="Aptos"/>
          <w:kern w:val="2"/>
          <w:lang w:eastAsia="en-US"/>
          <w14:ligatures w14:val="standardContextual"/>
        </w:rPr>
        <w:t xml:space="preserve">Het rapport van deze inventarisatiestudie is als bijlage bij deze brief gevoegd. </w:t>
      </w:r>
    </w:p>
    <w:p w:rsidR="00C27A9B" w:rsidP="00C27A9B" w:rsidRDefault="00C27A9B" w14:paraId="75FB0FAA" w14:textId="77777777">
      <w:pPr>
        <w:spacing w:after="160"/>
        <w:rPr>
          <w:rFonts w:eastAsia="Aptos"/>
          <w:kern w:val="2"/>
          <w:lang w:eastAsia="en-US"/>
          <w14:ligatures w14:val="standardContextual"/>
        </w:rPr>
      </w:pPr>
      <w:r w:rsidRPr="47A8E384">
        <w:rPr>
          <w:rFonts w:eastAsia="Aptos"/>
          <w:kern w:val="2"/>
          <w:lang w:eastAsia="en-US"/>
          <w14:ligatures w14:val="standardContextual"/>
        </w:rPr>
        <w:t>Uit de studie blijkt dat de kernenergiesector</w:t>
      </w:r>
      <w:r>
        <w:rPr>
          <w:rFonts w:eastAsia="Aptos"/>
          <w:kern w:val="2"/>
          <w:lang w:eastAsia="en-US"/>
          <w14:ligatures w14:val="standardContextual"/>
        </w:rPr>
        <w:t xml:space="preserve"> </w:t>
      </w:r>
      <w:r w:rsidRPr="47A8E384">
        <w:rPr>
          <w:rFonts w:eastAsia="Aptos"/>
          <w:kern w:val="2"/>
          <w:lang w:eastAsia="en-US"/>
          <w14:ligatures w14:val="standardContextual"/>
        </w:rPr>
        <w:t xml:space="preserve">in Nederland anno 2024 een relatief kleine, maar goed georganiseerde </w:t>
      </w:r>
      <w:r w:rsidRPr="7F0895AF">
        <w:rPr>
          <w:rFonts w:eastAsia="Aptos"/>
          <w:kern w:val="2"/>
          <w:lang w:eastAsia="en-US"/>
          <w14:ligatures w14:val="standardContextual"/>
        </w:rPr>
        <w:t>sector is.</w:t>
      </w:r>
      <w:r w:rsidRPr="47A8E384">
        <w:rPr>
          <w:rStyle w:val="Voetnootmarkering"/>
          <w:rFonts w:eastAsia="Aptos"/>
          <w:kern w:val="2"/>
          <w:lang w:eastAsia="en-US"/>
          <w14:ligatures w14:val="standardContextual"/>
        </w:rPr>
        <w:footnoteReference w:id="5"/>
      </w:r>
      <w:r w:rsidRPr="47A8E384">
        <w:rPr>
          <w:rFonts w:eastAsia="Aptos"/>
          <w:kern w:val="2"/>
          <w:lang w:eastAsia="en-US"/>
          <w14:ligatures w14:val="standardContextual"/>
        </w:rPr>
        <w:t xml:space="preserve"> </w:t>
      </w:r>
      <w:r w:rsidRPr="7F0895AF">
        <w:rPr>
          <w:rFonts w:eastAsia="Aptos"/>
          <w:kern w:val="2"/>
          <w:lang w:eastAsia="en-US"/>
          <w14:ligatures w14:val="standardContextual"/>
        </w:rPr>
        <w:t xml:space="preserve">Bijna alle segmenten van de nucleaire keten zijn in Nederland aanwezig met organisaties die (internationaal) een vooraanstaande positie hebben. </w:t>
      </w:r>
      <w:r>
        <w:rPr>
          <w:rFonts w:eastAsia="Aptos"/>
          <w:kern w:val="2"/>
          <w:lang w:eastAsia="en-US"/>
          <w14:ligatures w14:val="standardContextual"/>
        </w:rPr>
        <w:t>Duidelijk wordt dat d</w:t>
      </w:r>
      <w:r w:rsidRPr="7F0895AF">
        <w:rPr>
          <w:rFonts w:eastAsia="Aptos"/>
          <w:kern w:val="2"/>
          <w:lang w:eastAsia="en-US"/>
          <w14:ligatures w14:val="standardContextual"/>
        </w:rPr>
        <w:t>e sector de komende jaren een flinke groei</w:t>
      </w:r>
      <w:r>
        <w:rPr>
          <w:rFonts w:eastAsia="Aptos"/>
          <w:kern w:val="2"/>
          <w:lang w:eastAsia="en-US"/>
          <w14:ligatures w14:val="standardContextual"/>
        </w:rPr>
        <w:t xml:space="preserve"> zal</w:t>
      </w:r>
      <w:r w:rsidRPr="7F0895AF">
        <w:rPr>
          <w:rFonts w:eastAsia="Aptos"/>
          <w:kern w:val="2"/>
          <w:lang w:eastAsia="en-US"/>
          <w14:ligatures w14:val="standardContextual"/>
        </w:rPr>
        <w:t xml:space="preserve"> moeten doormake</w:t>
      </w:r>
      <w:r w:rsidRPr="6F557EC9">
        <w:rPr>
          <w:rFonts w:eastAsia="Aptos"/>
          <w:lang w:eastAsia="en-US"/>
        </w:rPr>
        <w:t xml:space="preserve">n. </w:t>
      </w:r>
      <w:r>
        <w:rPr>
          <w:rFonts w:eastAsia="Aptos"/>
          <w:lang w:eastAsia="en-US"/>
        </w:rPr>
        <w:t>Uit het rapport blijkt dat i</w:t>
      </w:r>
      <w:r w:rsidRPr="6F557EC9">
        <w:rPr>
          <w:rFonts w:eastAsia="Aptos"/>
          <w:lang w:eastAsia="en-US"/>
        </w:rPr>
        <w:t xml:space="preserve">n het scenario waarin wordt uitgegaan van de bouw van </w:t>
      </w:r>
      <w:r w:rsidRPr="00B3238B">
        <w:rPr>
          <w:rFonts w:eastAsia="Aptos"/>
          <w:iCs/>
          <w:lang w:eastAsia="en-US"/>
        </w:rPr>
        <w:t>twee</w:t>
      </w:r>
      <w:r w:rsidRPr="6F557EC9">
        <w:rPr>
          <w:rFonts w:eastAsia="Aptos"/>
          <w:lang w:eastAsia="en-US"/>
        </w:rPr>
        <w:t xml:space="preserve"> nieuwe kerncentrales</w:t>
      </w:r>
      <w:r>
        <w:rPr>
          <w:rFonts w:eastAsia="Aptos"/>
          <w:lang w:eastAsia="en-US"/>
        </w:rPr>
        <w:t>,</w:t>
      </w:r>
      <w:r w:rsidRPr="6F557EC9">
        <w:rPr>
          <w:rFonts w:eastAsia="Aptos"/>
          <w:lang w:eastAsia="en-US"/>
        </w:rPr>
        <w:t xml:space="preserve"> </w:t>
      </w:r>
      <w:r w:rsidRPr="6F557EC9" w:rsidDel="00182DE3">
        <w:rPr>
          <w:rFonts w:eastAsia="Aptos"/>
          <w:lang w:eastAsia="en-US"/>
        </w:rPr>
        <w:t xml:space="preserve">de </w:t>
      </w:r>
      <w:r w:rsidRPr="47A8E384">
        <w:rPr>
          <w:rFonts w:eastAsia="Aptos"/>
          <w:kern w:val="2"/>
          <w:lang w:eastAsia="en-US"/>
          <w14:ligatures w14:val="standardContextual"/>
        </w:rPr>
        <w:t>sector</w:t>
      </w:r>
      <w:r>
        <w:rPr>
          <w:rFonts w:eastAsia="Aptos"/>
          <w:kern w:val="2"/>
          <w:lang w:eastAsia="en-US"/>
          <w14:ligatures w14:val="standardContextual"/>
        </w:rPr>
        <w:t xml:space="preserve"> </w:t>
      </w:r>
      <w:r w:rsidRPr="47A8E384">
        <w:rPr>
          <w:rFonts w:eastAsia="Aptos"/>
          <w:kern w:val="2"/>
          <w:lang w:eastAsia="en-US"/>
          <w14:ligatures w14:val="standardContextual"/>
        </w:rPr>
        <w:t xml:space="preserve">structureel </w:t>
      </w:r>
      <w:r>
        <w:rPr>
          <w:rFonts w:eastAsia="Aptos"/>
          <w:kern w:val="2"/>
          <w:lang w:eastAsia="en-US"/>
          <w14:ligatures w14:val="standardContextual"/>
        </w:rPr>
        <w:t>–</w:t>
      </w:r>
      <w:r w:rsidRPr="47A8E384">
        <w:rPr>
          <w:rFonts w:eastAsia="Aptos"/>
          <w:kern w:val="2"/>
          <w:lang w:eastAsia="en-US"/>
          <w14:ligatures w14:val="standardContextual"/>
        </w:rPr>
        <w:t xml:space="preserve"> dus</w:t>
      </w:r>
      <w:r>
        <w:rPr>
          <w:rFonts w:eastAsia="Aptos"/>
          <w:kern w:val="2"/>
          <w:lang w:eastAsia="en-US"/>
          <w14:ligatures w14:val="standardContextual"/>
        </w:rPr>
        <w:t xml:space="preserve"> </w:t>
      </w:r>
      <w:r w:rsidRPr="47A8E384">
        <w:rPr>
          <w:rFonts w:eastAsia="Aptos"/>
          <w:kern w:val="2"/>
          <w:lang w:eastAsia="en-US"/>
          <w14:ligatures w14:val="standardContextual"/>
        </w:rPr>
        <w:t xml:space="preserve">na de </w:t>
      </w:r>
      <w:r>
        <w:rPr>
          <w:rFonts w:eastAsia="Aptos"/>
          <w:kern w:val="2"/>
          <w:lang w:eastAsia="en-US"/>
          <w14:ligatures w14:val="standardContextual"/>
        </w:rPr>
        <w:t>bouwfase</w:t>
      </w:r>
      <w:r w:rsidRPr="47A8E384">
        <w:rPr>
          <w:rFonts w:eastAsia="Aptos"/>
          <w:kern w:val="2"/>
          <w:lang w:eastAsia="en-US"/>
          <w14:ligatures w14:val="standardContextual"/>
        </w:rPr>
        <w:t xml:space="preserve"> </w:t>
      </w:r>
      <w:r w:rsidRPr="6F557EC9">
        <w:rPr>
          <w:rFonts w:eastAsia="Aptos"/>
          <w:lang w:eastAsia="en-US"/>
        </w:rPr>
        <w:t>–</w:t>
      </w:r>
      <w:r w:rsidRPr="47A8E384">
        <w:rPr>
          <w:rFonts w:eastAsia="Aptos"/>
          <w:kern w:val="2"/>
          <w:lang w:eastAsia="en-US"/>
          <w14:ligatures w14:val="standardContextual"/>
        </w:rPr>
        <w:t xml:space="preserve"> </w:t>
      </w:r>
      <w:r>
        <w:rPr>
          <w:rFonts w:eastAsia="Aptos"/>
          <w:kern w:val="2"/>
          <w:lang w:eastAsia="en-US"/>
          <w14:ligatures w14:val="standardContextual"/>
        </w:rPr>
        <w:t xml:space="preserve">zal </w:t>
      </w:r>
      <w:r w:rsidRPr="6F557EC9">
        <w:rPr>
          <w:rFonts w:eastAsia="Aptos"/>
          <w:lang w:eastAsia="en-US"/>
        </w:rPr>
        <w:t>moeten</w:t>
      </w:r>
      <w:r w:rsidRPr="47A8E384">
        <w:rPr>
          <w:rFonts w:eastAsia="Aptos"/>
          <w:kern w:val="2"/>
          <w:lang w:eastAsia="en-US"/>
          <w14:ligatures w14:val="standardContextual"/>
        </w:rPr>
        <w:t xml:space="preserve"> groeien van 1900 naar </w:t>
      </w:r>
      <w:r>
        <w:rPr>
          <w:rFonts w:eastAsia="Aptos"/>
          <w:kern w:val="2"/>
          <w:lang w:eastAsia="en-US"/>
          <w14:ligatures w14:val="standardContextual"/>
        </w:rPr>
        <w:t xml:space="preserve">mogelijk </w:t>
      </w:r>
      <w:r w:rsidRPr="6F557EC9">
        <w:rPr>
          <w:rFonts w:eastAsia="Aptos"/>
          <w:lang w:eastAsia="en-US"/>
        </w:rPr>
        <w:t>3</w:t>
      </w:r>
      <w:r w:rsidRPr="47A8E384">
        <w:rPr>
          <w:rFonts w:eastAsia="Aptos"/>
          <w:kern w:val="2"/>
          <w:lang w:eastAsia="en-US"/>
          <w14:ligatures w14:val="standardContextual"/>
        </w:rPr>
        <w:t>000 fte, waarvan het grootste deel technisch is opgeleid.</w:t>
      </w:r>
      <w:r w:rsidRPr="6F557EC9">
        <w:rPr>
          <w:rFonts w:eastAsia="Aptos"/>
          <w:lang w:eastAsia="en-US"/>
        </w:rPr>
        <w:t xml:space="preserve"> Bij de bouw van </w:t>
      </w:r>
      <w:r w:rsidRPr="00B3238B">
        <w:rPr>
          <w:rFonts w:eastAsia="Aptos"/>
          <w:iCs/>
          <w:lang w:eastAsia="en-US"/>
        </w:rPr>
        <w:t>vier</w:t>
      </w:r>
      <w:r w:rsidRPr="6F557EC9">
        <w:rPr>
          <w:rFonts w:eastAsia="Aptos"/>
          <w:lang w:eastAsia="en-US"/>
        </w:rPr>
        <w:t xml:space="preserve"> nieuwe kerncentrales stijgt dit</w:t>
      </w:r>
      <w:r>
        <w:rPr>
          <w:rFonts w:eastAsia="Aptos"/>
          <w:lang w:eastAsia="en-US"/>
        </w:rPr>
        <w:t xml:space="preserve"> </w:t>
      </w:r>
      <w:r w:rsidRPr="6F557EC9">
        <w:rPr>
          <w:rFonts w:eastAsia="Aptos"/>
          <w:lang w:eastAsia="en-US"/>
        </w:rPr>
        <w:t>aantal mogelijk</w:t>
      </w:r>
      <w:r>
        <w:rPr>
          <w:rFonts w:eastAsia="Aptos"/>
          <w:lang w:eastAsia="en-US"/>
        </w:rPr>
        <w:t xml:space="preserve"> naar</w:t>
      </w:r>
      <w:r w:rsidRPr="6F557EC9">
        <w:rPr>
          <w:rFonts w:eastAsia="Aptos"/>
          <w:lang w:eastAsia="en-US"/>
        </w:rPr>
        <w:t xml:space="preserve"> 4000 fte. </w:t>
      </w:r>
      <w:r w:rsidRPr="47A8E384">
        <w:rPr>
          <w:rFonts w:eastAsia="Aptos"/>
          <w:kern w:val="2"/>
          <w:lang w:eastAsia="en-US"/>
          <w14:ligatures w14:val="standardContextual"/>
        </w:rPr>
        <w:t>Omdat het</w:t>
      </w:r>
      <w:r>
        <w:rPr>
          <w:rFonts w:eastAsia="Aptos"/>
          <w:kern w:val="2"/>
          <w:lang w:eastAsia="en-US"/>
          <w14:ligatures w14:val="standardContextual"/>
        </w:rPr>
        <w:t xml:space="preserve"> </w:t>
      </w:r>
      <w:r w:rsidRPr="47A8E384">
        <w:rPr>
          <w:rFonts w:eastAsia="Aptos"/>
          <w:kern w:val="2"/>
          <w:lang w:eastAsia="en-US"/>
          <w14:ligatures w14:val="standardContextual"/>
        </w:rPr>
        <w:t>gaat om arbeidskrachten voor de lange termijn zal het grootste gedeelte van deze groei uit Nederland zelf moeten komen</w:t>
      </w:r>
      <w:r>
        <w:rPr>
          <w:rFonts w:eastAsia="Aptos"/>
          <w:kern w:val="2"/>
          <w:lang w:eastAsia="en-US"/>
          <w14:ligatures w14:val="standardContextual"/>
        </w:rPr>
        <w:t>,</w:t>
      </w:r>
      <w:r w:rsidRPr="47A8E384">
        <w:rPr>
          <w:rFonts w:eastAsia="Aptos"/>
          <w:kern w:val="2"/>
          <w:lang w:eastAsia="en-US"/>
          <w14:ligatures w14:val="standardContextual"/>
        </w:rPr>
        <w:t xml:space="preserve"> en voornamelijk hier moeten worden opgeleid. </w:t>
      </w:r>
    </w:p>
    <w:p w:rsidR="00C27A9B" w:rsidP="00C27A9B" w:rsidRDefault="00C27A9B" w14:paraId="3B94D9C7" w14:textId="77777777">
      <w:pPr>
        <w:spacing w:after="240"/>
        <w:rPr>
          <w:rFonts w:eastAsia="Aptos"/>
          <w:lang w:eastAsia="en-US"/>
        </w:rPr>
      </w:pPr>
      <w:r>
        <w:rPr>
          <w:rFonts w:eastAsia="Aptos"/>
          <w:lang w:eastAsia="en-US"/>
        </w:rPr>
        <w:t xml:space="preserve">Uit het rapport blijkt verder dat er een </w:t>
      </w:r>
      <w:r w:rsidRPr="6C8B6D81">
        <w:rPr>
          <w:rFonts w:eastAsia="Aptos"/>
          <w:lang w:eastAsia="en-US"/>
        </w:rPr>
        <w:t>grote</w:t>
      </w:r>
      <w:r w:rsidRPr="47A8E384">
        <w:rPr>
          <w:rFonts w:eastAsia="Aptos"/>
          <w:kern w:val="2"/>
          <w:lang w:eastAsia="en-US"/>
          <w14:ligatures w14:val="standardContextual"/>
        </w:rPr>
        <w:t xml:space="preserve"> uitdaging ligt in de vraag naar </w:t>
      </w:r>
      <w:r w:rsidRPr="47A8E384">
        <w:rPr>
          <w:rFonts w:eastAsia="Aptos"/>
          <w:lang w:eastAsia="en-US"/>
        </w:rPr>
        <w:t>personeel</w:t>
      </w:r>
      <w:r w:rsidRPr="47A8E384">
        <w:rPr>
          <w:rFonts w:eastAsia="Aptos"/>
          <w:kern w:val="2"/>
          <w:lang w:eastAsia="en-US"/>
          <w14:ligatures w14:val="standardContextual"/>
        </w:rPr>
        <w:t xml:space="preserve"> </w:t>
      </w:r>
      <w:r w:rsidRPr="00A1384B">
        <w:rPr>
          <w:rFonts w:eastAsia="Aptos"/>
          <w:i/>
          <w:iCs/>
          <w:kern w:val="2"/>
          <w:lang w:eastAsia="en-US"/>
          <w14:ligatures w14:val="standardContextual"/>
        </w:rPr>
        <w:t>tijdens</w:t>
      </w:r>
      <w:r w:rsidRPr="47A8E384">
        <w:rPr>
          <w:rFonts w:eastAsia="Aptos"/>
          <w:kern w:val="2"/>
          <w:lang w:eastAsia="en-US"/>
          <w14:ligatures w14:val="standardContextual"/>
        </w:rPr>
        <w:t xml:space="preserve"> de </w:t>
      </w:r>
      <w:r w:rsidRPr="00C25A22">
        <w:rPr>
          <w:rFonts w:eastAsia="Aptos"/>
          <w:kern w:val="2"/>
          <w:lang w:eastAsia="en-US"/>
          <w14:ligatures w14:val="standardContextual"/>
        </w:rPr>
        <w:t>bouw</w:t>
      </w:r>
      <w:r w:rsidRPr="47A8E384">
        <w:rPr>
          <w:rFonts w:eastAsia="Aptos"/>
          <w:kern w:val="2"/>
          <w:lang w:eastAsia="en-US"/>
          <w14:ligatures w14:val="standardContextual"/>
        </w:rPr>
        <w:t xml:space="preserve"> </w:t>
      </w:r>
      <w:r w:rsidRPr="47A8E384">
        <w:rPr>
          <w:rFonts w:eastAsia="Aptos"/>
          <w:lang w:eastAsia="en-US"/>
        </w:rPr>
        <w:t xml:space="preserve">van de </w:t>
      </w:r>
      <w:r w:rsidRPr="47A8E384">
        <w:rPr>
          <w:rFonts w:eastAsia="Aptos"/>
          <w:kern w:val="2"/>
          <w:lang w:eastAsia="en-US"/>
          <w14:ligatures w14:val="standardContextual"/>
        </w:rPr>
        <w:t xml:space="preserve">nieuwe kerncentrales. </w:t>
      </w:r>
      <w:r>
        <w:rPr>
          <w:rFonts w:eastAsia="Aptos"/>
          <w:kern w:val="2"/>
          <w:lang w:eastAsia="en-US"/>
          <w14:ligatures w14:val="standardContextual"/>
        </w:rPr>
        <w:t xml:space="preserve">Tijdens de bouwfase </w:t>
      </w:r>
      <w:r w:rsidRPr="4681C6C1">
        <w:rPr>
          <w:rFonts w:eastAsia="Aptos"/>
          <w:lang w:eastAsia="en-US"/>
        </w:rPr>
        <w:t xml:space="preserve">zal de vraag naar gekwalificeerd personeel </w:t>
      </w:r>
      <w:r>
        <w:rPr>
          <w:rFonts w:eastAsia="Aptos"/>
          <w:lang w:eastAsia="en-US"/>
        </w:rPr>
        <w:t xml:space="preserve">naar verwachting </w:t>
      </w:r>
      <w:r w:rsidRPr="4681C6C1">
        <w:rPr>
          <w:rFonts w:eastAsia="Aptos"/>
          <w:lang w:eastAsia="en-US"/>
        </w:rPr>
        <w:t xml:space="preserve">flink stijgen. Het rapport geeft </w:t>
      </w:r>
      <w:r>
        <w:rPr>
          <w:rFonts w:eastAsia="Aptos"/>
          <w:lang w:eastAsia="en-US"/>
        </w:rPr>
        <w:t>via</w:t>
      </w:r>
      <w:r w:rsidRPr="4681C6C1">
        <w:rPr>
          <w:rFonts w:eastAsia="Aptos"/>
          <w:lang w:eastAsia="en-US"/>
        </w:rPr>
        <w:t xml:space="preserve"> grove</w:t>
      </w:r>
      <w:r>
        <w:rPr>
          <w:rFonts w:eastAsia="Aptos"/>
          <w:lang w:eastAsia="en-US"/>
        </w:rPr>
        <w:t>,</w:t>
      </w:r>
      <w:r w:rsidRPr="4681C6C1">
        <w:rPr>
          <w:rFonts w:eastAsia="Aptos"/>
          <w:lang w:eastAsia="en-US"/>
        </w:rPr>
        <w:t xml:space="preserve"> modelmatige schattingen een eerste beeld van de aantallen die hiermee gemoeid kunnen zijn.</w:t>
      </w:r>
      <w:r>
        <w:rPr>
          <w:rFonts w:eastAsia="Aptos"/>
          <w:lang w:eastAsia="en-US"/>
        </w:rPr>
        <w:t xml:space="preserve"> Deze schattingen lopen uiteen, maar komen gemiddeld neer op een geschatte vraag van 3500 fte per jaar in het scenario waarin vier kerncentrales worden gebouwd tussen 2025 en 2040. Dit is een grove benadering en geeft slechts een beperkt beeld van de piekmomenten tijdens de bouw, waarop de geschatte vraag kan oplopen naar mogelijk 7000 fte per jaar. H</w:t>
      </w:r>
      <w:r w:rsidRPr="4681C6C1">
        <w:rPr>
          <w:rFonts w:eastAsia="Aptos"/>
          <w:lang w:eastAsia="en-US"/>
        </w:rPr>
        <w:t xml:space="preserve">et merendeel van de geschatte vraag tijdens de bouwfase, namelijk zo’n 70%, </w:t>
      </w:r>
      <w:r>
        <w:rPr>
          <w:rFonts w:eastAsia="Aptos"/>
          <w:lang w:eastAsia="en-US"/>
        </w:rPr>
        <w:t xml:space="preserve">zal </w:t>
      </w:r>
      <w:r w:rsidRPr="4681C6C1">
        <w:rPr>
          <w:rFonts w:eastAsia="Aptos"/>
          <w:lang w:eastAsia="en-US"/>
        </w:rPr>
        <w:t xml:space="preserve">van </w:t>
      </w:r>
      <w:r w:rsidRPr="00373E4A">
        <w:rPr>
          <w:rFonts w:eastAsia="Aptos"/>
          <w:i/>
          <w:iCs/>
          <w:lang w:eastAsia="en-US"/>
        </w:rPr>
        <w:t>technische</w:t>
      </w:r>
      <w:r w:rsidRPr="4681C6C1">
        <w:rPr>
          <w:rFonts w:eastAsia="Aptos"/>
          <w:lang w:eastAsia="en-US"/>
        </w:rPr>
        <w:t xml:space="preserve"> </w:t>
      </w:r>
      <w:r w:rsidRPr="00373E4A">
        <w:rPr>
          <w:rFonts w:eastAsia="Aptos"/>
          <w:i/>
          <w:iCs/>
          <w:lang w:eastAsia="en-US"/>
        </w:rPr>
        <w:t>aard</w:t>
      </w:r>
      <w:r w:rsidRPr="4681C6C1">
        <w:rPr>
          <w:rFonts w:eastAsia="Aptos"/>
          <w:lang w:eastAsia="en-US"/>
        </w:rPr>
        <w:t xml:space="preserve"> zijn, uiteenlopend van overwegend mbo-opgeleid</w:t>
      </w:r>
      <w:r>
        <w:rPr>
          <w:rFonts w:eastAsia="Aptos"/>
          <w:lang w:eastAsia="en-US"/>
        </w:rPr>
        <w:t xml:space="preserve"> (driekwart)</w:t>
      </w:r>
      <w:r w:rsidRPr="4681C6C1">
        <w:rPr>
          <w:rFonts w:eastAsia="Aptos"/>
          <w:lang w:eastAsia="en-US"/>
        </w:rPr>
        <w:t>, tot deels hbo- en wo-opgeleid.</w:t>
      </w:r>
      <w:r>
        <w:rPr>
          <w:rFonts w:eastAsia="Aptos"/>
          <w:lang w:eastAsia="en-US"/>
        </w:rPr>
        <w:t xml:space="preserve"> Een deel van deze geschatte vraag aan personeel zal specifiek </w:t>
      </w:r>
      <w:r w:rsidRPr="00373E4A">
        <w:rPr>
          <w:rFonts w:eastAsia="Aptos"/>
          <w:i/>
          <w:iCs/>
          <w:lang w:eastAsia="en-US"/>
        </w:rPr>
        <w:t>nucleair opgeleid</w:t>
      </w:r>
      <w:r>
        <w:rPr>
          <w:rFonts w:eastAsia="Aptos"/>
          <w:lang w:eastAsia="en-US"/>
        </w:rPr>
        <w:t xml:space="preserve"> moeten zijn (circa 80 fte per jaar).</w:t>
      </w:r>
      <w:r w:rsidRPr="4681C6C1">
        <w:rPr>
          <w:rFonts w:eastAsia="Aptos"/>
          <w:lang w:eastAsia="en-US"/>
        </w:rPr>
        <w:t xml:space="preserve"> </w:t>
      </w:r>
    </w:p>
    <w:p w:rsidRPr="000556FF" w:rsidR="00C27A9B" w:rsidP="00C27A9B" w:rsidRDefault="00C27A9B" w14:paraId="58738C38" w14:textId="77777777">
      <w:pPr>
        <w:spacing w:after="240"/>
        <w:rPr>
          <w:rFonts w:eastAsia="Aptos"/>
          <w:i/>
          <w:lang w:eastAsia="en-US"/>
        </w:rPr>
      </w:pPr>
      <w:r w:rsidRPr="002B71CB">
        <w:rPr>
          <w:rFonts w:eastAsia="Aptos"/>
          <w:lang w:eastAsia="en-US"/>
        </w:rPr>
        <w:t>Op basis van ervaringen rond de bouw van kerncentrales in Europa wordt volgens het rapport verwacht dat zo’n 30% van de totale geschatte vraag uit Nederland zou kunnen komen. De rest zal volgens het rapport mogelijk uit andere delen van Europa komen of worden geleverd door de technologieleverancier.</w:t>
      </w:r>
      <w:r>
        <w:rPr>
          <w:rFonts w:eastAsia="Aptos"/>
          <w:lang w:eastAsia="en-US"/>
        </w:rPr>
        <w:t xml:space="preserve"> Ook</w:t>
      </w:r>
      <w:r>
        <w:rPr>
          <w:rFonts w:eastAsia="Aptos"/>
          <w:iCs/>
          <w:lang w:eastAsia="en-US"/>
        </w:rPr>
        <w:t xml:space="preserve"> zijn er aan </w:t>
      </w:r>
      <w:r>
        <w:rPr>
          <w:rFonts w:eastAsia="Aptos"/>
          <w:lang w:eastAsia="en-US"/>
        </w:rPr>
        <w:t xml:space="preserve">de </w:t>
      </w:r>
      <w:r w:rsidRPr="470248EF">
        <w:rPr>
          <w:rFonts w:eastAsia="Aptos"/>
          <w:lang w:eastAsia="en-US"/>
        </w:rPr>
        <w:t>drie technologieleveranciers</w:t>
      </w:r>
      <w:r>
        <w:rPr>
          <w:rFonts w:eastAsia="Aptos"/>
          <w:lang w:eastAsia="en-US"/>
        </w:rPr>
        <w:t xml:space="preserve"> </w:t>
      </w:r>
      <w:r w:rsidRPr="470248EF">
        <w:rPr>
          <w:rFonts w:eastAsia="Aptos"/>
          <w:lang w:eastAsia="en-US"/>
        </w:rPr>
        <w:t xml:space="preserve">in het kader van de </w:t>
      </w:r>
      <w:r w:rsidRPr="00373E4A">
        <w:rPr>
          <w:rFonts w:eastAsia="Aptos"/>
          <w:i/>
          <w:iCs/>
          <w:lang w:eastAsia="en-US"/>
        </w:rPr>
        <w:t>Technische Haalbaarheidsstudies</w:t>
      </w:r>
      <w:r>
        <w:rPr>
          <w:rFonts w:eastAsia="Aptos"/>
          <w:lang w:eastAsia="en-US"/>
        </w:rPr>
        <w:t xml:space="preserve"> vragen gesteld</w:t>
      </w:r>
      <w:r w:rsidRPr="470248EF">
        <w:rPr>
          <w:rFonts w:eastAsia="Aptos"/>
          <w:lang w:eastAsia="en-US"/>
        </w:rPr>
        <w:t xml:space="preserve"> </w:t>
      </w:r>
      <w:r>
        <w:rPr>
          <w:rFonts w:eastAsia="Aptos"/>
          <w:lang w:eastAsia="en-US"/>
        </w:rPr>
        <w:t xml:space="preserve">over de verwachting van het aantal fte dat </w:t>
      </w:r>
      <w:r>
        <w:rPr>
          <w:rFonts w:eastAsia="Aptos"/>
          <w:lang w:eastAsia="en-US"/>
        </w:rPr>
        <w:lastRenderedPageBreak/>
        <w:t xml:space="preserve">gedurende het bouwproces, op piekmomenten, maximaal werkzaam zal zijn </w:t>
      </w:r>
      <w:r w:rsidRPr="00AA3326">
        <w:rPr>
          <w:rFonts w:eastAsia="Aptos"/>
          <w:lang w:eastAsia="en-US"/>
        </w:rPr>
        <w:t xml:space="preserve">in de regio. De uitkomsten van de Technische Haalbaarheidsstudies zullen richting het tweede kwartaal van dit jaar met de Kamer worden gedeeld. De cijfers uit de studies tezamen geven het kabinet een </w:t>
      </w:r>
      <w:r w:rsidRPr="00AA3326">
        <w:rPr>
          <w:rFonts w:eastAsia="Aptos"/>
          <w:i/>
          <w:iCs/>
          <w:lang w:eastAsia="en-US"/>
        </w:rPr>
        <w:t>eerste indicatie</w:t>
      </w:r>
      <w:r w:rsidRPr="00AA3326">
        <w:rPr>
          <w:rFonts w:eastAsia="Aptos"/>
          <w:lang w:eastAsia="en-US"/>
        </w:rPr>
        <w:t xml:space="preserve"> van de </w:t>
      </w:r>
      <w:r>
        <w:rPr>
          <w:rFonts w:eastAsia="Aptos"/>
          <w:lang w:eastAsia="en-US"/>
        </w:rPr>
        <w:t xml:space="preserve">inschatting van de vraag naar personeel. Geconcludeerd kan worden dat in ieder geval een deel van deze vraag specifiek in Nederland zal moeten worden opgeleid en dit werk is daarom belangrijke input voor strategische keuzes, onder meer op het gebied van het versterken van de nucleaire kennisbasis en het (nucleaire) onderwijs in het bijzonder maar ook </w:t>
      </w:r>
      <w:r w:rsidRPr="00A02910">
        <w:rPr>
          <w:rFonts w:eastAsia="Aptos"/>
          <w:lang w:eastAsia="en-US"/>
        </w:rPr>
        <w:t>de verhouding tot het beleid rondom arbeidsmigratie.</w:t>
      </w:r>
      <w:r>
        <w:rPr>
          <w:rFonts w:eastAsia="Aptos"/>
          <w:lang w:eastAsia="en-US"/>
        </w:rPr>
        <w:t xml:space="preserve"> De</w:t>
      </w:r>
      <w:r w:rsidRPr="4681C6C1">
        <w:rPr>
          <w:rFonts w:eastAsia="Aptos"/>
          <w:lang w:eastAsia="en-US"/>
        </w:rPr>
        <w:t xml:space="preserve"> </w:t>
      </w:r>
      <w:r>
        <w:rPr>
          <w:rFonts w:eastAsia="Aptos"/>
          <w:lang w:eastAsia="en-US"/>
        </w:rPr>
        <w:t>exacte</w:t>
      </w:r>
      <w:r w:rsidRPr="4681C6C1">
        <w:rPr>
          <w:rFonts w:eastAsia="Aptos"/>
          <w:lang w:eastAsia="en-US"/>
        </w:rPr>
        <w:t xml:space="preserve"> vraag </w:t>
      </w:r>
      <w:r>
        <w:rPr>
          <w:rFonts w:eastAsia="Aptos"/>
          <w:lang w:eastAsia="en-US"/>
        </w:rPr>
        <w:t xml:space="preserve">naar personeel blijft echter </w:t>
      </w:r>
      <w:r w:rsidRPr="4681C6C1">
        <w:rPr>
          <w:rFonts w:eastAsia="Aptos"/>
          <w:lang w:eastAsia="en-US"/>
        </w:rPr>
        <w:t xml:space="preserve">sterk afhankelijk van factoren als de keuze voor de technologieleverancier, </w:t>
      </w:r>
      <w:r>
        <w:rPr>
          <w:rFonts w:eastAsia="Aptos"/>
          <w:lang w:eastAsia="en-US"/>
        </w:rPr>
        <w:t xml:space="preserve">locatiekeuze, </w:t>
      </w:r>
      <w:r w:rsidRPr="4681C6C1">
        <w:rPr>
          <w:rFonts w:eastAsia="Aptos"/>
          <w:lang w:eastAsia="en-US"/>
        </w:rPr>
        <w:t xml:space="preserve">leereffecten, het aantal </w:t>
      </w:r>
      <w:r>
        <w:rPr>
          <w:rFonts w:eastAsia="Aptos"/>
          <w:lang w:eastAsia="en-US"/>
        </w:rPr>
        <w:t>kern</w:t>
      </w:r>
      <w:r w:rsidRPr="4681C6C1">
        <w:rPr>
          <w:rFonts w:eastAsia="Aptos"/>
          <w:lang w:eastAsia="en-US"/>
        </w:rPr>
        <w:t xml:space="preserve">centrales dat (tegelijkertijd) gebouwd wordt, efficiëntie en </w:t>
      </w:r>
      <w:proofErr w:type="spellStart"/>
      <w:r w:rsidRPr="4681C6C1">
        <w:rPr>
          <w:rFonts w:eastAsia="Aptos"/>
          <w:lang w:eastAsia="en-US"/>
        </w:rPr>
        <w:t>co</w:t>
      </w:r>
      <w:r>
        <w:rPr>
          <w:rFonts w:eastAsia="Aptos"/>
          <w:lang w:eastAsia="en-US"/>
        </w:rPr>
        <w:t>-</w:t>
      </w:r>
      <w:r w:rsidRPr="4681C6C1">
        <w:rPr>
          <w:rFonts w:eastAsia="Aptos"/>
          <w:lang w:eastAsia="en-US"/>
        </w:rPr>
        <w:t>locati</w:t>
      </w:r>
      <w:r>
        <w:rPr>
          <w:rFonts w:eastAsia="Aptos"/>
          <w:lang w:eastAsia="en-US"/>
        </w:rPr>
        <w:t>e</w:t>
      </w:r>
      <w:proofErr w:type="spellEnd"/>
      <w:r>
        <w:rPr>
          <w:rFonts w:eastAsia="Aptos"/>
          <w:lang w:eastAsia="en-US"/>
        </w:rPr>
        <w:t xml:space="preserve">. In de komende jaren moeten deze cijfers daarom worden verfijnd. </w:t>
      </w:r>
    </w:p>
    <w:p w:rsidR="00C27A9B" w:rsidP="00C27A9B" w:rsidRDefault="00C27A9B" w14:paraId="63D733E2" w14:textId="77777777">
      <w:pPr>
        <w:spacing w:after="160"/>
        <w:rPr>
          <w:rFonts w:eastAsia="Aptos"/>
          <w:kern w:val="2"/>
          <w:szCs w:val="18"/>
          <w:lang w:eastAsia="en-US"/>
          <w14:ligatures w14:val="standardContextual"/>
        </w:rPr>
      </w:pPr>
      <w:r>
        <w:rPr>
          <w:rFonts w:eastAsia="Aptos"/>
          <w:i/>
          <w:iCs/>
          <w:kern w:val="2"/>
          <w:szCs w:val="18"/>
          <w:lang w:eastAsia="en-US"/>
          <w14:ligatures w14:val="standardContextual"/>
        </w:rPr>
        <w:t xml:space="preserve">Voortzetting en intensivering acties Human </w:t>
      </w:r>
      <w:proofErr w:type="spellStart"/>
      <w:r>
        <w:rPr>
          <w:rFonts w:eastAsia="Aptos"/>
          <w:i/>
          <w:iCs/>
          <w:kern w:val="2"/>
          <w:szCs w:val="18"/>
          <w:lang w:eastAsia="en-US"/>
          <w14:ligatures w14:val="standardContextual"/>
        </w:rPr>
        <w:t>Capital</w:t>
      </w:r>
      <w:proofErr w:type="spellEnd"/>
      <w:r>
        <w:rPr>
          <w:rFonts w:eastAsia="Aptos"/>
          <w:i/>
          <w:iCs/>
          <w:kern w:val="2"/>
          <w:szCs w:val="18"/>
          <w:lang w:eastAsia="en-US"/>
          <w14:ligatures w14:val="standardContextual"/>
        </w:rPr>
        <w:br/>
      </w:r>
      <w:r>
        <w:rPr>
          <w:rFonts w:eastAsia="Aptos"/>
          <w:kern w:val="2"/>
          <w:szCs w:val="18"/>
          <w:lang w:eastAsia="en-US"/>
          <w14:ligatures w14:val="standardContextual"/>
        </w:rPr>
        <w:t xml:space="preserve">Hoewel de cijfers in het rapport over de aantallen nog te grof zijn om conclusies aan te verbinden geven de aanbevelingen uit het rapport nadere richting aan de inzet van de HCA. Het vergroten van het aanbod van onderwijs en training voor de nucleaire sector, het versterken van de nucleaire kennisbasis en het vergroten van het aanbod van technisch talent op de Nederlandse arbeidsmarkt – via het MMIP Kernenergie – zal in de komende jaren daarom worden </w:t>
      </w:r>
      <w:r w:rsidRPr="00373E4A">
        <w:rPr>
          <w:rFonts w:eastAsia="Aptos"/>
          <w:i/>
          <w:iCs/>
          <w:kern w:val="2"/>
          <w:szCs w:val="18"/>
          <w:lang w:eastAsia="en-US"/>
          <w14:ligatures w14:val="standardContextual"/>
        </w:rPr>
        <w:t>voortgezet</w:t>
      </w:r>
      <w:r>
        <w:rPr>
          <w:rFonts w:eastAsia="Aptos"/>
          <w:kern w:val="2"/>
          <w:szCs w:val="18"/>
          <w:lang w:eastAsia="en-US"/>
          <w14:ligatures w14:val="standardContextual"/>
        </w:rPr>
        <w:t xml:space="preserve"> en </w:t>
      </w:r>
      <w:r w:rsidRPr="00373E4A">
        <w:rPr>
          <w:rFonts w:eastAsia="Aptos"/>
          <w:i/>
          <w:iCs/>
          <w:kern w:val="2"/>
          <w:szCs w:val="18"/>
          <w:lang w:eastAsia="en-US"/>
          <w14:ligatures w14:val="standardContextual"/>
        </w:rPr>
        <w:t>geïntensiveerd</w:t>
      </w:r>
      <w:r>
        <w:rPr>
          <w:rFonts w:eastAsia="Aptos"/>
          <w:kern w:val="2"/>
          <w:szCs w:val="18"/>
          <w:lang w:eastAsia="en-US"/>
          <w14:ligatures w14:val="standardContextual"/>
        </w:rPr>
        <w:t xml:space="preserve">. </w:t>
      </w:r>
      <w:r w:rsidRPr="00697E7C">
        <w:rPr>
          <w:rFonts w:eastAsia="Aptos"/>
          <w:kern w:val="2"/>
          <w:szCs w:val="18"/>
          <w:lang w:eastAsia="en-US"/>
          <w14:ligatures w14:val="standardContextual"/>
        </w:rPr>
        <w:t>Dit</w:t>
      </w:r>
      <w:r>
        <w:rPr>
          <w:rFonts w:eastAsia="Aptos"/>
          <w:kern w:val="2"/>
          <w:szCs w:val="18"/>
          <w:lang w:eastAsia="en-US"/>
          <w14:ligatures w14:val="standardContextual"/>
        </w:rPr>
        <w:t xml:space="preserve"> zal onder meer worden gedaan door aan te sluiten bij bestaande initiatieven zoals Platform Talent voor Technologie, het instellen van hoogleraren, lectoren en </w:t>
      </w:r>
      <w:proofErr w:type="spellStart"/>
      <w:r>
        <w:rPr>
          <w:rFonts w:eastAsia="Aptos"/>
          <w:kern w:val="2"/>
          <w:szCs w:val="18"/>
          <w:lang w:eastAsia="en-US"/>
          <w14:ligatures w14:val="standardContextual"/>
        </w:rPr>
        <w:t>practoraten</w:t>
      </w:r>
      <w:proofErr w:type="spellEnd"/>
      <w:r>
        <w:rPr>
          <w:rFonts w:eastAsia="Aptos"/>
          <w:kern w:val="2"/>
          <w:szCs w:val="18"/>
          <w:lang w:eastAsia="en-US"/>
          <w14:ligatures w14:val="standardContextual"/>
        </w:rPr>
        <w:t xml:space="preserve"> en het ontwikkelen van keuzemodules en lespakketten binnen het mbo-, hbo- en wo-onderwijs. F</w:t>
      </w:r>
      <w:r w:rsidRPr="004C5480">
        <w:rPr>
          <w:rFonts w:eastAsia="Aptos"/>
          <w:kern w:val="2"/>
          <w:szCs w:val="18"/>
          <w:lang w:eastAsia="en-US"/>
          <w14:ligatures w14:val="standardContextual"/>
        </w:rPr>
        <w:t>asering van de specifieke behoeftes en capaciteiten</w:t>
      </w:r>
      <w:r>
        <w:rPr>
          <w:rFonts w:eastAsia="Aptos"/>
          <w:kern w:val="2"/>
          <w:szCs w:val="18"/>
          <w:lang w:eastAsia="en-US"/>
          <w14:ligatures w14:val="standardContextual"/>
        </w:rPr>
        <w:t xml:space="preserve"> vormen daarbij</w:t>
      </w:r>
      <w:r w:rsidRPr="004C5480">
        <w:rPr>
          <w:rFonts w:eastAsia="Aptos"/>
          <w:kern w:val="2"/>
          <w:szCs w:val="18"/>
          <w:lang w:eastAsia="en-US"/>
          <w14:ligatures w14:val="standardContextual"/>
        </w:rPr>
        <w:t xml:space="preserve"> belangrijk</w:t>
      </w:r>
      <w:r>
        <w:rPr>
          <w:rFonts w:eastAsia="Aptos"/>
          <w:kern w:val="2"/>
          <w:szCs w:val="18"/>
          <w:lang w:eastAsia="en-US"/>
          <w14:ligatures w14:val="standardContextual"/>
        </w:rPr>
        <w:t xml:space="preserve">e </w:t>
      </w:r>
      <w:r w:rsidRPr="004C5480">
        <w:rPr>
          <w:rFonts w:eastAsia="Aptos"/>
          <w:kern w:val="2"/>
          <w:szCs w:val="18"/>
          <w:lang w:eastAsia="en-US"/>
          <w14:ligatures w14:val="standardContextual"/>
        </w:rPr>
        <w:t>aandachtspunt</w:t>
      </w:r>
      <w:r>
        <w:rPr>
          <w:rFonts w:eastAsia="Aptos"/>
          <w:kern w:val="2"/>
          <w:szCs w:val="18"/>
          <w:lang w:eastAsia="en-US"/>
          <w14:ligatures w14:val="standardContextual"/>
        </w:rPr>
        <w:t xml:space="preserve">en. </w:t>
      </w:r>
      <w:r w:rsidRPr="004F386E">
        <w:rPr>
          <w:rFonts w:eastAsia="Aptos"/>
          <w:kern w:val="2"/>
          <w:szCs w:val="18"/>
          <w:lang w:eastAsia="en-US"/>
          <w14:ligatures w14:val="standardContextual"/>
        </w:rPr>
        <w:t xml:space="preserve">Ook het verhogen van de arbeidsproductiviteit in de (post)realisatiefase kan mogelijk bijdragen aan het verlagen van de arbeidsvraag. </w:t>
      </w:r>
      <w:r>
        <w:rPr>
          <w:rFonts w:eastAsia="Aptos"/>
          <w:kern w:val="2"/>
          <w:szCs w:val="18"/>
          <w:lang w:eastAsia="en-US"/>
          <w14:ligatures w14:val="standardContextual"/>
        </w:rPr>
        <w:t xml:space="preserve">Een werkgroep met vertegenwoordigers vanuit de sector, betrokken overheidsinstanties, kennis- en onderwijsinstellingen, zal de uitvoering van deze concrete acties op zich nemen en de uitvoering daarvan monitoren. </w:t>
      </w:r>
      <w:bookmarkStart w:name="_Hlk188268677" w:id="1"/>
      <w:r w:rsidRPr="00A02910">
        <w:rPr>
          <w:rFonts w:eastAsia="Aptos"/>
          <w:kern w:val="2"/>
          <w:szCs w:val="18"/>
          <w:lang w:eastAsia="en-US"/>
          <w14:ligatures w14:val="standardContextual"/>
        </w:rPr>
        <w:t xml:space="preserve">Ook moet rekening worden gehouden </w:t>
      </w:r>
      <w:r>
        <w:rPr>
          <w:rFonts w:eastAsia="Aptos"/>
          <w:kern w:val="2"/>
          <w:szCs w:val="18"/>
          <w:lang w:eastAsia="en-US"/>
          <w14:ligatures w14:val="standardContextual"/>
        </w:rPr>
        <w:t xml:space="preserve">met </w:t>
      </w:r>
      <w:r w:rsidRPr="00A02910">
        <w:rPr>
          <w:rFonts w:eastAsia="Aptos"/>
          <w:kern w:val="2"/>
          <w:szCs w:val="18"/>
          <w:lang w:eastAsia="en-US"/>
          <w14:ligatures w14:val="standardContextual"/>
        </w:rPr>
        <w:t>hoe de ambitie op kernenergie zich verhoudt tot ander beleid, zoals de keuze van het kabinet voor een gerichter en selectiever arbeidsmigratiebeleid</w:t>
      </w:r>
      <w:r w:rsidRPr="00E74FEB">
        <w:rPr>
          <w:rFonts w:eastAsia="Aptos"/>
          <w:kern w:val="2"/>
          <w:szCs w:val="18"/>
          <w:lang w:eastAsia="en-US"/>
          <w14:ligatures w14:val="standardContextual"/>
        </w:rPr>
        <w:t xml:space="preserve"> </w:t>
      </w:r>
      <w:r w:rsidRPr="00A02910">
        <w:rPr>
          <w:rFonts w:eastAsia="Aptos"/>
          <w:kern w:val="2"/>
          <w:szCs w:val="18"/>
          <w:lang w:eastAsia="en-US"/>
          <w14:ligatures w14:val="standardContextual"/>
        </w:rPr>
        <w:t>en de kabinetsinzet voor meer grip op studiemigratie (via het wetsvoorstel Wet internationalisering in balans (WIB)).</w:t>
      </w:r>
    </w:p>
    <w:p w:rsidR="00C27A9B" w:rsidP="00C27A9B" w:rsidRDefault="00C27A9B" w14:paraId="51EE4263" w14:textId="77777777">
      <w:pPr>
        <w:spacing w:after="160"/>
        <w:rPr>
          <w:rFonts w:eastAsia="Aptos"/>
          <w:kern w:val="2"/>
          <w:lang w:eastAsia="en-US"/>
          <w14:ligatures w14:val="standardContextual"/>
        </w:rPr>
      </w:pPr>
      <w:bookmarkStart w:name="_Hlk185599742" w:id="2"/>
      <w:bookmarkEnd w:id="0"/>
      <w:bookmarkEnd w:id="1"/>
      <w:r w:rsidRPr="00A17075">
        <w:rPr>
          <w:rFonts w:eastAsia="Aptos"/>
          <w:i/>
          <w:iCs/>
          <w:kern w:val="2"/>
          <w:szCs w:val="18"/>
          <w:lang w:eastAsia="en-US"/>
          <w14:ligatures w14:val="standardContextual"/>
        </w:rPr>
        <w:t>Versterking wetenschappelijk onderwijs</w:t>
      </w:r>
      <w:r>
        <w:rPr>
          <w:rFonts w:eastAsia="Aptos"/>
          <w:kern w:val="2"/>
          <w:lang w:eastAsia="en-US"/>
          <w14:ligatures w14:val="standardContextual"/>
        </w:rPr>
        <w:br/>
      </w:r>
      <w:bookmarkEnd w:id="2"/>
      <w:r>
        <w:rPr>
          <w:rFonts w:eastAsia="Aptos"/>
          <w:kern w:val="2"/>
          <w:lang w:eastAsia="en-US"/>
          <w14:ligatures w14:val="standardContextual"/>
        </w:rPr>
        <w:t xml:space="preserve">Met betrekking tot het wetenschappelijk onderwijs </w:t>
      </w:r>
      <w:r w:rsidRPr="240CA6E6">
        <w:rPr>
          <w:rFonts w:eastAsia="Aptos"/>
          <w:kern w:val="2"/>
          <w:lang w:eastAsia="en-US"/>
          <w14:ligatures w14:val="standardContextual"/>
        </w:rPr>
        <w:t>zijn drie nieuwe leerstoelen en zes PhD-posities aan de Technische Universiteit (TU) Delft gerealiseerd. Hiermee wordt een essentiële bijdrage geleverd aan de versterking van de kennisbasis op het gebied van nucleaire energie technologie, materiaalonderzoek voor nucleaire reactoren en nucleaire</w:t>
      </w:r>
      <w:r w:rsidRPr="00B94EFB">
        <w:rPr>
          <w:rFonts w:eastAsia="Aptos"/>
          <w:kern w:val="2"/>
          <w:lang w:eastAsia="en-US"/>
          <w14:ligatures w14:val="standardContextual"/>
        </w:rPr>
        <w:t>-</w:t>
      </w:r>
      <w:r w:rsidRPr="240CA6E6">
        <w:rPr>
          <w:rFonts w:eastAsia="Aptos"/>
          <w:kern w:val="2"/>
          <w:lang w:eastAsia="en-US"/>
          <w14:ligatures w14:val="standardContextual"/>
        </w:rPr>
        <w:t>reactorfysica. In totaal is hiervoor een bedrag van €</w:t>
      </w:r>
      <w:r>
        <w:rPr>
          <w:rFonts w:eastAsia="Aptos"/>
          <w:kern w:val="2"/>
          <w:lang w:eastAsia="en-US"/>
          <w14:ligatures w14:val="standardContextual"/>
        </w:rPr>
        <w:t> </w:t>
      </w:r>
      <w:r w:rsidRPr="240CA6E6">
        <w:rPr>
          <w:rFonts w:eastAsia="Aptos"/>
          <w:kern w:val="2"/>
          <w:lang w:eastAsia="en-US"/>
          <w14:ligatures w14:val="standardContextual"/>
        </w:rPr>
        <w:t>14,1</w:t>
      </w:r>
      <w:r>
        <w:rPr>
          <w:rFonts w:eastAsia="Aptos"/>
          <w:kern w:val="2"/>
          <w:lang w:eastAsia="en-US"/>
          <w14:ligatures w14:val="standardContextual"/>
        </w:rPr>
        <w:t> </w:t>
      </w:r>
      <w:r w:rsidRPr="240CA6E6">
        <w:rPr>
          <w:rFonts w:eastAsia="Aptos"/>
          <w:kern w:val="2"/>
          <w:lang w:eastAsia="en-US"/>
          <w14:ligatures w14:val="standardContextual"/>
        </w:rPr>
        <w:t>miljoen beschikbaar gemaakt tot en met 2030. In het MMIP is</w:t>
      </w:r>
      <w:r w:rsidRPr="240CA6E6">
        <w:rPr>
          <w:rFonts w:eastAsia="Aptos"/>
          <w:lang w:eastAsia="en-US"/>
        </w:rPr>
        <w:t xml:space="preserve"> ook </w:t>
      </w:r>
      <w:r w:rsidRPr="240CA6E6">
        <w:rPr>
          <w:rFonts w:eastAsia="Aptos"/>
          <w:kern w:val="2"/>
          <w:lang w:eastAsia="en-US"/>
          <w14:ligatures w14:val="standardContextual"/>
        </w:rPr>
        <w:t xml:space="preserve">in totaal € 5,5 miljoen begroot voor verdere kennisverbreding- en verspreiding in het nucleair onderwijs en onderzoek bij andere universiteiten. </w:t>
      </w:r>
      <w:r>
        <w:rPr>
          <w:rFonts w:eastAsia="Aptos"/>
          <w:kern w:val="2"/>
          <w:lang w:eastAsia="en-US"/>
          <w14:ligatures w14:val="standardContextual"/>
        </w:rPr>
        <w:t>S</w:t>
      </w:r>
      <w:r w:rsidRPr="240CA6E6">
        <w:rPr>
          <w:rFonts w:eastAsia="Aptos"/>
          <w:kern w:val="2"/>
          <w:lang w:eastAsia="en-US"/>
          <w14:ligatures w14:val="standardContextual"/>
        </w:rPr>
        <w:t xml:space="preserve">amen met de universiteiten </w:t>
      </w:r>
      <w:r>
        <w:rPr>
          <w:rFonts w:eastAsia="Aptos"/>
          <w:kern w:val="2"/>
          <w:lang w:eastAsia="en-US"/>
          <w14:ligatures w14:val="standardContextual"/>
        </w:rPr>
        <w:t xml:space="preserve">wordt </w:t>
      </w:r>
      <w:r w:rsidRPr="240CA6E6">
        <w:rPr>
          <w:rFonts w:eastAsia="Aptos"/>
          <w:kern w:val="2"/>
          <w:lang w:eastAsia="en-US"/>
          <w14:ligatures w14:val="standardContextual"/>
        </w:rPr>
        <w:t xml:space="preserve">gekeken naar de mogelijkheden hiervoor. </w:t>
      </w:r>
      <w:r>
        <w:rPr>
          <w:rFonts w:eastAsia="Aptos"/>
          <w:lang w:eastAsia="en-US"/>
        </w:rPr>
        <w:t>Het kabinet</w:t>
      </w:r>
      <w:r w:rsidRPr="240CA6E6">
        <w:rPr>
          <w:rFonts w:eastAsia="Aptos"/>
          <w:lang w:eastAsia="en-US"/>
        </w:rPr>
        <w:t xml:space="preserve"> streef</w:t>
      </w:r>
      <w:r>
        <w:rPr>
          <w:rFonts w:eastAsia="Aptos"/>
          <w:lang w:eastAsia="en-US"/>
        </w:rPr>
        <w:t>t</w:t>
      </w:r>
      <w:r w:rsidRPr="240CA6E6">
        <w:rPr>
          <w:rFonts w:eastAsia="Aptos"/>
          <w:lang w:eastAsia="en-US"/>
        </w:rPr>
        <w:t xml:space="preserve"> ernaar de middelen hiervoor dit jaar te beschikken. </w:t>
      </w:r>
    </w:p>
    <w:p w:rsidRPr="00A17075" w:rsidR="00C27A9B" w:rsidP="00C27A9B" w:rsidRDefault="00C27A9B" w14:paraId="3C75AF46" w14:textId="77777777">
      <w:pPr>
        <w:rPr>
          <w:rFonts w:eastAsia="Aptos"/>
          <w:i/>
          <w:iCs/>
          <w:kern w:val="2"/>
          <w:szCs w:val="18"/>
          <w:lang w:eastAsia="en-US"/>
          <w14:ligatures w14:val="standardContextual"/>
        </w:rPr>
      </w:pPr>
      <w:r>
        <w:rPr>
          <w:rFonts w:eastAsia="Aptos"/>
          <w:i/>
          <w:iCs/>
          <w:kern w:val="2"/>
          <w:szCs w:val="18"/>
          <w:lang w:eastAsia="en-US"/>
          <w14:ligatures w14:val="standardContextual"/>
        </w:rPr>
        <w:lastRenderedPageBreak/>
        <w:t>Acties gericht versterking onderwijs en onderzoek in hbo</w:t>
      </w:r>
    </w:p>
    <w:p w:rsidRPr="00FE646E" w:rsidR="00C27A9B" w:rsidP="00C27A9B" w:rsidRDefault="00C27A9B" w14:paraId="09D1EC12" w14:textId="77777777">
      <w:pPr>
        <w:rPr>
          <w:rFonts w:eastAsia="Aptos"/>
          <w:kern w:val="2"/>
          <w:lang w:eastAsia="en-US"/>
          <w14:ligatures w14:val="standardContextual"/>
        </w:rPr>
      </w:pPr>
      <w:r w:rsidRPr="4A27E3FD">
        <w:rPr>
          <w:rFonts w:eastAsia="Aptos"/>
          <w:kern w:val="2"/>
          <w:lang w:eastAsia="en-US"/>
          <w14:ligatures w14:val="standardContextual"/>
        </w:rPr>
        <w:t xml:space="preserve">Voor de versterking van het hbo-onderwijs en onderzoek wordt met verschillende hogescholen en </w:t>
      </w:r>
      <w:r>
        <w:rPr>
          <w:rFonts w:eastAsia="Aptos"/>
          <w:kern w:val="2"/>
          <w:lang w:eastAsia="en-US"/>
          <w14:ligatures w14:val="standardContextual"/>
        </w:rPr>
        <w:t xml:space="preserve">het </w:t>
      </w:r>
      <w:r w:rsidRPr="4A27E3FD">
        <w:rPr>
          <w:rFonts w:eastAsia="Aptos"/>
          <w:kern w:val="2"/>
          <w:lang w:eastAsia="en-US"/>
          <w14:ligatures w14:val="standardContextual"/>
        </w:rPr>
        <w:t>Regieorgaan SIA gezamenlijk gewerkt aan een breed praktijkgericht onderzoeks- en onderwijsprogramma</w:t>
      </w:r>
      <w:r w:rsidRPr="23A83978">
        <w:rPr>
          <w:rFonts w:eastAsia="Aptos"/>
          <w:lang w:eastAsia="en-US"/>
        </w:rPr>
        <w:t xml:space="preserve"> voor kernenergie</w:t>
      </w:r>
      <w:r w:rsidRPr="4A27E3FD">
        <w:rPr>
          <w:rFonts w:eastAsia="Aptos"/>
          <w:kern w:val="2"/>
          <w:lang w:eastAsia="en-US"/>
          <w14:ligatures w14:val="standardContextual"/>
        </w:rPr>
        <w:t xml:space="preserve">. De hogescholen zijn proactief aan de slag gegaan en hebben een plan geformuleerd om het nucleair onderzoek en onderwijs in het hbo te versterken. Dit plan richt zich op het instellen van regionaal ingebedde kennishubs waarin onderwijs en onderzoek rondom </w:t>
      </w:r>
      <w:r>
        <w:rPr>
          <w:rFonts w:eastAsia="Aptos"/>
          <w:kern w:val="2"/>
          <w:lang w:eastAsia="en-US"/>
          <w14:ligatures w14:val="standardContextual"/>
        </w:rPr>
        <w:t xml:space="preserve">verschillende </w:t>
      </w:r>
      <w:r w:rsidRPr="4A27E3FD">
        <w:rPr>
          <w:rFonts w:eastAsia="Aptos"/>
          <w:kern w:val="2"/>
          <w:lang w:eastAsia="en-US"/>
          <w14:ligatures w14:val="standardContextual"/>
        </w:rPr>
        <w:t xml:space="preserve">nucleaire onderwerpen worden samengebracht. In 2025 wordt gestart met de inventarisatie van </w:t>
      </w:r>
      <w:r w:rsidRPr="23A83978">
        <w:rPr>
          <w:rFonts w:eastAsia="Aptos"/>
          <w:lang w:eastAsia="en-US"/>
        </w:rPr>
        <w:t xml:space="preserve">deze </w:t>
      </w:r>
      <w:r w:rsidRPr="4A27E3FD">
        <w:rPr>
          <w:rFonts w:eastAsia="Aptos"/>
          <w:kern w:val="2"/>
          <w:lang w:eastAsia="en-US"/>
          <w14:ligatures w14:val="standardContextual"/>
        </w:rPr>
        <w:t>mogelijke kennishubs in Nederland. Op basis van de uitkomsten zullen vanaf 2026</w:t>
      </w:r>
      <w:r>
        <w:rPr>
          <w:rFonts w:eastAsia="Aptos"/>
          <w:kern w:val="2"/>
          <w:lang w:eastAsia="en-US"/>
          <w14:ligatures w14:val="standardContextual"/>
        </w:rPr>
        <w:t xml:space="preserve"> naar verwachting drie of vier</w:t>
      </w:r>
      <w:r w:rsidRPr="4A27E3FD">
        <w:rPr>
          <w:rFonts w:eastAsia="Aptos"/>
          <w:kern w:val="2"/>
          <w:lang w:eastAsia="en-US"/>
          <w14:ligatures w14:val="standardContextual"/>
        </w:rPr>
        <w:t xml:space="preserve"> </w:t>
      </w:r>
      <w:r>
        <w:rPr>
          <w:rFonts w:eastAsia="Aptos"/>
          <w:kern w:val="2"/>
          <w:lang w:eastAsia="en-US"/>
          <w14:ligatures w14:val="standardContextual"/>
        </w:rPr>
        <w:t xml:space="preserve">regionale </w:t>
      </w:r>
      <w:r w:rsidRPr="4A27E3FD">
        <w:rPr>
          <w:rFonts w:eastAsia="Aptos"/>
          <w:kern w:val="2"/>
          <w:lang w:eastAsia="en-US"/>
          <w14:ligatures w14:val="standardContextual"/>
        </w:rPr>
        <w:t>kennishubs worden gerealiseerd</w:t>
      </w:r>
      <w:r>
        <w:rPr>
          <w:rFonts w:eastAsia="Aptos"/>
          <w:kern w:val="2"/>
          <w:lang w:eastAsia="en-US"/>
          <w14:ligatures w14:val="standardContextual"/>
        </w:rPr>
        <w:t>, die ook de verbinding zullen leggen met het mbo- en wo-onderwijs in die regio’s</w:t>
      </w:r>
      <w:r w:rsidRPr="4A27E3FD">
        <w:rPr>
          <w:rFonts w:eastAsia="Aptos"/>
          <w:kern w:val="2"/>
          <w:lang w:eastAsia="en-US"/>
          <w14:ligatures w14:val="standardContextual"/>
        </w:rPr>
        <w:t>. Voor de activiteiten in 2025 wordt circa €</w:t>
      </w:r>
      <w:r>
        <w:rPr>
          <w:rFonts w:eastAsia="Aptos"/>
          <w:kern w:val="2"/>
          <w:lang w:eastAsia="en-US"/>
          <w14:ligatures w14:val="standardContextual"/>
        </w:rPr>
        <w:t> </w:t>
      </w:r>
      <w:r w:rsidRPr="4A27E3FD">
        <w:rPr>
          <w:rFonts w:eastAsia="Aptos"/>
          <w:kern w:val="2"/>
          <w:lang w:eastAsia="en-US"/>
          <w14:ligatures w14:val="standardContextual"/>
        </w:rPr>
        <w:t xml:space="preserve">1 miljoen beschikbaar gesteld vanuit het MMIP. </w:t>
      </w:r>
      <w:r>
        <w:rPr>
          <w:rFonts w:eastAsia="Aptos"/>
          <w:kern w:val="2"/>
          <w:lang w:eastAsia="en-US"/>
          <w14:ligatures w14:val="standardContextual"/>
        </w:rPr>
        <w:t xml:space="preserve">In totaal is er tot en met 2030 een bedrag van € 6,6 miljoen gereserveerd om het nucleair onderzoek en onderwijs op in hbo te versterken. </w:t>
      </w:r>
    </w:p>
    <w:p w:rsidRPr="00FB0025" w:rsidR="00C27A9B" w:rsidP="00C27A9B" w:rsidRDefault="00C27A9B" w14:paraId="555A27A2" w14:textId="77777777">
      <w:pPr>
        <w:spacing w:after="160"/>
        <w:rPr>
          <w:rFonts w:eastAsia="Aptos"/>
          <w:kern w:val="2"/>
          <w:lang w:eastAsia="en-US"/>
          <w14:ligatures w14:val="standardContextual"/>
        </w:rPr>
      </w:pPr>
      <w:r>
        <w:rPr>
          <w:rFonts w:eastAsia="Aptos"/>
          <w:kern w:val="2"/>
          <w:szCs w:val="18"/>
          <w:lang w:eastAsia="en-US"/>
          <w14:ligatures w14:val="standardContextual"/>
        </w:rPr>
        <w:br/>
      </w:r>
      <w:r w:rsidRPr="22076610">
        <w:rPr>
          <w:rFonts w:eastAsia="Aptos"/>
          <w:i/>
          <w:kern w:val="2"/>
          <w:lang w:eastAsia="en-US"/>
          <w14:ligatures w14:val="standardContextual"/>
        </w:rPr>
        <w:t>Acties gericht op uitbreiding onderwijsaanbod in mbo en hbo</w:t>
      </w:r>
      <w:r>
        <w:rPr>
          <w:rFonts w:eastAsia="Aptos"/>
          <w:kern w:val="2"/>
          <w:szCs w:val="18"/>
          <w:lang w:eastAsia="en-US"/>
          <w14:ligatures w14:val="standardContextual"/>
        </w:rPr>
        <w:br/>
      </w:r>
      <w:r w:rsidRPr="22076610">
        <w:rPr>
          <w:rFonts w:eastAsia="Aptos"/>
          <w:kern w:val="2"/>
          <w:lang w:eastAsia="en-US"/>
          <w14:ligatures w14:val="standardContextual"/>
        </w:rPr>
        <w:t xml:space="preserve">De </w:t>
      </w:r>
      <w:proofErr w:type="spellStart"/>
      <w:r w:rsidRPr="22076610">
        <w:rPr>
          <w:rFonts w:eastAsia="Aptos"/>
          <w:kern w:val="2"/>
          <w:lang w:eastAsia="en-US"/>
          <w14:ligatures w14:val="standardContextual"/>
        </w:rPr>
        <w:t>Nuclear</w:t>
      </w:r>
      <w:proofErr w:type="spellEnd"/>
      <w:r w:rsidRPr="22076610">
        <w:rPr>
          <w:rFonts w:eastAsia="Aptos"/>
          <w:kern w:val="2"/>
          <w:lang w:eastAsia="en-US"/>
          <w14:ligatures w14:val="standardContextual"/>
        </w:rPr>
        <w:t xml:space="preserve"> Academy werkt in samenspraak met regionale partners aan de ontwikkeling van nucleair-technologische opleidingen en trainingen op met name mbo- en hbo-niveau. Dit heeft geleid tot een nieuw keuzedeel Nucleaire Technologie aan de mbo-instelling </w:t>
      </w:r>
      <w:proofErr w:type="spellStart"/>
      <w:r w:rsidRPr="22076610">
        <w:rPr>
          <w:rFonts w:eastAsia="Aptos"/>
          <w:kern w:val="2"/>
          <w:lang w:eastAsia="en-US"/>
          <w14:ligatures w14:val="standardContextual"/>
        </w:rPr>
        <w:t>Scalda</w:t>
      </w:r>
      <w:proofErr w:type="spellEnd"/>
      <w:r w:rsidRPr="22076610">
        <w:rPr>
          <w:rFonts w:eastAsia="Aptos"/>
          <w:kern w:val="2"/>
          <w:lang w:eastAsia="en-US"/>
          <w14:ligatures w14:val="standardContextual"/>
        </w:rPr>
        <w:t xml:space="preserve"> in de provincie Zeeland, waar afgelopen september twintig studenten mee van start zijn gegaan. Ook is in de afgelopen periode in samenwerking met de Hogeschool Zeeland en de Autoriteit Nucleaire Veiligheid en Stralingsbescherming een minor </w:t>
      </w:r>
      <w:proofErr w:type="spellStart"/>
      <w:r w:rsidRPr="22076610">
        <w:rPr>
          <w:rFonts w:eastAsia="Aptos"/>
          <w:kern w:val="2"/>
          <w:lang w:eastAsia="en-US"/>
          <w14:ligatures w14:val="standardContextual"/>
        </w:rPr>
        <w:t>Nuclear</w:t>
      </w:r>
      <w:proofErr w:type="spellEnd"/>
      <w:r w:rsidRPr="22076610">
        <w:rPr>
          <w:rFonts w:eastAsia="Aptos"/>
          <w:kern w:val="2"/>
          <w:lang w:eastAsia="en-US"/>
          <w14:ligatures w14:val="standardContextual"/>
        </w:rPr>
        <w:t xml:space="preserve"> Technology ontwikkeld, die begin 2025 van start is gegaan</w:t>
      </w:r>
      <w:r w:rsidRPr="22076610">
        <w:rPr>
          <w:rFonts w:eastAsia="Aptos"/>
          <w:lang w:eastAsia="en-US"/>
        </w:rPr>
        <w:t xml:space="preserve">. </w:t>
      </w:r>
      <w:r>
        <w:rPr>
          <w:rFonts w:eastAsia="Aptos"/>
          <w:kern w:val="2"/>
          <w:lang w:eastAsia="en-US"/>
          <w14:ligatures w14:val="standardContextual"/>
        </w:rPr>
        <w:t>H</w:t>
      </w:r>
      <w:r w:rsidRPr="22076610">
        <w:rPr>
          <w:rFonts w:eastAsia="Aptos"/>
          <w:kern w:val="2"/>
          <w:lang w:eastAsia="en-US"/>
          <w14:ligatures w14:val="standardContextual"/>
        </w:rPr>
        <w:t xml:space="preserve">ier hebben zich </w:t>
      </w:r>
      <w:r>
        <w:rPr>
          <w:rFonts w:eastAsia="Aptos"/>
          <w:kern w:val="2"/>
          <w:lang w:eastAsia="en-US"/>
          <w14:ligatures w14:val="standardContextual"/>
        </w:rPr>
        <w:t xml:space="preserve">ook </w:t>
      </w:r>
      <w:r w:rsidRPr="22076610">
        <w:rPr>
          <w:rFonts w:eastAsia="Aptos"/>
          <w:kern w:val="2"/>
          <w:lang w:eastAsia="en-US"/>
          <w14:ligatures w14:val="standardContextual"/>
        </w:rPr>
        <w:t>twintig studenten voor aangemeld</w:t>
      </w:r>
      <w:r w:rsidRPr="22076610">
        <w:rPr>
          <w:rFonts w:eastAsia="Aptos"/>
          <w:lang w:eastAsia="en-US"/>
        </w:rPr>
        <w:t>, het maximale aantal</w:t>
      </w:r>
      <w:r w:rsidRPr="22076610">
        <w:rPr>
          <w:rFonts w:eastAsia="Aptos"/>
          <w:kern w:val="2"/>
          <w:lang w:eastAsia="en-US"/>
          <w14:ligatures w14:val="standardContextual"/>
        </w:rPr>
        <w:t xml:space="preserve">. </w:t>
      </w:r>
      <w:r w:rsidRPr="22076610">
        <w:rPr>
          <w:rFonts w:eastAsia="Aptos"/>
          <w:lang w:eastAsia="en-US"/>
        </w:rPr>
        <w:t xml:space="preserve">De grote interesse voor beide keuzedelen laat zien dat het onderwerp kernenergie steeds meer begint te leven onder studenten. </w:t>
      </w:r>
      <w:r w:rsidRPr="22076610">
        <w:rPr>
          <w:rFonts w:eastAsia="Aptos"/>
          <w:kern w:val="2"/>
          <w:lang w:eastAsia="en-US"/>
          <w14:ligatures w14:val="standardContextual"/>
        </w:rPr>
        <w:t>Voor de</w:t>
      </w:r>
      <w:r w:rsidRPr="22076610">
        <w:rPr>
          <w:rFonts w:eastAsia="Aptos"/>
          <w:lang w:eastAsia="en-US"/>
        </w:rPr>
        <w:t xml:space="preserve"> voortzetting van</w:t>
      </w:r>
      <w:r w:rsidRPr="22076610">
        <w:rPr>
          <w:rFonts w:eastAsia="Aptos"/>
          <w:kern w:val="2"/>
          <w:lang w:eastAsia="en-US"/>
          <w14:ligatures w14:val="standardContextual"/>
        </w:rPr>
        <w:t xml:space="preserve"> activiteiten van de </w:t>
      </w:r>
      <w:proofErr w:type="spellStart"/>
      <w:r w:rsidRPr="22076610">
        <w:rPr>
          <w:rFonts w:eastAsia="Aptos"/>
          <w:kern w:val="2"/>
          <w:lang w:eastAsia="en-US"/>
          <w14:ligatures w14:val="standardContextual"/>
        </w:rPr>
        <w:t>Nuclear</w:t>
      </w:r>
      <w:proofErr w:type="spellEnd"/>
      <w:r w:rsidRPr="22076610">
        <w:rPr>
          <w:rFonts w:eastAsia="Aptos"/>
          <w:kern w:val="2"/>
          <w:lang w:eastAsia="en-US"/>
          <w14:ligatures w14:val="standardContextual"/>
        </w:rPr>
        <w:t xml:space="preserve"> Academy </w:t>
      </w:r>
      <w:r w:rsidRPr="22076610">
        <w:rPr>
          <w:rFonts w:eastAsia="Aptos"/>
          <w:lang w:eastAsia="en-US"/>
        </w:rPr>
        <w:t xml:space="preserve">wordt voor </w:t>
      </w:r>
      <w:r w:rsidRPr="22076610">
        <w:rPr>
          <w:rFonts w:eastAsia="Aptos"/>
          <w:kern w:val="2"/>
          <w:lang w:eastAsia="en-US"/>
          <w14:ligatures w14:val="standardContextual"/>
        </w:rPr>
        <w:t>2025 vanuit het MMIP € 7</w:t>
      </w:r>
      <w:r>
        <w:rPr>
          <w:rFonts w:eastAsia="Aptos"/>
          <w:kern w:val="2"/>
          <w:lang w:eastAsia="en-US"/>
          <w14:ligatures w14:val="standardContextual"/>
        </w:rPr>
        <w:t>3</w:t>
      </w:r>
      <w:r w:rsidRPr="22076610">
        <w:rPr>
          <w:rFonts w:eastAsia="Aptos"/>
          <w:kern w:val="2"/>
          <w:lang w:eastAsia="en-US"/>
          <w14:ligatures w14:val="standardContextual"/>
        </w:rPr>
        <w:t>5</w:t>
      </w:r>
      <w:r>
        <w:rPr>
          <w:rFonts w:eastAsia="Aptos"/>
          <w:kern w:val="2"/>
          <w:lang w:eastAsia="en-US"/>
          <w14:ligatures w14:val="standardContextual"/>
        </w:rPr>
        <w:t>.000</w:t>
      </w:r>
      <w:r w:rsidRPr="22076610">
        <w:rPr>
          <w:rFonts w:eastAsia="Aptos"/>
          <w:kern w:val="2"/>
          <w:lang w:eastAsia="en-US"/>
          <w14:ligatures w14:val="standardContextual"/>
        </w:rPr>
        <w:t xml:space="preserve"> </w:t>
      </w:r>
      <w:r w:rsidRPr="22076610">
        <w:rPr>
          <w:rFonts w:eastAsia="Aptos"/>
          <w:lang w:eastAsia="en-US"/>
        </w:rPr>
        <w:t>beschikbaar gesteld</w:t>
      </w:r>
      <w:r w:rsidRPr="22076610">
        <w:rPr>
          <w:rFonts w:eastAsia="Aptos"/>
          <w:kern w:val="2"/>
          <w:lang w:eastAsia="en-US"/>
          <w14:ligatures w14:val="standardContextual"/>
        </w:rPr>
        <w:t xml:space="preserve">. </w:t>
      </w:r>
    </w:p>
    <w:p w:rsidRPr="00D343B5" w:rsidR="00C27A9B" w:rsidP="00C27A9B" w:rsidRDefault="00C27A9B" w14:paraId="7EAF5B6C" w14:textId="77777777">
      <w:pPr>
        <w:rPr>
          <w:rFonts w:eastAsia="Aptos"/>
          <w:kern w:val="2"/>
          <w:szCs w:val="18"/>
          <w:u w:val="single"/>
          <w:lang w:eastAsia="en-US"/>
          <w14:ligatures w14:val="standardContextual"/>
        </w:rPr>
      </w:pPr>
      <w:r w:rsidRPr="00D343B5">
        <w:rPr>
          <w:rFonts w:eastAsia="Aptos"/>
          <w:kern w:val="2"/>
          <w:szCs w:val="18"/>
          <w:u w:val="single"/>
          <w:lang w:eastAsia="en-US"/>
          <w14:ligatures w14:val="standardContextual"/>
        </w:rPr>
        <w:t xml:space="preserve">Kennis- en </w:t>
      </w:r>
      <w:r>
        <w:rPr>
          <w:rFonts w:eastAsia="Aptos"/>
          <w:kern w:val="2"/>
          <w:szCs w:val="18"/>
          <w:u w:val="single"/>
          <w:lang w:eastAsia="en-US"/>
          <w14:ligatures w14:val="standardContextual"/>
        </w:rPr>
        <w:t>I</w:t>
      </w:r>
      <w:r w:rsidRPr="00D343B5">
        <w:rPr>
          <w:rFonts w:eastAsia="Aptos"/>
          <w:kern w:val="2"/>
          <w:szCs w:val="18"/>
          <w:u w:val="single"/>
          <w:lang w:eastAsia="en-US"/>
          <w14:ligatures w14:val="standardContextual"/>
        </w:rPr>
        <w:t>nnovatieprogramma</w:t>
      </w:r>
    </w:p>
    <w:p w:rsidRPr="00FB0025" w:rsidR="00C27A9B" w:rsidDel="00481A16" w:rsidP="00C27A9B" w:rsidRDefault="00C27A9B" w14:paraId="28533BD1" w14:textId="77777777">
      <w:pPr>
        <w:spacing w:after="160"/>
        <w:rPr>
          <w:rFonts w:eastAsia="Aptos"/>
          <w:lang w:eastAsia="en-US"/>
        </w:rPr>
      </w:pPr>
      <w:r>
        <w:rPr>
          <w:rFonts w:eastAsia="Aptos"/>
          <w:kern w:val="2"/>
          <w:lang w:eastAsia="en-US"/>
          <w14:ligatures w14:val="standardContextual"/>
        </w:rPr>
        <w:t>Onder</w:t>
      </w:r>
      <w:r w:rsidRPr="377B6572">
        <w:rPr>
          <w:rFonts w:eastAsia="Aptos"/>
          <w:kern w:val="2"/>
          <w:lang w:eastAsia="en-US"/>
          <w14:ligatures w14:val="standardContextual"/>
        </w:rPr>
        <w:t xml:space="preserve"> het Kennis- en Innovatieprogramma van het MMIP Kernenergie wordt ingezet op de </w:t>
      </w:r>
      <w:r w:rsidRPr="377B6572">
        <w:rPr>
          <w:rFonts w:eastAsia="Aptos"/>
          <w:lang w:eastAsia="en-US"/>
        </w:rPr>
        <w:t xml:space="preserve">verdere ontwikkeling </w:t>
      </w:r>
      <w:r w:rsidRPr="377B6572">
        <w:rPr>
          <w:rFonts w:eastAsia="Aptos"/>
          <w:kern w:val="2"/>
          <w:lang w:eastAsia="en-US"/>
          <w14:ligatures w14:val="standardContextual"/>
        </w:rPr>
        <w:t xml:space="preserve">van het </w:t>
      </w:r>
      <w:r w:rsidRPr="377B6572">
        <w:rPr>
          <w:rFonts w:eastAsia="Aptos"/>
          <w:lang w:eastAsia="en-US"/>
        </w:rPr>
        <w:t xml:space="preserve">nucleaire </w:t>
      </w:r>
      <w:r w:rsidRPr="377B6572">
        <w:rPr>
          <w:rFonts w:eastAsia="Aptos"/>
          <w:kern w:val="2"/>
          <w:lang w:eastAsia="en-US"/>
          <w14:ligatures w14:val="standardContextual"/>
        </w:rPr>
        <w:t>kennis</w:t>
      </w:r>
      <w:r w:rsidRPr="377B6572">
        <w:rPr>
          <w:rFonts w:eastAsia="Aptos"/>
          <w:lang w:eastAsia="en-US"/>
        </w:rPr>
        <w:t>- en innovatie</w:t>
      </w:r>
      <w:r w:rsidRPr="4385FA72">
        <w:rPr>
          <w:rFonts w:eastAsia="Aptos"/>
          <w:lang w:eastAsia="en-US"/>
        </w:rPr>
        <w:t>-</w:t>
      </w:r>
      <w:r w:rsidRPr="377B6572">
        <w:rPr>
          <w:rFonts w:eastAsia="Aptos"/>
          <w:lang w:eastAsia="en-US"/>
        </w:rPr>
        <w:t>ecosysteem via</w:t>
      </w:r>
      <w:r w:rsidRPr="377B6572">
        <w:rPr>
          <w:rFonts w:eastAsia="Aptos"/>
          <w:kern w:val="2"/>
          <w:lang w:eastAsia="en-US"/>
          <w14:ligatures w14:val="standardContextual"/>
        </w:rPr>
        <w:t xml:space="preserve"> het Wetenschappelijk Onderzoeksprogramma en het Technologie Ontwikkelingsprogramma</w:t>
      </w:r>
      <w:r w:rsidRPr="377B6572">
        <w:rPr>
          <w:rFonts w:eastAsia="Aptos"/>
          <w:lang w:eastAsia="en-US"/>
        </w:rPr>
        <w:t xml:space="preserve">. </w:t>
      </w:r>
      <w:r w:rsidRPr="583A3000">
        <w:rPr>
          <w:rFonts w:eastAsia="Aptos"/>
          <w:lang w:eastAsia="en-US"/>
        </w:rPr>
        <w:t xml:space="preserve">Ook binnen dit programma zijn de afgelopen tijd </w:t>
      </w:r>
      <w:r w:rsidRPr="5BF35405">
        <w:rPr>
          <w:rFonts w:eastAsia="Aptos"/>
          <w:lang w:eastAsia="en-US"/>
        </w:rPr>
        <w:t>diverse</w:t>
      </w:r>
      <w:r w:rsidRPr="583A3000">
        <w:rPr>
          <w:rFonts w:eastAsia="Aptos"/>
          <w:lang w:eastAsia="en-US"/>
        </w:rPr>
        <w:t xml:space="preserve"> stappen gezet</w:t>
      </w:r>
      <w:r w:rsidRPr="1E48FC49">
        <w:rPr>
          <w:rFonts w:eastAsia="Aptos"/>
          <w:lang w:eastAsia="en-US"/>
        </w:rPr>
        <w:t>, die hieronder</w:t>
      </w:r>
      <w:r>
        <w:rPr>
          <w:rFonts w:eastAsia="Aptos"/>
          <w:lang w:eastAsia="en-US"/>
        </w:rPr>
        <w:t xml:space="preserve"> worden</w:t>
      </w:r>
      <w:r w:rsidRPr="1E48FC49">
        <w:rPr>
          <w:rFonts w:eastAsia="Aptos"/>
          <w:lang w:eastAsia="en-US"/>
        </w:rPr>
        <w:t xml:space="preserve"> toelicht.</w:t>
      </w:r>
    </w:p>
    <w:p w:rsidR="00C27A9B" w:rsidP="00C27A9B" w:rsidRDefault="00C27A9B" w14:paraId="1C2A84E3" w14:textId="77777777">
      <w:pPr>
        <w:spacing w:after="160"/>
        <w:rPr>
          <w:rFonts w:eastAsia="Aptos"/>
          <w:lang w:eastAsia="en-US"/>
        </w:rPr>
      </w:pPr>
      <w:r w:rsidRPr="1E48FC49">
        <w:rPr>
          <w:rFonts w:eastAsia="Aptos"/>
          <w:i/>
          <w:iCs/>
          <w:lang w:eastAsia="en-US"/>
        </w:rPr>
        <w:t>Inventarisatiestudie kennisontwikkeling en innovaties</w:t>
      </w:r>
      <w:r>
        <w:rPr>
          <w:rFonts w:eastAsia="Aptos"/>
          <w:lang w:eastAsia="en-US"/>
        </w:rPr>
        <w:br/>
        <w:t>Om</w:t>
      </w:r>
      <w:r w:rsidRPr="007B14D7">
        <w:rPr>
          <w:rFonts w:eastAsia="Aptos"/>
          <w:lang w:eastAsia="en-US"/>
        </w:rPr>
        <w:t xml:space="preserve"> overzicht te krijgen van de </w:t>
      </w:r>
      <w:r>
        <w:rPr>
          <w:rFonts w:eastAsia="Aptos"/>
          <w:lang w:eastAsia="en-US"/>
        </w:rPr>
        <w:t>behoefte</w:t>
      </w:r>
      <w:r w:rsidRPr="007B14D7">
        <w:rPr>
          <w:rFonts w:eastAsia="Aptos"/>
          <w:lang w:eastAsia="en-US"/>
        </w:rPr>
        <w:t xml:space="preserve"> </w:t>
      </w:r>
      <w:r>
        <w:rPr>
          <w:rFonts w:eastAsia="Aptos"/>
          <w:lang w:eastAsia="en-US"/>
        </w:rPr>
        <w:t>aan</w:t>
      </w:r>
      <w:r w:rsidRPr="007B14D7">
        <w:rPr>
          <w:rFonts w:eastAsia="Aptos"/>
          <w:lang w:eastAsia="en-US"/>
        </w:rPr>
        <w:t xml:space="preserve"> kennisontwikkeling en innovaties </w:t>
      </w:r>
      <w:r>
        <w:rPr>
          <w:rFonts w:eastAsia="Aptos"/>
          <w:lang w:eastAsia="en-US"/>
        </w:rPr>
        <w:t xml:space="preserve">op het gebied van kernenergie </w:t>
      </w:r>
      <w:r w:rsidRPr="007B14D7">
        <w:rPr>
          <w:rFonts w:eastAsia="Aptos"/>
          <w:lang w:eastAsia="en-US"/>
        </w:rPr>
        <w:t>bij overheden, bedrijven en kennisinstellingen</w:t>
      </w:r>
      <w:r>
        <w:rPr>
          <w:rFonts w:eastAsia="Aptos"/>
          <w:lang w:eastAsia="en-US"/>
        </w:rPr>
        <w:t xml:space="preserve"> </w:t>
      </w:r>
      <w:r w:rsidRPr="007B14D7">
        <w:rPr>
          <w:rFonts w:eastAsia="Aptos"/>
          <w:lang w:eastAsia="en-US"/>
        </w:rPr>
        <w:t>is de afgelopen periode een inventarisatiestudie</w:t>
      </w:r>
      <w:r>
        <w:rPr>
          <w:rFonts w:eastAsia="Aptos"/>
          <w:lang w:eastAsia="en-US"/>
        </w:rPr>
        <w:t xml:space="preserve"> door het onderzoeksbureau </w:t>
      </w:r>
      <w:proofErr w:type="spellStart"/>
      <w:r>
        <w:rPr>
          <w:rFonts w:eastAsia="Aptos"/>
          <w:lang w:eastAsia="en-US"/>
        </w:rPr>
        <w:t>Dialogic</w:t>
      </w:r>
      <w:proofErr w:type="spellEnd"/>
      <w:r w:rsidRPr="007B14D7">
        <w:rPr>
          <w:rFonts w:eastAsia="Aptos"/>
          <w:lang w:eastAsia="en-US"/>
        </w:rPr>
        <w:t xml:space="preserve"> uitgevoerd. </w:t>
      </w:r>
      <w:r>
        <w:rPr>
          <w:rFonts w:eastAsia="Aptos"/>
          <w:lang w:eastAsia="en-US"/>
        </w:rPr>
        <w:t>Naast een documentenanalyse zijn meer dan vijftig experts uit het veld (w.o. nucleaire sector, onderwijs, onderzoek, overheden, netwerkorganisaties en bedrijfsleven)</w:t>
      </w:r>
      <w:r w:rsidDel="00430417">
        <w:rPr>
          <w:rFonts w:eastAsia="Aptos"/>
          <w:lang w:eastAsia="en-US"/>
        </w:rPr>
        <w:t xml:space="preserve"> </w:t>
      </w:r>
      <w:r>
        <w:rPr>
          <w:rFonts w:eastAsia="Aptos"/>
          <w:lang w:eastAsia="en-US"/>
        </w:rPr>
        <w:t xml:space="preserve">betrokken via werksessies. </w:t>
      </w:r>
      <w:r w:rsidRPr="007B14D7">
        <w:rPr>
          <w:rFonts w:eastAsia="Aptos"/>
          <w:lang w:eastAsia="en-US"/>
        </w:rPr>
        <w:t>Het rapport van deze studie is tevens als bijlage bij deze brief gevoegd.</w:t>
      </w:r>
    </w:p>
    <w:p w:rsidRPr="007B14D7" w:rsidR="00C27A9B" w:rsidP="00C27A9B" w:rsidRDefault="00C27A9B" w14:paraId="2638C8A4" w14:textId="77777777">
      <w:pPr>
        <w:spacing w:after="160"/>
        <w:rPr>
          <w:rFonts w:eastAsia="Aptos"/>
          <w:lang w:eastAsia="en-US"/>
        </w:rPr>
      </w:pPr>
      <w:r>
        <w:rPr>
          <w:rFonts w:eastAsia="Aptos"/>
          <w:lang w:eastAsia="en-US"/>
        </w:rPr>
        <w:t xml:space="preserve">In de studie is </w:t>
      </w:r>
      <w:r w:rsidRPr="006F2048">
        <w:rPr>
          <w:rFonts w:eastAsia="Aptos"/>
          <w:lang w:eastAsia="en-US"/>
        </w:rPr>
        <w:t xml:space="preserve">in kaart </w:t>
      </w:r>
      <w:r>
        <w:rPr>
          <w:rFonts w:eastAsia="Aptos"/>
          <w:lang w:eastAsia="en-US"/>
        </w:rPr>
        <w:t xml:space="preserve">gebracht </w:t>
      </w:r>
      <w:r w:rsidRPr="006F2048">
        <w:rPr>
          <w:rFonts w:eastAsia="Aptos"/>
          <w:lang w:eastAsia="en-US"/>
        </w:rPr>
        <w:t xml:space="preserve">welke specifieke kennis- en innovatiebehoeften er zijn bij overheden en bedrijven, welke mogelijkheden er zijn en waar </w:t>
      </w:r>
      <w:r w:rsidRPr="006F2048">
        <w:rPr>
          <w:rFonts w:eastAsia="Aptos"/>
          <w:lang w:eastAsia="en-US"/>
        </w:rPr>
        <w:lastRenderedPageBreak/>
        <w:t xml:space="preserve">investeringen benodigd zijn om het kennisecosysteem voor kernenergie in Nederland verder uit te werken en </w:t>
      </w:r>
      <w:r>
        <w:rPr>
          <w:rFonts w:eastAsia="Aptos"/>
          <w:lang w:eastAsia="en-US"/>
        </w:rPr>
        <w:t xml:space="preserve">te </w:t>
      </w:r>
      <w:r w:rsidRPr="006F2048">
        <w:rPr>
          <w:rFonts w:eastAsia="Aptos"/>
          <w:lang w:eastAsia="en-US"/>
        </w:rPr>
        <w:t>versterken</w:t>
      </w:r>
      <w:r>
        <w:rPr>
          <w:rFonts w:eastAsia="Aptos"/>
          <w:lang w:eastAsia="en-US"/>
        </w:rPr>
        <w:t xml:space="preserve">. Het rapport omvat verschillende </w:t>
      </w:r>
      <w:proofErr w:type="spellStart"/>
      <w:r>
        <w:rPr>
          <w:rFonts w:eastAsia="Aptos"/>
          <w:lang w:eastAsia="en-US"/>
        </w:rPr>
        <w:t>roadmaps</w:t>
      </w:r>
      <w:proofErr w:type="spellEnd"/>
      <w:r>
        <w:rPr>
          <w:rFonts w:eastAsia="Aptos"/>
          <w:lang w:eastAsia="en-US"/>
        </w:rPr>
        <w:t xml:space="preserve"> met benodigde acties voor de korte en lange termijn om tot een sterk nucleair ecosysteem te komen, op de acht onderwerpen uit het MMIP Kernenergie</w:t>
      </w:r>
      <w:r>
        <w:rPr>
          <w:rStyle w:val="Voetnootmarkering"/>
          <w:rFonts w:eastAsia="Aptos"/>
          <w:lang w:eastAsia="en-US"/>
        </w:rPr>
        <w:footnoteReference w:id="6"/>
      </w:r>
      <w:r>
        <w:rPr>
          <w:rFonts w:eastAsia="Aptos"/>
          <w:lang w:eastAsia="en-US"/>
        </w:rPr>
        <w:t xml:space="preserve">, zoals participatie, verwerking van radioactief afval, systeemkennis, nucleaire reactor en splijtstoftechnologie en materiaalonderzoek en aanvullend de ontwikkeling van </w:t>
      </w:r>
      <w:proofErr w:type="spellStart"/>
      <w:r>
        <w:rPr>
          <w:rFonts w:eastAsia="Aptos"/>
          <w:lang w:eastAsia="en-US"/>
        </w:rPr>
        <w:t>SMR’s</w:t>
      </w:r>
      <w:proofErr w:type="spellEnd"/>
      <w:r>
        <w:rPr>
          <w:rFonts w:eastAsia="Aptos"/>
          <w:lang w:eastAsia="en-US"/>
        </w:rPr>
        <w:t xml:space="preserve">. Ook wordt een aantal overkoepelende aanbevelingen gedaan, onder andere over het zorgvuldig borgen van de opgedane kennis en de waarborging van de continuïteit voor de nucleaire kennisagenda. </w:t>
      </w:r>
    </w:p>
    <w:p w:rsidR="00C27A9B" w:rsidP="00C27A9B" w:rsidRDefault="00C27A9B" w14:paraId="6B75FCB0" w14:textId="77777777">
      <w:pPr>
        <w:spacing w:after="160"/>
        <w:rPr>
          <w:rFonts w:eastAsia="Aptos"/>
          <w:kern w:val="2"/>
          <w:szCs w:val="18"/>
          <w:lang w:eastAsia="en-US"/>
          <w14:ligatures w14:val="standardContextual"/>
        </w:rPr>
      </w:pPr>
      <w:r>
        <w:rPr>
          <w:rFonts w:eastAsia="Aptos"/>
          <w:kern w:val="2"/>
          <w:szCs w:val="18"/>
          <w:lang w:eastAsia="en-US"/>
          <w14:ligatures w14:val="standardContextual"/>
        </w:rPr>
        <w:t xml:space="preserve">De </w:t>
      </w:r>
      <w:proofErr w:type="spellStart"/>
      <w:r>
        <w:rPr>
          <w:rFonts w:eastAsia="Aptos"/>
          <w:kern w:val="2"/>
          <w:szCs w:val="18"/>
          <w:lang w:eastAsia="en-US"/>
          <w14:ligatures w14:val="standardContextual"/>
        </w:rPr>
        <w:t>roadmaps</w:t>
      </w:r>
      <w:proofErr w:type="spellEnd"/>
      <w:r>
        <w:rPr>
          <w:rFonts w:eastAsia="Aptos"/>
          <w:kern w:val="2"/>
          <w:szCs w:val="18"/>
          <w:lang w:eastAsia="en-US"/>
          <w14:ligatures w14:val="standardContextual"/>
        </w:rPr>
        <w:t xml:space="preserve"> en concrete aanbevelingen uit dit rapport geeft het kabinet concrete handvatten om scherper te sturen op de verdere ontwikkeling van het nucleaire ecosysteem en de benodigde fasering daarin. De uitkomsten van deze studie zullen dan ook leidend zijn bij de verdere uitwerking van het MMIP Kernenergie, en meer specifiek de prioritering binnen het Wetenschappelijk Onderzoeksprogramma en het Technologie Ontwikkelingsprogramma.  </w:t>
      </w:r>
    </w:p>
    <w:p w:rsidR="00C27A9B" w:rsidP="00C27A9B" w:rsidRDefault="00C27A9B" w14:paraId="286BE639" w14:textId="77777777">
      <w:pPr>
        <w:spacing w:after="160"/>
        <w:contextualSpacing/>
        <w:rPr>
          <w:rFonts w:eastAsia="Aptos"/>
          <w:i/>
          <w:kern w:val="2"/>
          <w:lang w:eastAsia="en-US"/>
          <w14:ligatures w14:val="standardContextual"/>
        </w:rPr>
      </w:pPr>
      <w:r w:rsidRPr="76AD4FFB">
        <w:rPr>
          <w:rFonts w:eastAsia="Aptos"/>
          <w:i/>
          <w:kern w:val="2"/>
          <w:lang w:eastAsia="en-US"/>
          <w14:ligatures w14:val="standardContextual"/>
        </w:rPr>
        <w:t>Wetenschappelijk onderzoeksprogramma</w:t>
      </w:r>
      <w:bookmarkStart w:name="_Hlk184199919" w:id="3"/>
    </w:p>
    <w:p w:rsidRPr="00FB0025" w:rsidR="00C27A9B" w:rsidP="00C27A9B" w:rsidRDefault="00C27A9B" w14:paraId="4E6BDCF7" w14:textId="77777777">
      <w:pPr>
        <w:spacing w:after="160"/>
        <w:rPr>
          <w:rFonts w:eastAsia="Aptos"/>
          <w:kern w:val="2"/>
          <w:lang w:eastAsia="en-US"/>
          <w14:ligatures w14:val="standardContextual"/>
        </w:rPr>
      </w:pPr>
      <w:bookmarkStart w:name="_Hlk184887364" w:id="4"/>
      <w:bookmarkEnd w:id="3"/>
      <w:r w:rsidRPr="55DC1610">
        <w:rPr>
          <w:rFonts w:eastAsia="Aptos"/>
          <w:kern w:val="2"/>
          <w:lang w:eastAsia="en-US"/>
          <w14:ligatures w14:val="standardContextual"/>
        </w:rPr>
        <w:t>Voor het thema ‘hoge</w:t>
      </w:r>
      <w:r>
        <w:rPr>
          <w:rFonts w:eastAsia="Aptos"/>
          <w:kern w:val="2"/>
          <w:lang w:eastAsia="en-US"/>
          <w14:ligatures w14:val="standardContextual"/>
        </w:rPr>
        <w:t>-</w:t>
      </w:r>
      <w:r w:rsidRPr="55DC1610">
        <w:rPr>
          <w:rFonts w:eastAsia="Aptos"/>
          <w:kern w:val="2"/>
          <w:lang w:eastAsia="en-US"/>
          <w14:ligatures w14:val="standardContextual"/>
        </w:rPr>
        <w:t xml:space="preserve">temperatuur waterstofproductie’ uit het MMIP Kernenergie is een samenwerking met het Nationaal Groeifondsprogramma </w:t>
      </w:r>
      <w:proofErr w:type="spellStart"/>
      <w:r w:rsidRPr="55DC1610">
        <w:rPr>
          <w:rFonts w:eastAsia="Aptos"/>
          <w:kern w:val="2"/>
          <w:lang w:eastAsia="en-US"/>
          <w14:ligatures w14:val="standardContextual"/>
        </w:rPr>
        <w:t>GroenVermogenNL</w:t>
      </w:r>
      <w:proofErr w:type="spellEnd"/>
      <w:r w:rsidRPr="55DC1610">
        <w:rPr>
          <w:rFonts w:eastAsia="Aptos"/>
          <w:kern w:val="2"/>
          <w:lang w:eastAsia="en-US"/>
          <w14:ligatures w14:val="standardContextual"/>
        </w:rPr>
        <w:t xml:space="preserve"> opgestart.</w:t>
      </w:r>
      <w:r w:rsidRPr="55DC1610">
        <w:rPr>
          <w:rFonts w:eastAsia="Aptos"/>
          <w:lang w:eastAsia="en-US"/>
        </w:rPr>
        <w:t xml:space="preserve"> Het doel van deze samenwerking is om de kennisvragen over de mogelijke toepassingen van kernenergie bij waterstofproductie te beantwoorden.</w:t>
      </w:r>
      <w:r w:rsidRPr="55DC1610">
        <w:rPr>
          <w:rFonts w:eastAsia="Aptos"/>
          <w:kern w:val="2"/>
          <w:lang w:eastAsia="en-US"/>
          <w14:ligatures w14:val="standardContextual"/>
        </w:rPr>
        <w:t xml:space="preserve"> </w:t>
      </w:r>
      <w:r w:rsidRPr="55DC1610">
        <w:rPr>
          <w:rFonts w:eastAsia="Aptos"/>
          <w:lang w:eastAsia="en-US"/>
        </w:rPr>
        <w:t xml:space="preserve">Een voorbeeld van een dergelijke kennisvraag is hoe warmte uit kerncentrales flexibel kan worden ingezet voor de productie van waterstof. </w:t>
      </w:r>
      <w:r w:rsidRPr="55DC1610">
        <w:rPr>
          <w:rFonts w:eastAsia="Aptos"/>
          <w:kern w:val="2"/>
          <w:lang w:eastAsia="en-US"/>
          <w14:ligatures w14:val="standardContextual"/>
        </w:rPr>
        <w:t xml:space="preserve">Vanuit het MMIP Kernenergie is hiervoor een budget van € 1 miljoen </w:t>
      </w:r>
      <w:r w:rsidRPr="1A7E31AF">
        <w:rPr>
          <w:rFonts w:eastAsia="Aptos"/>
          <w:kern w:val="2"/>
          <w:lang w:eastAsia="en-US"/>
          <w14:ligatures w14:val="standardContextual"/>
        </w:rPr>
        <w:t>in 2025 beschikbaar</w:t>
      </w:r>
      <w:r w:rsidRPr="55DC1610">
        <w:rPr>
          <w:rFonts w:eastAsia="Aptos"/>
          <w:kern w:val="2"/>
          <w:lang w:eastAsia="en-US"/>
          <w14:ligatures w14:val="standardContextual"/>
        </w:rPr>
        <w:t xml:space="preserve"> gesteld. </w:t>
      </w:r>
    </w:p>
    <w:bookmarkEnd w:id="4"/>
    <w:p w:rsidRPr="00FB0025" w:rsidR="00C27A9B" w:rsidP="00C27A9B" w:rsidRDefault="00C27A9B" w14:paraId="1B08DBC8" w14:textId="77777777">
      <w:pPr>
        <w:rPr>
          <w:rFonts w:eastAsia="Aptos"/>
          <w:i/>
          <w:iCs/>
          <w:kern w:val="2"/>
          <w:szCs w:val="18"/>
          <w:lang w:eastAsia="en-US"/>
          <w14:ligatures w14:val="standardContextual"/>
        </w:rPr>
      </w:pPr>
      <w:r w:rsidRPr="00FB0025">
        <w:rPr>
          <w:rFonts w:eastAsia="Aptos"/>
          <w:i/>
          <w:iCs/>
          <w:kern w:val="2"/>
          <w:szCs w:val="18"/>
          <w:lang w:eastAsia="en-US"/>
          <w14:ligatures w14:val="standardContextual"/>
        </w:rPr>
        <w:t>Technologie ontwikkelingsprogramma</w:t>
      </w:r>
    </w:p>
    <w:p w:rsidRPr="00FB0025" w:rsidR="00C27A9B" w:rsidP="00C27A9B" w:rsidRDefault="00C27A9B" w14:paraId="3DE43849" w14:textId="77777777">
      <w:pPr>
        <w:spacing w:after="160"/>
        <w:rPr>
          <w:rFonts w:eastAsia="Aptos"/>
          <w:kern w:val="2"/>
          <w:szCs w:val="18"/>
          <w:lang w:eastAsia="en-US"/>
          <w14:ligatures w14:val="standardContextual"/>
        </w:rPr>
      </w:pPr>
      <w:r w:rsidRPr="00FB0025">
        <w:rPr>
          <w:rFonts w:eastAsia="Aptos"/>
          <w:kern w:val="2"/>
          <w:szCs w:val="18"/>
          <w:lang w:eastAsia="en-US"/>
          <w14:ligatures w14:val="standardContextual"/>
        </w:rPr>
        <w:t>In samenwerking met de Rijksdienst voor Ondernemend Nederland (RVO) wordt het Technologie Ontwikkelingsprogramma verder ingericht.</w:t>
      </w:r>
      <w:r>
        <w:rPr>
          <w:rFonts w:eastAsia="Aptos"/>
          <w:kern w:val="2"/>
          <w:szCs w:val="18"/>
          <w:lang w:eastAsia="en-US"/>
          <w14:ligatures w14:val="standardContextual"/>
        </w:rPr>
        <w:t xml:space="preserve"> Het doel hiervan is om innovatie bij het bedrijfsleven te stimuleren.</w:t>
      </w:r>
      <w:r w:rsidRPr="00FB0025">
        <w:rPr>
          <w:rFonts w:eastAsia="Aptos"/>
          <w:kern w:val="2"/>
          <w:szCs w:val="18"/>
          <w:lang w:eastAsia="en-US"/>
          <w14:ligatures w14:val="standardContextual"/>
        </w:rPr>
        <w:t xml:space="preserve"> </w:t>
      </w:r>
      <w:r>
        <w:rPr>
          <w:rFonts w:eastAsia="Aptos"/>
          <w:kern w:val="2"/>
          <w:szCs w:val="18"/>
          <w:lang w:eastAsia="en-US"/>
          <w14:ligatures w14:val="standardContextual"/>
        </w:rPr>
        <w:t xml:space="preserve">De eerste ronde voor subsidieaanvragen is </w:t>
      </w:r>
      <w:r w:rsidRPr="00FB0025">
        <w:rPr>
          <w:rFonts w:eastAsia="Aptos"/>
          <w:kern w:val="2"/>
          <w:szCs w:val="18"/>
          <w:lang w:eastAsia="en-US"/>
          <w14:ligatures w14:val="standardContextual"/>
        </w:rPr>
        <w:t>specifiek gericht op de thema's ‘Nucleaire reactor- en splijtstofcyclustechnologie’ en ‘Radioactief afval &amp; geologische eindberging’ met nadrukkelijk aandacht en ruimte voor onderzoek ten behoeve van SMR-ontwikkeling.</w:t>
      </w:r>
      <w:r>
        <w:rPr>
          <w:rFonts w:eastAsia="Aptos"/>
          <w:kern w:val="2"/>
          <w:szCs w:val="18"/>
          <w:lang w:eastAsia="en-US"/>
          <w14:ligatures w14:val="standardContextual"/>
        </w:rPr>
        <w:t xml:space="preserve"> Hiervoor is een budget van € 7,5 miljoen euro beschikbaar vanuit het MMIP.</w:t>
      </w:r>
      <w:r w:rsidRPr="00FB0025">
        <w:rPr>
          <w:rFonts w:eastAsia="Aptos"/>
          <w:kern w:val="2"/>
          <w:szCs w:val="18"/>
          <w:lang w:eastAsia="en-US"/>
          <w14:ligatures w14:val="standardContextual"/>
        </w:rPr>
        <w:t xml:space="preserve"> </w:t>
      </w:r>
    </w:p>
    <w:p w:rsidR="00C27A9B" w:rsidP="00C27A9B" w:rsidRDefault="00C27A9B" w14:paraId="77501DEF" w14:textId="77777777">
      <w:pPr>
        <w:rPr>
          <w:rFonts w:eastAsia="Aptos"/>
          <w:kern w:val="2"/>
          <w:szCs w:val="18"/>
          <w:lang w:eastAsia="en-US"/>
          <w14:ligatures w14:val="standardContextual"/>
        </w:rPr>
      </w:pPr>
      <w:r w:rsidRPr="00FB0025">
        <w:rPr>
          <w:rFonts w:eastAsia="Aptos"/>
          <w:b/>
          <w:bCs/>
          <w:kern w:val="2"/>
          <w:szCs w:val="18"/>
          <w:lang w:eastAsia="en-US"/>
          <w14:ligatures w14:val="standardContextual"/>
        </w:rPr>
        <w:t xml:space="preserve">Internationaal </w:t>
      </w:r>
    </w:p>
    <w:p w:rsidRPr="00FB0025" w:rsidR="00C27A9B" w:rsidP="00C27A9B" w:rsidRDefault="00C27A9B" w14:paraId="57995CB9" w14:textId="77777777">
      <w:pPr>
        <w:spacing w:after="160"/>
        <w:rPr>
          <w:rFonts w:eastAsia="Aptos"/>
          <w:kern w:val="2"/>
          <w:szCs w:val="18"/>
          <w:lang w:eastAsia="en-US"/>
          <w14:ligatures w14:val="standardContextual"/>
        </w:rPr>
      </w:pPr>
      <w:r w:rsidRPr="00FB0025">
        <w:rPr>
          <w:rFonts w:eastAsia="Aptos"/>
          <w:kern w:val="2"/>
          <w:szCs w:val="18"/>
          <w:lang w:eastAsia="en-US"/>
          <w14:ligatures w14:val="standardContextual"/>
        </w:rPr>
        <w:t xml:space="preserve">Nederland werkt in Europa samen met gelijkgezinde lidstaten binnen de zogenoemde Nucleaire Alliantie. </w:t>
      </w:r>
      <w:r>
        <w:rPr>
          <w:rFonts w:eastAsia="Aptos"/>
          <w:kern w:val="2"/>
          <w:szCs w:val="18"/>
          <w:lang w:eastAsia="en-US"/>
          <w14:ligatures w14:val="standardContextual"/>
        </w:rPr>
        <w:t xml:space="preserve">Zoals toegezegd aan het lid </w:t>
      </w:r>
      <w:proofErr w:type="spellStart"/>
      <w:r>
        <w:rPr>
          <w:rFonts w:eastAsia="Aptos"/>
          <w:kern w:val="2"/>
          <w:szCs w:val="18"/>
          <w:lang w:eastAsia="en-US"/>
          <w14:ligatures w14:val="standardContextual"/>
        </w:rPr>
        <w:t>Kisteman</w:t>
      </w:r>
      <w:proofErr w:type="spellEnd"/>
      <w:r>
        <w:rPr>
          <w:rFonts w:eastAsia="Aptos"/>
          <w:kern w:val="2"/>
          <w:szCs w:val="18"/>
          <w:lang w:eastAsia="en-US"/>
          <w14:ligatures w14:val="standardContextual"/>
        </w:rPr>
        <w:t xml:space="preserve"> tijdens het Commissiedebat op 12 december jl., heeft het kabinet op 16 december bij de bijeenkomst van de Nucleaire Alliantie, aandacht gevraagd voor de samenwerking binnen de SMR-Industrial-Alliance; om de uitrol van </w:t>
      </w:r>
      <w:proofErr w:type="spellStart"/>
      <w:r>
        <w:rPr>
          <w:rFonts w:eastAsia="Aptos"/>
          <w:kern w:val="2"/>
          <w:szCs w:val="18"/>
          <w:lang w:eastAsia="en-US"/>
          <w14:ligatures w14:val="standardContextual"/>
        </w:rPr>
        <w:t>SMR’s</w:t>
      </w:r>
      <w:proofErr w:type="spellEnd"/>
      <w:r>
        <w:rPr>
          <w:rFonts w:eastAsia="Aptos"/>
          <w:kern w:val="2"/>
          <w:szCs w:val="18"/>
          <w:lang w:eastAsia="en-US"/>
          <w14:ligatures w14:val="standardContextual"/>
        </w:rPr>
        <w:t xml:space="preserve"> in Europa te versnellen en de Europese nucleaire waardeketen te versterken. </w:t>
      </w:r>
      <w:r w:rsidRPr="00FB0025">
        <w:rPr>
          <w:rFonts w:eastAsia="Aptos"/>
          <w:kern w:val="2"/>
          <w:szCs w:val="18"/>
          <w:lang w:eastAsia="en-US"/>
          <w14:ligatures w14:val="standardContextual"/>
        </w:rPr>
        <w:t>De Nucleaire Alliantie heeft</w:t>
      </w:r>
      <w:r>
        <w:rPr>
          <w:rFonts w:eastAsia="Aptos"/>
          <w:kern w:val="2"/>
          <w:szCs w:val="18"/>
          <w:lang w:eastAsia="en-US"/>
          <w14:ligatures w14:val="standardContextual"/>
        </w:rPr>
        <w:t xml:space="preserve"> eind december</w:t>
      </w:r>
      <w:r w:rsidRPr="00FB0025">
        <w:rPr>
          <w:rFonts w:eastAsia="Aptos"/>
          <w:kern w:val="2"/>
          <w:szCs w:val="18"/>
          <w:lang w:eastAsia="en-US"/>
          <w14:ligatures w14:val="standardContextual"/>
        </w:rPr>
        <w:t xml:space="preserve"> de Europese Commissie </w:t>
      </w:r>
      <w:r>
        <w:rPr>
          <w:rFonts w:eastAsia="Aptos"/>
          <w:kern w:val="2"/>
          <w:szCs w:val="18"/>
          <w:lang w:eastAsia="en-US"/>
          <w14:ligatures w14:val="standardContextual"/>
        </w:rPr>
        <w:t xml:space="preserve">in een persverklaring opgeroepen om </w:t>
      </w:r>
      <w:r w:rsidRPr="00FB0025">
        <w:rPr>
          <w:rFonts w:eastAsia="Aptos"/>
          <w:kern w:val="2"/>
          <w:szCs w:val="18"/>
          <w:lang w:eastAsia="en-US"/>
          <w14:ligatures w14:val="standardContextual"/>
        </w:rPr>
        <w:t>het belang van kernenergie naast hernieuwbare energie in het energiesysteem</w:t>
      </w:r>
      <w:r>
        <w:rPr>
          <w:rFonts w:eastAsia="Aptos"/>
          <w:kern w:val="2"/>
          <w:szCs w:val="18"/>
          <w:lang w:eastAsia="en-US"/>
          <w14:ligatures w14:val="standardContextual"/>
        </w:rPr>
        <w:t xml:space="preserve"> te erkennen</w:t>
      </w:r>
      <w:r w:rsidRPr="00FB0025">
        <w:rPr>
          <w:rFonts w:eastAsia="Aptos"/>
          <w:kern w:val="2"/>
          <w:szCs w:val="18"/>
          <w:lang w:eastAsia="en-US"/>
          <w14:ligatures w14:val="standardContextual"/>
        </w:rPr>
        <w:t xml:space="preserve">, </w:t>
      </w:r>
      <w:r w:rsidRPr="6F557EC9">
        <w:rPr>
          <w:rFonts w:eastAsia="Aptos"/>
          <w:lang w:eastAsia="en-US"/>
        </w:rPr>
        <w:t xml:space="preserve">aandacht te hebben voor de rol van </w:t>
      </w:r>
      <w:r w:rsidRPr="00FB0025">
        <w:rPr>
          <w:rFonts w:eastAsia="Aptos"/>
          <w:kern w:val="2"/>
          <w:szCs w:val="18"/>
          <w:lang w:eastAsia="en-US"/>
          <w14:ligatures w14:val="standardContextual"/>
        </w:rPr>
        <w:t xml:space="preserve">kernenergie in toekomstige </w:t>
      </w:r>
      <w:r w:rsidRPr="00FB0025">
        <w:rPr>
          <w:rFonts w:eastAsia="Aptos"/>
          <w:kern w:val="2"/>
          <w:szCs w:val="18"/>
          <w:lang w:eastAsia="en-US"/>
          <w14:ligatures w14:val="standardContextual"/>
        </w:rPr>
        <w:lastRenderedPageBreak/>
        <w:t>voorstellen van de Europese Commissie en</w:t>
      </w:r>
      <w:r>
        <w:rPr>
          <w:rFonts w:eastAsia="Aptos"/>
          <w:kern w:val="2"/>
          <w:szCs w:val="18"/>
          <w:lang w:eastAsia="en-US"/>
          <w14:ligatures w14:val="standardContextual"/>
        </w:rPr>
        <w:t xml:space="preserve"> te zorgen voor</w:t>
      </w:r>
      <w:r w:rsidRPr="00FB0025">
        <w:rPr>
          <w:rFonts w:eastAsia="Aptos"/>
          <w:kern w:val="2"/>
          <w:szCs w:val="18"/>
          <w:lang w:eastAsia="en-US"/>
          <w14:ligatures w14:val="standardContextual"/>
        </w:rPr>
        <w:t xml:space="preserve"> een faciliterend kader voor kernenergie op Europees niveau.</w:t>
      </w:r>
    </w:p>
    <w:p w:rsidR="00C27A9B" w:rsidP="00C27A9B" w:rsidRDefault="00C27A9B" w14:paraId="31870BA3" w14:textId="77777777">
      <w:pPr>
        <w:rPr>
          <w:rFonts w:eastAsia="Aptos"/>
          <w:kern w:val="2"/>
          <w:szCs w:val="18"/>
          <w:lang w:eastAsia="en-US"/>
          <w14:ligatures w14:val="standardContextual"/>
        </w:rPr>
      </w:pPr>
      <w:r>
        <w:rPr>
          <w:rFonts w:eastAsia="Aptos"/>
          <w:kern w:val="2"/>
          <w:szCs w:val="18"/>
          <w:lang w:eastAsia="en-US"/>
          <w14:ligatures w14:val="standardContextual"/>
        </w:rPr>
        <w:t xml:space="preserve">Verder zet </w:t>
      </w:r>
      <w:r w:rsidRPr="00FB0025">
        <w:rPr>
          <w:rFonts w:eastAsia="Aptos"/>
          <w:kern w:val="2"/>
          <w:szCs w:val="18"/>
          <w:lang w:eastAsia="en-US"/>
          <w14:ligatures w14:val="standardContextual"/>
        </w:rPr>
        <w:t>Nederland via bilaterale samenwerking in op o.a. de thema’s onderzoek, innovatie, nucleaire toeleveringsketen en beheer van radioactief afval. Dit doet Nederland door samenwerkingsverbanden met verschillende landen aan te gaan. Het versterken van de bilaterale samenwerking draagt bij aan de ontwikkeling van kernenergie in Nederland en biedt kansen voor bedrijven en kennisinstellingen die actief zijn op dit gebied.</w:t>
      </w:r>
      <w:r>
        <w:rPr>
          <w:rFonts w:eastAsia="Aptos"/>
          <w:kern w:val="2"/>
          <w:szCs w:val="18"/>
          <w:lang w:eastAsia="en-US"/>
          <w14:ligatures w14:val="standardContextual"/>
        </w:rPr>
        <w:t xml:space="preserve"> </w:t>
      </w:r>
      <w:r w:rsidRPr="00FB0025">
        <w:rPr>
          <w:rFonts w:eastAsia="Aptos"/>
          <w:kern w:val="2"/>
          <w:szCs w:val="18"/>
          <w:lang w:eastAsia="en-US"/>
          <w14:ligatures w14:val="standardContextual"/>
        </w:rPr>
        <w:t xml:space="preserve">Op 16 september jl. is </w:t>
      </w:r>
      <w:r>
        <w:rPr>
          <w:rFonts w:eastAsia="Aptos"/>
          <w:kern w:val="2"/>
          <w:szCs w:val="18"/>
          <w:lang w:eastAsia="en-US"/>
          <w14:ligatures w14:val="standardContextual"/>
        </w:rPr>
        <w:t xml:space="preserve">daarvoor </w:t>
      </w:r>
      <w:r w:rsidRPr="00FB0025">
        <w:rPr>
          <w:rFonts w:eastAsia="Aptos"/>
          <w:kern w:val="2"/>
          <w:szCs w:val="18"/>
          <w:lang w:eastAsia="en-US"/>
          <w14:ligatures w14:val="standardContextual"/>
        </w:rPr>
        <w:t>een Memorandum of Understanding met de V</w:t>
      </w:r>
      <w:r>
        <w:rPr>
          <w:rFonts w:eastAsia="Aptos"/>
          <w:kern w:val="2"/>
          <w:szCs w:val="18"/>
          <w:lang w:eastAsia="en-US"/>
          <w14:ligatures w14:val="standardContextual"/>
        </w:rPr>
        <w:t xml:space="preserve">erenigde </w:t>
      </w:r>
      <w:r w:rsidRPr="00FB0025">
        <w:rPr>
          <w:rFonts w:eastAsia="Aptos"/>
          <w:kern w:val="2"/>
          <w:szCs w:val="18"/>
          <w:lang w:eastAsia="en-US"/>
          <w14:ligatures w14:val="standardContextual"/>
        </w:rPr>
        <w:t>S</w:t>
      </w:r>
      <w:r>
        <w:rPr>
          <w:rFonts w:eastAsia="Aptos"/>
          <w:kern w:val="2"/>
          <w:szCs w:val="18"/>
          <w:lang w:eastAsia="en-US"/>
          <w14:ligatures w14:val="standardContextual"/>
        </w:rPr>
        <w:t>taten</w:t>
      </w:r>
      <w:r w:rsidRPr="00FB0025">
        <w:rPr>
          <w:rFonts w:eastAsia="Aptos"/>
          <w:kern w:val="2"/>
          <w:szCs w:val="18"/>
          <w:lang w:eastAsia="en-US"/>
          <w14:ligatures w14:val="standardContextual"/>
        </w:rPr>
        <w:t xml:space="preserve"> getekend en op 15</w:t>
      </w:r>
      <w:r>
        <w:rPr>
          <w:rFonts w:eastAsia="Aptos"/>
          <w:kern w:val="2"/>
          <w:szCs w:val="18"/>
          <w:lang w:eastAsia="en-US"/>
          <w14:ligatures w14:val="standardContextual"/>
        </w:rPr>
        <w:t> </w:t>
      </w:r>
      <w:r w:rsidRPr="00FB0025">
        <w:rPr>
          <w:rFonts w:eastAsia="Aptos"/>
          <w:kern w:val="2"/>
          <w:szCs w:val="18"/>
          <w:lang w:eastAsia="en-US"/>
          <w14:ligatures w14:val="standardContextual"/>
        </w:rPr>
        <w:t xml:space="preserve">oktober jl. is de Frans-Nederlandse bilaterale samenwerking op het gebied van kernenergie versterkt door de ondertekening van </w:t>
      </w:r>
      <w:r>
        <w:rPr>
          <w:rFonts w:eastAsia="Aptos"/>
          <w:kern w:val="2"/>
          <w:szCs w:val="18"/>
          <w:lang w:eastAsia="en-US"/>
          <w14:ligatures w14:val="standardContextual"/>
        </w:rPr>
        <w:t>een</w:t>
      </w:r>
      <w:r w:rsidRPr="00FB0025">
        <w:rPr>
          <w:rFonts w:eastAsia="Aptos"/>
          <w:kern w:val="2"/>
          <w:szCs w:val="18"/>
          <w:lang w:eastAsia="en-US"/>
          <w14:ligatures w14:val="standardContextual"/>
        </w:rPr>
        <w:t xml:space="preserve"> </w:t>
      </w:r>
      <w:proofErr w:type="spellStart"/>
      <w:r w:rsidRPr="00FB0025">
        <w:rPr>
          <w:rFonts w:eastAsia="Aptos"/>
          <w:kern w:val="2"/>
          <w:szCs w:val="18"/>
          <w:lang w:eastAsia="en-US"/>
          <w14:ligatures w14:val="standardContextual"/>
        </w:rPr>
        <w:t>Declaration</w:t>
      </w:r>
      <w:proofErr w:type="spellEnd"/>
      <w:r w:rsidRPr="00FB0025">
        <w:rPr>
          <w:rFonts w:eastAsia="Aptos"/>
          <w:kern w:val="2"/>
          <w:szCs w:val="18"/>
          <w:lang w:eastAsia="en-US"/>
          <w14:ligatures w14:val="standardContextual"/>
        </w:rPr>
        <w:t xml:space="preserve"> of </w:t>
      </w:r>
      <w:proofErr w:type="spellStart"/>
      <w:r w:rsidRPr="00FB0025">
        <w:rPr>
          <w:rFonts w:eastAsia="Aptos"/>
          <w:kern w:val="2"/>
          <w:szCs w:val="18"/>
          <w:lang w:eastAsia="en-US"/>
          <w14:ligatures w14:val="standardContextual"/>
        </w:rPr>
        <w:t>Intent</w:t>
      </w:r>
      <w:proofErr w:type="spellEnd"/>
      <w:r w:rsidRPr="00FB0025">
        <w:rPr>
          <w:rFonts w:eastAsia="Aptos"/>
          <w:kern w:val="2"/>
          <w:szCs w:val="18"/>
          <w:lang w:eastAsia="en-US"/>
          <w14:ligatures w14:val="standardContextual"/>
        </w:rPr>
        <w:t xml:space="preserve">. </w:t>
      </w:r>
    </w:p>
    <w:p w:rsidRPr="00FB0025" w:rsidR="00C27A9B" w:rsidP="00C27A9B" w:rsidRDefault="00C27A9B" w14:paraId="24D62B4E" w14:textId="77777777">
      <w:pPr>
        <w:rPr>
          <w:rFonts w:eastAsia="Aptos"/>
          <w:kern w:val="2"/>
          <w:szCs w:val="18"/>
          <w:lang w:eastAsia="en-US"/>
          <w14:ligatures w14:val="standardContextual"/>
        </w:rPr>
      </w:pPr>
    </w:p>
    <w:p w:rsidRPr="00FB0025" w:rsidR="00C27A9B" w:rsidP="00C27A9B" w:rsidRDefault="00C27A9B" w14:paraId="474826ED" w14:textId="77777777">
      <w:pPr>
        <w:spacing w:after="160"/>
        <w:rPr>
          <w:rFonts w:eastAsia="Aptos"/>
          <w:kern w:val="2"/>
          <w:szCs w:val="18"/>
          <w:lang w:eastAsia="en-US"/>
          <w14:ligatures w14:val="standardContextual"/>
        </w:rPr>
      </w:pPr>
      <w:r w:rsidRPr="00FB0025">
        <w:rPr>
          <w:rFonts w:eastAsia="Aptos"/>
          <w:kern w:val="2"/>
          <w:szCs w:val="18"/>
          <w:lang w:eastAsia="en-US"/>
          <w14:ligatures w14:val="standardContextual"/>
        </w:rPr>
        <w:t>In het kader van de uitvoering van het samenwerkingsverband</w:t>
      </w:r>
      <w:r>
        <w:rPr>
          <w:rFonts w:eastAsia="Aptos"/>
          <w:kern w:val="2"/>
          <w:szCs w:val="18"/>
          <w:lang w:eastAsia="en-US"/>
          <w14:ligatures w14:val="standardContextual"/>
        </w:rPr>
        <w:t xml:space="preserve"> (Memorandum of Understanding)</w:t>
      </w:r>
      <w:r w:rsidRPr="00FB0025">
        <w:rPr>
          <w:rFonts w:eastAsia="Aptos"/>
          <w:kern w:val="2"/>
          <w:szCs w:val="18"/>
          <w:lang w:eastAsia="en-US"/>
          <w14:ligatures w14:val="standardContextual"/>
        </w:rPr>
        <w:t xml:space="preserve"> tussen Nederland en de Republiek Korea, heeft in december 2024 een delegatie van </w:t>
      </w:r>
      <w:r>
        <w:rPr>
          <w:rFonts w:eastAsia="Aptos"/>
          <w:kern w:val="2"/>
          <w:szCs w:val="18"/>
          <w:lang w:eastAsia="en-US"/>
          <w14:ligatures w14:val="standardContextual"/>
        </w:rPr>
        <w:t xml:space="preserve">circa twintig </w:t>
      </w:r>
      <w:r w:rsidRPr="00FB0025">
        <w:rPr>
          <w:rFonts w:eastAsia="Aptos"/>
          <w:kern w:val="2"/>
          <w:szCs w:val="18"/>
          <w:lang w:eastAsia="en-US"/>
          <w14:ligatures w14:val="standardContextual"/>
        </w:rPr>
        <w:t>vertegenwoordigers uit de nucleaire sector (bedrijven, kennis- en onderzoeksinstellingen en onderwijsinstellingen) een bezoek aan Zuid-Korea gebracht. Het doel van dit bezoek was om het Zuid-Koreaanse nucleaire ecosysteem te verkennen</w:t>
      </w:r>
      <w:r>
        <w:rPr>
          <w:rFonts w:eastAsia="Aptos"/>
          <w:kern w:val="2"/>
          <w:szCs w:val="18"/>
          <w:lang w:eastAsia="en-US"/>
          <w14:ligatures w14:val="standardContextual"/>
        </w:rPr>
        <w:t xml:space="preserve"> en </w:t>
      </w:r>
      <w:r w:rsidRPr="00FB0025">
        <w:rPr>
          <w:rFonts w:eastAsia="Aptos"/>
          <w:kern w:val="2"/>
          <w:szCs w:val="18"/>
          <w:lang w:eastAsia="en-US"/>
          <w14:ligatures w14:val="standardContextual"/>
        </w:rPr>
        <w:t>mogelijke bilaterale samenwerking te onderzoeken of te versterken</w:t>
      </w:r>
      <w:r>
        <w:rPr>
          <w:rFonts w:eastAsia="Aptos"/>
          <w:kern w:val="2"/>
          <w:szCs w:val="18"/>
          <w:lang w:eastAsia="en-US"/>
          <w14:ligatures w14:val="standardContextual"/>
        </w:rPr>
        <w:t>;</w:t>
      </w:r>
      <w:r w:rsidRPr="00FB0025">
        <w:rPr>
          <w:rFonts w:eastAsia="Aptos"/>
          <w:kern w:val="2"/>
          <w:szCs w:val="18"/>
          <w:lang w:eastAsia="en-US"/>
          <w14:ligatures w14:val="standardContextual"/>
        </w:rPr>
        <w:t xml:space="preserve"> bijvoorbeeld op het gebied van de nucleaire waardeketen, onderzoek en innovatie</w:t>
      </w:r>
      <w:r>
        <w:rPr>
          <w:rFonts w:eastAsia="Aptos"/>
          <w:kern w:val="2"/>
          <w:szCs w:val="18"/>
          <w:lang w:eastAsia="en-US"/>
          <w14:ligatures w14:val="standardContextual"/>
        </w:rPr>
        <w:t xml:space="preserve"> en om kennis op te halen over de verdere ontwikkeling van het nucleaire ecosysteem in Nederland. </w:t>
      </w:r>
    </w:p>
    <w:p w:rsidR="00C27A9B" w:rsidP="00C27A9B" w:rsidRDefault="00C27A9B" w14:paraId="360A38E6" w14:textId="77777777">
      <w:pPr>
        <w:rPr>
          <w:rFonts w:eastAsia="Aptos"/>
          <w:kern w:val="2"/>
          <w:szCs w:val="18"/>
          <w:lang w:eastAsia="en-US"/>
          <w14:ligatures w14:val="standardContextual"/>
        </w:rPr>
      </w:pPr>
    </w:p>
    <w:p w:rsidR="00C27A9B" w:rsidP="00C27A9B" w:rsidRDefault="00C27A9B" w14:paraId="4135B17C" w14:textId="77777777">
      <w:pPr>
        <w:rPr>
          <w:rFonts w:eastAsia="Aptos"/>
          <w:kern w:val="2"/>
          <w:szCs w:val="18"/>
          <w:lang w:eastAsia="en-US"/>
          <w14:ligatures w14:val="standardContextual"/>
        </w:rPr>
      </w:pPr>
    </w:p>
    <w:p w:rsidR="00C27A9B" w:rsidP="00C27A9B" w:rsidRDefault="00C27A9B" w14:paraId="43E6CB65" w14:textId="77777777">
      <w:pPr>
        <w:rPr>
          <w:rFonts w:eastAsia="Aptos"/>
          <w:kern w:val="2"/>
          <w:szCs w:val="18"/>
          <w:lang w:eastAsia="en-US"/>
          <w14:ligatures w14:val="standardContextual"/>
        </w:rPr>
      </w:pPr>
    </w:p>
    <w:p w:rsidR="00C27A9B" w:rsidP="00C27A9B" w:rsidRDefault="00C27A9B" w14:paraId="0815CA5F" w14:textId="77777777">
      <w:pPr>
        <w:rPr>
          <w:rFonts w:eastAsia="Aptos"/>
          <w:kern w:val="2"/>
          <w:szCs w:val="18"/>
          <w:lang w:eastAsia="en-US"/>
          <w14:ligatures w14:val="standardContextual"/>
        </w:rPr>
      </w:pPr>
    </w:p>
    <w:p w:rsidR="00C27A9B" w:rsidP="00C27A9B" w:rsidRDefault="00C27A9B" w14:paraId="47014879" w14:textId="77777777">
      <w:pPr>
        <w:rPr>
          <w:rFonts w:eastAsia="Aptos"/>
          <w:kern w:val="2"/>
          <w:szCs w:val="18"/>
          <w:lang w:eastAsia="en-US"/>
          <w14:ligatures w14:val="standardContextual"/>
        </w:rPr>
      </w:pPr>
      <w:r w:rsidRPr="00FB0025">
        <w:rPr>
          <w:rFonts w:eastAsia="Aptos"/>
          <w:kern w:val="2"/>
          <w:szCs w:val="18"/>
          <w:lang w:eastAsia="en-US"/>
          <w14:ligatures w14:val="standardContextual"/>
        </w:rPr>
        <w:t xml:space="preserve">Sophie Hermans </w:t>
      </w:r>
    </w:p>
    <w:p w:rsidR="00C27A9B" w:rsidP="00C27A9B" w:rsidRDefault="00C27A9B" w14:paraId="17461902" w14:textId="77777777">
      <w:pPr>
        <w:spacing w:after="160"/>
        <w:rPr>
          <w:rFonts w:eastAsia="Aptos"/>
          <w:kern w:val="2"/>
          <w:szCs w:val="18"/>
          <w:lang w:eastAsia="en-US"/>
          <w14:ligatures w14:val="standardContextual"/>
        </w:rPr>
      </w:pPr>
      <w:r w:rsidRPr="00FB0025">
        <w:rPr>
          <w:rFonts w:eastAsia="Aptos"/>
          <w:kern w:val="2"/>
          <w:szCs w:val="18"/>
          <w:lang w:eastAsia="en-US"/>
          <w14:ligatures w14:val="standardContextual"/>
        </w:rPr>
        <w:t>Minister van Klimaat en Groene Groei</w:t>
      </w:r>
    </w:p>
    <w:p w:rsidRPr="00C81858" w:rsidR="00C27A9B" w:rsidP="00C27A9B" w:rsidRDefault="00C27A9B" w14:paraId="773A2D67" w14:textId="77777777">
      <w:pPr>
        <w:spacing w:after="160"/>
        <w:rPr>
          <w:rFonts w:eastAsia="Aptos"/>
          <w:b/>
          <w:bCs/>
          <w:kern w:val="2"/>
          <w:szCs w:val="18"/>
          <w:lang w:eastAsia="en-US"/>
          <w14:ligatures w14:val="standardContextual"/>
        </w:rPr>
      </w:pPr>
      <w:r>
        <w:rPr>
          <w:rFonts w:eastAsia="Aptos"/>
          <w:kern w:val="2"/>
          <w:szCs w:val="18"/>
          <w:lang w:eastAsia="en-US"/>
          <w14:ligatures w14:val="standardContextual"/>
        </w:rPr>
        <w:br w:type="page"/>
      </w:r>
      <w:r w:rsidRPr="00C81858">
        <w:rPr>
          <w:rFonts w:eastAsia="Aptos"/>
          <w:b/>
          <w:bCs/>
          <w:kern w:val="2"/>
          <w:szCs w:val="18"/>
          <w:lang w:eastAsia="en-US"/>
          <w14:ligatures w14:val="standardContextual"/>
        </w:rPr>
        <w:lastRenderedPageBreak/>
        <w:t xml:space="preserve">Bijlage 1: Overzicht </w:t>
      </w:r>
      <w:r>
        <w:rPr>
          <w:rFonts w:eastAsia="Aptos"/>
          <w:b/>
          <w:bCs/>
          <w:kern w:val="2"/>
          <w:szCs w:val="18"/>
          <w:lang w:eastAsia="en-US"/>
          <w14:ligatures w14:val="standardContextual"/>
        </w:rPr>
        <w:t>begrote middelen waarvan reeds verplicht</w:t>
      </w:r>
      <w:r w:rsidRPr="00C81858">
        <w:rPr>
          <w:rFonts w:eastAsia="Aptos"/>
          <w:b/>
          <w:bCs/>
          <w:kern w:val="2"/>
          <w:szCs w:val="18"/>
          <w:lang w:eastAsia="en-US"/>
          <w14:ligatures w14:val="standardContextual"/>
        </w:rPr>
        <w:t xml:space="preserve"> MMIP Kernenergie </w:t>
      </w:r>
    </w:p>
    <w:tbl>
      <w:tblPr>
        <w:tblW w:w="7695" w:type="dxa"/>
        <w:tblCellMar>
          <w:left w:w="0" w:type="dxa"/>
          <w:right w:w="0" w:type="dxa"/>
        </w:tblCellMar>
        <w:tblLook w:val="04A0" w:firstRow="1" w:lastRow="0" w:firstColumn="1" w:lastColumn="0" w:noHBand="0" w:noVBand="1"/>
      </w:tblPr>
      <w:tblGrid>
        <w:gridCol w:w="4741"/>
        <w:gridCol w:w="1253"/>
        <w:gridCol w:w="1701"/>
      </w:tblGrid>
      <w:tr w:rsidRPr="0000029F" w:rsidR="00C27A9B" w:rsidTr="00F32016" w14:paraId="40FDB03A" w14:textId="77777777">
        <w:trPr>
          <w:trHeight w:val="478"/>
        </w:trPr>
        <w:tc>
          <w:tcPr>
            <w:tcW w:w="4741" w:type="dxa"/>
            <w:tcBorders>
              <w:top w:val="single" w:color="BFBFBF" w:sz="8" w:space="0"/>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0DECB3CB" w14:textId="77777777">
            <w:pPr>
              <w:rPr>
                <w:rFonts w:asciiTheme="minorHAnsi" w:hAnsiTheme="minorHAnsi"/>
                <w:b/>
                <w:bCs/>
                <w:sz w:val="22"/>
                <w:szCs w:val="18"/>
              </w:rPr>
            </w:pPr>
            <w:proofErr w:type="spellStart"/>
            <w:r w:rsidRPr="0000029F">
              <w:rPr>
                <w:rFonts w:asciiTheme="minorHAnsi" w:hAnsiTheme="minorHAnsi"/>
                <w:b/>
                <w:bCs/>
                <w:sz w:val="22"/>
                <w:szCs w:val="18"/>
                <w:lang w:val="en-US"/>
              </w:rPr>
              <w:t>Subonderdelen</w:t>
            </w:r>
            <w:proofErr w:type="spellEnd"/>
            <w:r w:rsidRPr="0000029F">
              <w:rPr>
                <w:rFonts w:asciiTheme="minorHAnsi" w:hAnsiTheme="minorHAnsi"/>
                <w:b/>
                <w:bCs/>
                <w:sz w:val="22"/>
                <w:szCs w:val="18"/>
                <w:lang w:val="en-US"/>
              </w:rPr>
              <w:t xml:space="preserve"> MMIP Kernenergie</w:t>
            </w:r>
          </w:p>
        </w:tc>
        <w:tc>
          <w:tcPr>
            <w:tcW w:w="1253" w:type="dxa"/>
            <w:tcBorders>
              <w:top w:val="single" w:color="BFBFBF" w:sz="8" w:space="0"/>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CBA3176" w14:textId="77777777">
            <w:pPr>
              <w:rPr>
                <w:rFonts w:asciiTheme="minorHAnsi" w:hAnsiTheme="minorHAnsi"/>
                <w:b/>
                <w:bCs/>
                <w:sz w:val="22"/>
                <w:szCs w:val="18"/>
              </w:rPr>
            </w:pPr>
            <w:r w:rsidRPr="0000029F">
              <w:rPr>
                <w:rFonts w:asciiTheme="minorHAnsi" w:hAnsiTheme="minorHAnsi"/>
                <w:b/>
                <w:bCs/>
                <w:sz w:val="22"/>
                <w:szCs w:val="18"/>
              </w:rPr>
              <w:t>Begrote middelen</w:t>
            </w:r>
          </w:p>
        </w:tc>
        <w:tc>
          <w:tcPr>
            <w:tcW w:w="1701" w:type="dxa"/>
            <w:tcBorders>
              <w:top w:val="single" w:color="BFBFBF" w:sz="8" w:space="0"/>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1E0856FB" w14:textId="77777777">
            <w:pPr>
              <w:rPr>
                <w:rFonts w:asciiTheme="minorHAnsi" w:hAnsiTheme="minorHAnsi"/>
                <w:b/>
                <w:bCs/>
                <w:sz w:val="22"/>
                <w:szCs w:val="18"/>
              </w:rPr>
            </w:pPr>
            <w:r w:rsidRPr="0000029F">
              <w:rPr>
                <w:rFonts w:asciiTheme="minorHAnsi" w:hAnsiTheme="minorHAnsi"/>
                <w:b/>
                <w:bCs/>
                <w:sz w:val="22"/>
                <w:szCs w:val="18"/>
              </w:rPr>
              <w:t>Waarvan reeds verplicht</w:t>
            </w:r>
          </w:p>
        </w:tc>
      </w:tr>
      <w:tr w:rsidRPr="0000029F" w:rsidR="00C27A9B" w:rsidTr="00F32016" w14:paraId="4ED4AAFB"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5F5E8120" w14:textId="77777777">
            <w:pPr>
              <w:rPr>
                <w:rFonts w:asciiTheme="minorHAnsi" w:hAnsiTheme="minorHAnsi"/>
                <w:b/>
                <w:bCs/>
                <w:sz w:val="22"/>
                <w:szCs w:val="18"/>
              </w:rPr>
            </w:pPr>
            <w:r w:rsidRPr="0000029F">
              <w:rPr>
                <w:rFonts w:asciiTheme="minorHAnsi" w:hAnsiTheme="minorHAnsi"/>
                <w:b/>
                <w:bCs/>
                <w:sz w:val="22"/>
                <w:szCs w:val="18"/>
                <w:lang w:val="en-US"/>
              </w:rPr>
              <w:t>Human Capital Agenda (HCA)</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78CA395" w14:textId="77777777">
            <w:pPr>
              <w:rPr>
                <w:rFonts w:asciiTheme="minorHAnsi" w:hAnsiTheme="minorHAnsi"/>
                <w:b/>
                <w:bCs/>
                <w:sz w:val="22"/>
                <w:szCs w:val="18"/>
              </w:rPr>
            </w:pP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796C67BD" w14:textId="77777777">
            <w:pPr>
              <w:rPr>
                <w:rFonts w:asciiTheme="minorHAnsi" w:hAnsiTheme="minorHAnsi"/>
                <w:sz w:val="22"/>
                <w:szCs w:val="18"/>
              </w:rPr>
            </w:pPr>
          </w:p>
        </w:tc>
      </w:tr>
      <w:tr w:rsidRPr="0000029F" w:rsidR="00C27A9B" w:rsidTr="00F32016" w14:paraId="737F8A56"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FB0399F" w14:textId="77777777">
            <w:pPr>
              <w:rPr>
                <w:rFonts w:asciiTheme="minorHAnsi" w:hAnsiTheme="minorHAnsi"/>
                <w:sz w:val="22"/>
                <w:szCs w:val="18"/>
              </w:rPr>
            </w:pPr>
            <w:r w:rsidRPr="0000029F">
              <w:rPr>
                <w:rFonts w:asciiTheme="minorHAnsi" w:hAnsiTheme="minorHAnsi"/>
                <w:sz w:val="22"/>
                <w:szCs w:val="18"/>
              </w:rPr>
              <w:t xml:space="preserve">Versterking nucleair onderwijs en onderzoek in hbo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369F6BD1" w14:textId="77777777">
            <w:pPr>
              <w:rPr>
                <w:rFonts w:asciiTheme="minorHAnsi" w:hAnsiTheme="minorHAnsi"/>
                <w:sz w:val="22"/>
                <w:szCs w:val="18"/>
              </w:rPr>
            </w:pPr>
            <w:r w:rsidRPr="0000029F">
              <w:rPr>
                <w:rFonts w:asciiTheme="minorHAnsi" w:hAnsiTheme="minorHAnsi"/>
                <w:sz w:val="22"/>
                <w:szCs w:val="18"/>
              </w:rPr>
              <w:t>6,6</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1CF80FB6" w14:textId="77777777">
            <w:pPr>
              <w:rPr>
                <w:rFonts w:asciiTheme="minorHAnsi" w:hAnsiTheme="minorHAnsi"/>
                <w:sz w:val="22"/>
                <w:szCs w:val="18"/>
              </w:rPr>
            </w:pPr>
          </w:p>
        </w:tc>
      </w:tr>
      <w:tr w:rsidRPr="0000029F" w:rsidR="00C27A9B" w:rsidTr="00F32016" w14:paraId="04C4660C"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7EEB018B" w14:textId="77777777">
            <w:pPr>
              <w:rPr>
                <w:rFonts w:asciiTheme="minorHAnsi" w:hAnsiTheme="minorHAnsi"/>
                <w:sz w:val="22"/>
                <w:szCs w:val="18"/>
              </w:rPr>
            </w:pPr>
            <w:r w:rsidRPr="0000029F">
              <w:rPr>
                <w:rFonts w:asciiTheme="minorHAnsi" w:hAnsiTheme="minorHAnsi"/>
                <w:sz w:val="22"/>
                <w:szCs w:val="18"/>
              </w:rPr>
              <w:t>Versterking nucleair onderwijs en onderzoek in mbo</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18A73EE3" w14:textId="77777777">
            <w:pPr>
              <w:rPr>
                <w:rFonts w:asciiTheme="minorHAnsi" w:hAnsiTheme="minorHAnsi"/>
                <w:sz w:val="22"/>
                <w:szCs w:val="18"/>
              </w:rPr>
            </w:pPr>
            <w:r w:rsidRPr="0000029F">
              <w:rPr>
                <w:rFonts w:asciiTheme="minorHAnsi" w:hAnsiTheme="minorHAnsi"/>
                <w:sz w:val="22"/>
                <w:szCs w:val="18"/>
              </w:rPr>
              <w:t>3,1</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63245B03" w14:textId="77777777">
            <w:pPr>
              <w:rPr>
                <w:rFonts w:asciiTheme="minorHAnsi" w:hAnsiTheme="minorHAnsi"/>
                <w:sz w:val="22"/>
                <w:szCs w:val="18"/>
              </w:rPr>
            </w:pPr>
          </w:p>
        </w:tc>
      </w:tr>
      <w:tr w:rsidRPr="0000029F" w:rsidR="00C27A9B" w:rsidTr="00F32016" w14:paraId="4931B0E4"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7D8B99AC" w14:textId="77777777">
            <w:pPr>
              <w:rPr>
                <w:rFonts w:asciiTheme="minorHAnsi" w:hAnsiTheme="minorHAnsi"/>
                <w:sz w:val="22"/>
                <w:szCs w:val="18"/>
              </w:rPr>
            </w:pPr>
            <w:r w:rsidRPr="0000029F">
              <w:rPr>
                <w:rFonts w:asciiTheme="minorHAnsi" w:hAnsiTheme="minorHAnsi"/>
                <w:sz w:val="22"/>
                <w:szCs w:val="18"/>
              </w:rPr>
              <w:t xml:space="preserve">Leerstoelen en PhD-posities aan TU Delft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6F9347FA" w14:textId="77777777">
            <w:pPr>
              <w:rPr>
                <w:rFonts w:asciiTheme="minorHAnsi" w:hAnsiTheme="minorHAnsi"/>
                <w:sz w:val="22"/>
                <w:szCs w:val="18"/>
              </w:rPr>
            </w:pPr>
            <w:r w:rsidRPr="0000029F">
              <w:rPr>
                <w:rFonts w:asciiTheme="minorHAnsi" w:hAnsiTheme="minorHAnsi"/>
                <w:sz w:val="22"/>
                <w:szCs w:val="18"/>
              </w:rPr>
              <w:t>14,1</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003D42A0" w14:textId="77777777">
            <w:pPr>
              <w:rPr>
                <w:rFonts w:asciiTheme="minorHAnsi" w:hAnsiTheme="minorHAnsi"/>
                <w:sz w:val="22"/>
                <w:szCs w:val="18"/>
              </w:rPr>
            </w:pPr>
            <w:r w:rsidRPr="0000029F">
              <w:rPr>
                <w:rFonts w:asciiTheme="minorHAnsi" w:hAnsiTheme="minorHAnsi"/>
                <w:sz w:val="22"/>
                <w:szCs w:val="18"/>
              </w:rPr>
              <w:t>14,1</w:t>
            </w:r>
          </w:p>
        </w:tc>
      </w:tr>
      <w:tr w:rsidRPr="0000029F" w:rsidR="00C27A9B" w:rsidTr="00F32016" w14:paraId="7744D62F"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125C0096" w14:textId="77777777">
            <w:pPr>
              <w:rPr>
                <w:rFonts w:asciiTheme="minorHAnsi" w:hAnsiTheme="minorHAnsi"/>
                <w:sz w:val="22"/>
                <w:szCs w:val="18"/>
              </w:rPr>
            </w:pPr>
            <w:proofErr w:type="spellStart"/>
            <w:r w:rsidRPr="0000029F">
              <w:rPr>
                <w:rFonts w:asciiTheme="minorHAnsi" w:hAnsiTheme="minorHAnsi"/>
                <w:sz w:val="22"/>
                <w:szCs w:val="18"/>
                <w:lang w:val="en-US"/>
              </w:rPr>
              <w:t>Uitvoering</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activiteiten</w:t>
            </w:r>
            <w:proofErr w:type="spellEnd"/>
            <w:r w:rsidRPr="0000029F">
              <w:rPr>
                <w:rFonts w:asciiTheme="minorHAnsi" w:hAnsiTheme="minorHAnsi"/>
                <w:sz w:val="22"/>
                <w:szCs w:val="18"/>
                <w:lang w:val="en-US"/>
              </w:rPr>
              <w:t xml:space="preserve"> Nuclear Academy</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6E8F2F9D" w14:textId="77777777">
            <w:pPr>
              <w:rPr>
                <w:rFonts w:asciiTheme="minorHAnsi" w:hAnsiTheme="minorHAnsi"/>
                <w:sz w:val="22"/>
                <w:szCs w:val="18"/>
              </w:rPr>
            </w:pPr>
            <w:r w:rsidRPr="0000029F">
              <w:rPr>
                <w:rFonts w:asciiTheme="minorHAnsi" w:hAnsiTheme="minorHAnsi"/>
                <w:sz w:val="22"/>
                <w:szCs w:val="18"/>
              </w:rPr>
              <w:t>0,7</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062291ED" w14:textId="77777777">
            <w:pPr>
              <w:rPr>
                <w:rFonts w:asciiTheme="minorHAnsi" w:hAnsiTheme="minorHAnsi"/>
                <w:sz w:val="22"/>
                <w:szCs w:val="18"/>
              </w:rPr>
            </w:pPr>
            <w:r w:rsidRPr="0000029F">
              <w:rPr>
                <w:rFonts w:asciiTheme="minorHAnsi" w:hAnsiTheme="minorHAnsi"/>
                <w:sz w:val="22"/>
                <w:szCs w:val="18"/>
              </w:rPr>
              <w:t>0,7</w:t>
            </w:r>
          </w:p>
        </w:tc>
      </w:tr>
      <w:tr w:rsidRPr="0000029F" w:rsidR="00C27A9B" w:rsidTr="00F32016" w14:paraId="3F555CA5"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26D9C5E8" w14:textId="77777777">
            <w:pPr>
              <w:rPr>
                <w:rFonts w:asciiTheme="minorHAnsi" w:hAnsiTheme="minorHAnsi"/>
                <w:sz w:val="22"/>
                <w:szCs w:val="18"/>
              </w:rPr>
            </w:pPr>
            <w:r w:rsidRPr="0000029F">
              <w:rPr>
                <w:rFonts w:asciiTheme="minorHAnsi" w:hAnsiTheme="minorHAnsi"/>
                <w:sz w:val="22"/>
                <w:szCs w:val="18"/>
              </w:rPr>
              <w:t>Versterking wetenschappelijk onderwijs en onderzoek bij andere universiteiten</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0B8A2070" w14:textId="77777777">
            <w:pPr>
              <w:rPr>
                <w:rFonts w:asciiTheme="minorHAnsi" w:hAnsiTheme="minorHAnsi"/>
                <w:sz w:val="22"/>
                <w:szCs w:val="18"/>
              </w:rPr>
            </w:pPr>
            <w:r w:rsidRPr="0000029F">
              <w:rPr>
                <w:rFonts w:asciiTheme="minorHAnsi" w:hAnsiTheme="minorHAnsi"/>
                <w:sz w:val="22"/>
                <w:szCs w:val="18"/>
              </w:rPr>
              <w:t>5,5</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D0B2348" w14:textId="77777777">
            <w:pPr>
              <w:rPr>
                <w:rFonts w:asciiTheme="minorHAnsi" w:hAnsiTheme="minorHAnsi"/>
                <w:sz w:val="22"/>
                <w:szCs w:val="18"/>
              </w:rPr>
            </w:pPr>
          </w:p>
        </w:tc>
      </w:tr>
      <w:tr w:rsidRPr="0000029F" w:rsidR="00C27A9B" w:rsidTr="00F32016" w14:paraId="05D2B427"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8CFF777" w14:textId="77777777">
            <w:pPr>
              <w:rPr>
                <w:rFonts w:asciiTheme="minorHAnsi" w:hAnsiTheme="minorHAnsi"/>
                <w:b/>
                <w:bCs/>
                <w:sz w:val="22"/>
                <w:szCs w:val="18"/>
              </w:rPr>
            </w:pPr>
            <w:r w:rsidRPr="0000029F">
              <w:rPr>
                <w:rFonts w:asciiTheme="minorHAnsi" w:hAnsiTheme="minorHAnsi"/>
                <w:b/>
                <w:bCs/>
                <w:sz w:val="22"/>
                <w:szCs w:val="18"/>
                <w:lang w:val="en-US"/>
              </w:rPr>
              <w:t xml:space="preserve">Kennis- en </w:t>
            </w:r>
            <w:proofErr w:type="spellStart"/>
            <w:r w:rsidRPr="0000029F">
              <w:rPr>
                <w:rFonts w:asciiTheme="minorHAnsi" w:hAnsiTheme="minorHAnsi"/>
                <w:b/>
                <w:bCs/>
                <w:sz w:val="22"/>
                <w:szCs w:val="18"/>
                <w:lang w:val="en-US"/>
              </w:rPr>
              <w:t>Innovatieprogramma</w:t>
            </w:r>
            <w:proofErr w:type="spellEnd"/>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6D555BAE" w14:textId="77777777">
            <w:pPr>
              <w:rPr>
                <w:rFonts w:asciiTheme="minorHAnsi" w:hAnsiTheme="minorHAnsi"/>
                <w:b/>
                <w:bCs/>
                <w:sz w:val="22"/>
                <w:szCs w:val="18"/>
              </w:rPr>
            </w:pP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7EAB1F0A" w14:textId="77777777">
            <w:pPr>
              <w:rPr>
                <w:rFonts w:asciiTheme="minorHAnsi" w:hAnsiTheme="minorHAnsi"/>
                <w:sz w:val="22"/>
                <w:szCs w:val="18"/>
              </w:rPr>
            </w:pPr>
          </w:p>
        </w:tc>
      </w:tr>
      <w:tr w:rsidRPr="0000029F" w:rsidR="00C27A9B" w:rsidTr="00F32016" w14:paraId="73B6A507"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7F55F6D5" w14:textId="77777777">
            <w:pPr>
              <w:rPr>
                <w:rFonts w:asciiTheme="minorHAnsi" w:hAnsiTheme="minorHAnsi"/>
                <w:sz w:val="22"/>
                <w:szCs w:val="18"/>
              </w:rPr>
            </w:pPr>
            <w:proofErr w:type="spellStart"/>
            <w:r w:rsidRPr="0000029F">
              <w:rPr>
                <w:rFonts w:asciiTheme="minorHAnsi" w:hAnsiTheme="minorHAnsi"/>
                <w:sz w:val="22"/>
                <w:szCs w:val="18"/>
                <w:lang w:val="en-US"/>
              </w:rPr>
              <w:t>Wetenschappelijk</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onderzoeksprogramma</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eerste</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fase</w:t>
            </w:r>
            <w:proofErr w:type="spellEnd"/>
            <w:r w:rsidRPr="0000029F">
              <w:rPr>
                <w:rFonts w:asciiTheme="minorHAnsi" w:hAnsiTheme="minorHAnsi"/>
                <w:sz w:val="22"/>
                <w:szCs w:val="18"/>
                <w:lang w:val="en-US"/>
              </w:rPr>
              <w:t xml:space="preserve"> 2025)</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1FEB5233" w14:textId="77777777">
            <w:pPr>
              <w:rPr>
                <w:rFonts w:asciiTheme="minorHAnsi" w:hAnsiTheme="minorHAnsi"/>
                <w:sz w:val="22"/>
                <w:szCs w:val="18"/>
              </w:rPr>
            </w:pPr>
            <w:r w:rsidRPr="0000029F">
              <w:rPr>
                <w:rFonts w:asciiTheme="minorHAnsi" w:hAnsiTheme="minorHAnsi"/>
                <w:sz w:val="22"/>
                <w:szCs w:val="18"/>
              </w:rPr>
              <w:t>4</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21BD3C15" w14:textId="77777777">
            <w:pPr>
              <w:rPr>
                <w:rFonts w:asciiTheme="minorHAnsi" w:hAnsiTheme="minorHAnsi"/>
                <w:sz w:val="22"/>
                <w:szCs w:val="18"/>
              </w:rPr>
            </w:pPr>
          </w:p>
        </w:tc>
      </w:tr>
      <w:tr w:rsidRPr="0000029F" w:rsidR="00C27A9B" w:rsidTr="00F32016" w14:paraId="35648943"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0E5EE9C" w14:textId="77777777">
            <w:pPr>
              <w:rPr>
                <w:rFonts w:asciiTheme="minorHAnsi" w:hAnsiTheme="minorHAnsi"/>
                <w:sz w:val="22"/>
                <w:szCs w:val="18"/>
              </w:rPr>
            </w:pPr>
            <w:proofErr w:type="spellStart"/>
            <w:r w:rsidRPr="0000029F">
              <w:rPr>
                <w:rFonts w:asciiTheme="minorHAnsi" w:hAnsiTheme="minorHAnsi"/>
                <w:sz w:val="22"/>
                <w:szCs w:val="18"/>
                <w:lang w:val="en-US"/>
              </w:rPr>
              <w:t>Wetenschappelijk</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onderzoeksprogramma</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tweede</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fase</w:t>
            </w:r>
            <w:proofErr w:type="spellEnd"/>
            <w:r w:rsidRPr="0000029F">
              <w:rPr>
                <w:rFonts w:asciiTheme="minorHAnsi" w:hAnsiTheme="minorHAnsi"/>
                <w:sz w:val="22"/>
                <w:szCs w:val="18"/>
                <w:lang w:val="en-US"/>
              </w:rPr>
              <w:t xml:space="preserve"> 2028)</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FFFB442" w14:textId="77777777">
            <w:pPr>
              <w:rPr>
                <w:rFonts w:asciiTheme="minorHAnsi" w:hAnsiTheme="minorHAnsi"/>
                <w:sz w:val="22"/>
                <w:szCs w:val="18"/>
              </w:rPr>
            </w:pPr>
            <w:r w:rsidRPr="0000029F">
              <w:rPr>
                <w:rFonts w:asciiTheme="minorHAnsi" w:hAnsiTheme="minorHAnsi"/>
                <w:sz w:val="22"/>
                <w:szCs w:val="18"/>
              </w:rPr>
              <w:t>8</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1FB31CCC" w14:textId="77777777">
            <w:pPr>
              <w:rPr>
                <w:rFonts w:asciiTheme="minorHAnsi" w:hAnsiTheme="minorHAnsi"/>
                <w:sz w:val="22"/>
                <w:szCs w:val="18"/>
              </w:rPr>
            </w:pPr>
          </w:p>
        </w:tc>
      </w:tr>
      <w:tr w:rsidRPr="0000029F" w:rsidR="00C27A9B" w:rsidTr="00F32016" w14:paraId="5D551CA1"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6CF2B04B" w14:textId="77777777">
            <w:pPr>
              <w:rPr>
                <w:rFonts w:asciiTheme="minorHAnsi" w:hAnsiTheme="minorHAnsi"/>
                <w:sz w:val="22"/>
                <w:szCs w:val="18"/>
              </w:rPr>
            </w:pPr>
            <w:proofErr w:type="spellStart"/>
            <w:r w:rsidRPr="0000029F">
              <w:rPr>
                <w:rFonts w:asciiTheme="minorHAnsi" w:hAnsiTheme="minorHAnsi"/>
                <w:sz w:val="22"/>
                <w:szCs w:val="18"/>
                <w:lang w:val="en-US"/>
              </w:rPr>
              <w:t>Wetenschappelijk</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onderzoeksprogramma</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waterstof</w:t>
            </w:r>
            <w:proofErr w:type="spellEnd"/>
            <w:r w:rsidRPr="0000029F">
              <w:rPr>
                <w:rFonts w:asciiTheme="minorHAnsi" w:hAnsiTheme="minorHAnsi"/>
                <w:sz w:val="22"/>
                <w:szCs w:val="18"/>
                <w:lang w:val="en-US"/>
              </w:rPr>
              <w:t xml:space="preserve"> (2025)</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35622F19" w14:textId="77777777">
            <w:pPr>
              <w:rPr>
                <w:rFonts w:asciiTheme="minorHAnsi" w:hAnsiTheme="minorHAnsi"/>
                <w:sz w:val="22"/>
                <w:szCs w:val="18"/>
              </w:rPr>
            </w:pPr>
            <w:r w:rsidRPr="0000029F">
              <w:rPr>
                <w:rFonts w:asciiTheme="minorHAnsi" w:hAnsiTheme="minorHAnsi"/>
                <w:sz w:val="22"/>
                <w:szCs w:val="18"/>
              </w:rPr>
              <w:t>1</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12B5A3AF" w14:textId="77777777">
            <w:pPr>
              <w:rPr>
                <w:rFonts w:asciiTheme="minorHAnsi" w:hAnsiTheme="minorHAnsi"/>
                <w:sz w:val="22"/>
                <w:szCs w:val="18"/>
              </w:rPr>
            </w:pPr>
            <w:r w:rsidRPr="0000029F">
              <w:rPr>
                <w:rFonts w:asciiTheme="minorHAnsi" w:hAnsiTheme="minorHAnsi"/>
                <w:sz w:val="22"/>
                <w:szCs w:val="18"/>
              </w:rPr>
              <w:t>1</w:t>
            </w:r>
          </w:p>
        </w:tc>
      </w:tr>
      <w:tr w:rsidRPr="0000029F" w:rsidR="00C27A9B" w:rsidTr="00F32016" w14:paraId="4444AEDB"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25384533" w14:textId="77777777">
            <w:pPr>
              <w:rPr>
                <w:rFonts w:asciiTheme="minorHAnsi" w:hAnsiTheme="minorHAnsi"/>
                <w:sz w:val="22"/>
                <w:szCs w:val="18"/>
              </w:rPr>
            </w:pPr>
            <w:proofErr w:type="spellStart"/>
            <w:r w:rsidRPr="0000029F">
              <w:rPr>
                <w:rFonts w:asciiTheme="minorHAnsi" w:hAnsiTheme="minorHAnsi"/>
                <w:sz w:val="22"/>
                <w:szCs w:val="18"/>
                <w:lang w:val="en-US"/>
              </w:rPr>
              <w:t>Technologie</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Ontwikkelingsprogramma</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eerste</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fase</w:t>
            </w:r>
            <w:proofErr w:type="spellEnd"/>
            <w:r w:rsidRPr="0000029F">
              <w:rPr>
                <w:rFonts w:asciiTheme="minorHAnsi" w:hAnsiTheme="minorHAnsi"/>
                <w:sz w:val="22"/>
                <w:szCs w:val="18"/>
                <w:lang w:val="en-US"/>
              </w:rPr>
              <w:t xml:space="preserve"> 2025)</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7AC380E7" w14:textId="77777777">
            <w:pPr>
              <w:rPr>
                <w:rFonts w:asciiTheme="minorHAnsi" w:hAnsiTheme="minorHAnsi"/>
                <w:sz w:val="22"/>
                <w:szCs w:val="18"/>
              </w:rPr>
            </w:pPr>
            <w:r w:rsidRPr="0000029F">
              <w:rPr>
                <w:rFonts w:asciiTheme="minorHAnsi" w:hAnsiTheme="minorHAnsi"/>
                <w:sz w:val="22"/>
                <w:szCs w:val="18"/>
              </w:rPr>
              <w:t>7,5</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393513C8" w14:textId="77777777">
            <w:pPr>
              <w:rPr>
                <w:rFonts w:asciiTheme="minorHAnsi" w:hAnsiTheme="minorHAnsi"/>
                <w:sz w:val="22"/>
                <w:szCs w:val="18"/>
              </w:rPr>
            </w:pPr>
          </w:p>
        </w:tc>
      </w:tr>
      <w:tr w:rsidRPr="0000029F" w:rsidR="00C27A9B" w:rsidTr="00F32016" w14:paraId="2D3A61FC"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19F4E12D" w14:textId="77777777">
            <w:pPr>
              <w:rPr>
                <w:rFonts w:asciiTheme="minorHAnsi" w:hAnsiTheme="minorHAnsi"/>
                <w:sz w:val="22"/>
                <w:szCs w:val="18"/>
              </w:rPr>
            </w:pPr>
            <w:proofErr w:type="spellStart"/>
            <w:r w:rsidRPr="0000029F">
              <w:rPr>
                <w:rFonts w:asciiTheme="minorHAnsi" w:hAnsiTheme="minorHAnsi"/>
                <w:sz w:val="22"/>
                <w:szCs w:val="18"/>
                <w:lang w:val="en-US"/>
              </w:rPr>
              <w:t>Technologie</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Ontwikkelingsprogramma</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tweede</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fase</w:t>
            </w:r>
            <w:proofErr w:type="spellEnd"/>
            <w:r w:rsidRPr="0000029F">
              <w:rPr>
                <w:rFonts w:asciiTheme="minorHAnsi" w:hAnsiTheme="minorHAnsi"/>
                <w:sz w:val="22"/>
                <w:szCs w:val="18"/>
                <w:lang w:val="en-US"/>
              </w:rPr>
              <w:t xml:space="preserve"> 2028)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626F381D" w14:textId="77777777">
            <w:pPr>
              <w:rPr>
                <w:rFonts w:asciiTheme="minorHAnsi" w:hAnsiTheme="minorHAnsi"/>
                <w:sz w:val="22"/>
                <w:szCs w:val="18"/>
              </w:rPr>
            </w:pPr>
            <w:r w:rsidRPr="0000029F">
              <w:rPr>
                <w:rFonts w:asciiTheme="minorHAnsi" w:hAnsiTheme="minorHAnsi"/>
                <w:sz w:val="22"/>
                <w:szCs w:val="18"/>
              </w:rPr>
              <w:t>8,5</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5FC89649" w14:textId="77777777">
            <w:pPr>
              <w:rPr>
                <w:rFonts w:asciiTheme="minorHAnsi" w:hAnsiTheme="minorHAnsi"/>
                <w:sz w:val="22"/>
                <w:szCs w:val="18"/>
              </w:rPr>
            </w:pPr>
          </w:p>
        </w:tc>
      </w:tr>
      <w:tr w:rsidRPr="0000029F" w:rsidR="00C27A9B" w:rsidTr="00F32016" w14:paraId="34661E28"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33CDD6DE" w14:textId="77777777">
            <w:pPr>
              <w:rPr>
                <w:rFonts w:asciiTheme="minorHAnsi" w:hAnsiTheme="minorHAnsi"/>
                <w:sz w:val="22"/>
                <w:szCs w:val="18"/>
              </w:rPr>
            </w:pPr>
            <w:r w:rsidRPr="0000029F">
              <w:rPr>
                <w:rFonts w:asciiTheme="minorHAnsi" w:hAnsiTheme="minorHAnsi"/>
                <w:sz w:val="22"/>
                <w:szCs w:val="18"/>
                <w:lang w:val="en-US"/>
              </w:rPr>
              <w:t xml:space="preserve">TNO-NRG </w:t>
            </w:r>
            <w:proofErr w:type="spellStart"/>
            <w:r w:rsidRPr="0000029F">
              <w:rPr>
                <w:rFonts w:asciiTheme="minorHAnsi" w:hAnsiTheme="minorHAnsi"/>
                <w:sz w:val="22"/>
                <w:szCs w:val="18"/>
                <w:lang w:val="en-US"/>
              </w:rPr>
              <w:t>Toegepast</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onderzoeksprogramma</w:t>
            </w:r>
            <w:proofErr w:type="spellEnd"/>
            <w:r w:rsidRPr="0000029F">
              <w:rPr>
                <w:rFonts w:asciiTheme="minorHAnsi" w:hAnsiTheme="minorHAnsi"/>
                <w:sz w:val="22"/>
                <w:szCs w:val="18"/>
                <w:lang w:val="en-US"/>
              </w:rPr>
              <w:t xml:space="preserve"> (2025)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7AB8BFB6" w14:textId="77777777">
            <w:pPr>
              <w:rPr>
                <w:rFonts w:asciiTheme="minorHAnsi" w:hAnsiTheme="minorHAnsi"/>
                <w:sz w:val="22"/>
                <w:szCs w:val="18"/>
              </w:rPr>
            </w:pPr>
            <w:r w:rsidRPr="0000029F">
              <w:rPr>
                <w:rFonts w:asciiTheme="minorHAnsi" w:hAnsiTheme="minorHAnsi"/>
                <w:sz w:val="22"/>
                <w:szCs w:val="18"/>
              </w:rPr>
              <w:t>1,7</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1C9FAABF" w14:textId="77777777">
            <w:pPr>
              <w:rPr>
                <w:rFonts w:asciiTheme="minorHAnsi" w:hAnsiTheme="minorHAnsi"/>
                <w:sz w:val="22"/>
                <w:szCs w:val="18"/>
              </w:rPr>
            </w:pPr>
            <w:r w:rsidRPr="0000029F">
              <w:rPr>
                <w:rFonts w:asciiTheme="minorHAnsi" w:hAnsiTheme="minorHAnsi"/>
                <w:sz w:val="22"/>
                <w:szCs w:val="18"/>
              </w:rPr>
              <w:t>1,7</w:t>
            </w:r>
          </w:p>
        </w:tc>
      </w:tr>
      <w:tr w:rsidRPr="0000029F" w:rsidR="00C27A9B" w:rsidTr="00F32016" w14:paraId="721893E0"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C9FA3EC" w14:textId="77777777">
            <w:pPr>
              <w:rPr>
                <w:rFonts w:asciiTheme="minorHAnsi" w:hAnsiTheme="minorHAnsi"/>
                <w:b/>
                <w:bCs/>
                <w:sz w:val="22"/>
                <w:szCs w:val="18"/>
              </w:rPr>
            </w:pPr>
            <w:proofErr w:type="spellStart"/>
            <w:r w:rsidRPr="0000029F">
              <w:rPr>
                <w:rFonts w:asciiTheme="minorHAnsi" w:hAnsiTheme="minorHAnsi"/>
                <w:b/>
                <w:bCs/>
                <w:sz w:val="22"/>
                <w:szCs w:val="18"/>
                <w:lang w:val="en-US"/>
              </w:rPr>
              <w:t>Overig</w:t>
            </w:r>
            <w:proofErr w:type="spellEnd"/>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236061D6" w14:textId="77777777">
            <w:pPr>
              <w:rPr>
                <w:rFonts w:asciiTheme="minorHAnsi" w:hAnsiTheme="minorHAnsi"/>
                <w:b/>
                <w:bCs/>
                <w:sz w:val="22"/>
                <w:szCs w:val="18"/>
              </w:rPr>
            </w:pP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396250F" w14:textId="77777777">
            <w:pPr>
              <w:rPr>
                <w:rFonts w:asciiTheme="minorHAnsi" w:hAnsiTheme="minorHAnsi"/>
                <w:sz w:val="22"/>
                <w:szCs w:val="18"/>
              </w:rPr>
            </w:pPr>
          </w:p>
        </w:tc>
      </w:tr>
      <w:tr w:rsidRPr="0000029F" w:rsidR="00C27A9B" w:rsidTr="00F32016" w14:paraId="31397E20"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33EDFA01" w14:textId="77777777">
            <w:pPr>
              <w:rPr>
                <w:rFonts w:asciiTheme="minorHAnsi" w:hAnsiTheme="minorHAnsi"/>
                <w:sz w:val="22"/>
                <w:szCs w:val="18"/>
              </w:rPr>
            </w:pPr>
            <w:proofErr w:type="spellStart"/>
            <w:r w:rsidRPr="0000029F">
              <w:rPr>
                <w:rFonts w:asciiTheme="minorHAnsi" w:hAnsiTheme="minorHAnsi"/>
                <w:sz w:val="22"/>
                <w:szCs w:val="18"/>
                <w:lang w:val="en-US"/>
              </w:rPr>
              <w:t>Inventarisatiestudies</w:t>
            </w:r>
            <w:proofErr w:type="spellEnd"/>
            <w:r w:rsidRPr="0000029F">
              <w:rPr>
                <w:rFonts w:asciiTheme="minorHAnsi" w:hAnsiTheme="minorHAnsi"/>
                <w:sz w:val="22"/>
                <w:szCs w:val="18"/>
                <w:lang w:val="en-US"/>
              </w:rPr>
              <w:t xml:space="preserve">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B9CB521" w14:textId="77777777">
            <w:pPr>
              <w:rPr>
                <w:rFonts w:asciiTheme="minorHAnsi" w:hAnsiTheme="minorHAnsi"/>
                <w:sz w:val="22"/>
                <w:szCs w:val="18"/>
              </w:rPr>
            </w:pPr>
            <w:r w:rsidRPr="0000029F">
              <w:rPr>
                <w:rFonts w:asciiTheme="minorHAnsi" w:hAnsiTheme="minorHAnsi"/>
                <w:sz w:val="22"/>
                <w:szCs w:val="18"/>
              </w:rPr>
              <w:t>0,2</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55DD98BD" w14:textId="77777777">
            <w:pPr>
              <w:rPr>
                <w:rFonts w:asciiTheme="minorHAnsi" w:hAnsiTheme="minorHAnsi"/>
                <w:sz w:val="22"/>
                <w:szCs w:val="18"/>
              </w:rPr>
            </w:pPr>
            <w:r w:rsidRPr="0000029F">
              <w:rPr>
                <w:rFonts w:asciiTheme="minorHAnsi" w:hAnsiTheme="minorHAnsi"/>
                <w:sz w:val="22"/>
                <w:szCs w:val="18"/>
              </w:rPr>
              <w:t>0,2</w:t>
            </w:r>
          </w:p>
        </w:tc>
      </w:tr>
      <w:tr w:rsidRPr="0000029F" w:rsidR="00C27A9B" w:rsidTr="00F32016" w14:paraId="127E9366"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05A867F2" w14:textId="77777777">
            <w:pPr>
              <w:rPr>
                <w:rFonts w:asciiTheme="minorHAnsi" w:hAnsiTheme="minorHAnsi"/>
                <w:sz w:val="22"/>
                <w:szCs w:val="18"/>
              </w:rPr>
            </w:pPr>
            <w:proofErr w:type="spellStart"/>
            <w:r w:rsidRPr="0000029F">
              <w:rPr>
                <w:rFonts w:asciiTheme="minorHAnsi" w:hAnsiTheme="minorHAnsi"/>
                <w:sz w:val="22"/>
                <w:szCs w:val="18"/>
                <w:lang w:val="en-US"/>
              </w:rPr>
              <w:t>Implementatieprogramma’s</w:t>
            </w:r>
            <w:proofErr w:type="spellEnd"/>
            <w:r w:rsidRPr="0000029F">
              <w:rPr>
                <w:rFonts w:asciiTheme="minorHAnsi" w:hAnsiTheme="minorHAnsi"/>
                <w:sz w:val="22"/>
                <w:szCs w:val="18"/>
                <w:lang w:val="en-US"/>
              </w:rPr>
              <w:t xml:space="preserve">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28A86BFB" w14:textId="77777777">
            <w:pPr>
              <w:rPr>
                <w:rFonts w:asciiTheme="minorHAnsi" w:hAnsiTheme="minorHAnsi"/>
                <w:sz w:val="22"/>
                <w:szCs w:val="18"/>
              </w:rPr>
            </w:pPr>
            <w:r w:rsidRPr="0000029F">
              <w:rPr>
                <w:rFonts w:asciiTheme="minorHAnsi" w:hAnsiTheme="minorHAnsi"/>
                <w:sz w:val="22"/>
                <w:szCs w:val="18"/>
              </w:rPr>
              <w:t>0,8</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60435772" w14:textId="77777777">
            <w:pPr>
              <w:rPr>
                <w:rFonts w:asciiTheme="minorHAnsi" w:hAnsiTheme="minorHAnsi"/>
                <w:sz w:val="22"/>
                <w:szCs w:val="18"/>
              </w:rPr>
            </w:pPr>
          </w:p>
        </w:tc>
      </w:tr>
      <w:tr w:rsidRPr="0000029F" w:rsidR="00C27A9B" w:rsidTr="00F32016" w14:paraId="4C89F7C8"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1CE96183" w14:textId="77777777">
            <w:pPr>
              <w:rPr>
                <w:rFonts w:asciiTheme="minorHAnsi" w:hAnsiTheme="minorHAnsi"/>
                <w:sz w:val="22"/>
                <w:szCs w:val="18"/>
              </w:rPr>
            </w:pPr>
            <w:proofErr w:type="spellStart"/>
            <w:r w:rsidRPr="0000029F">
              <w:rPr>
                <w:rFonts w:asciiTheme="minorHAnsi" w:hAnsiTheme="minorHAnsi"/>
                <w:sz w:val="22"/>
                <w:szCs w:val="18"/>
                <w:lang w:val="en-US"/>
              </w:rPr>
              <w:t>Internationale</w:t>
            </w:r>
            <w:proofErr w:type="spellEnd"/>
            <w:r w:rsidRPr="0000029F">
              <w:rPr>
                <w:rFonts w:asciiTheme="minorHAnsi" w:hAnsiTheme="minorHAnsi"/>
                <w:sz w:val="22"/>
                <w:szCs w:val="18"/>
                <w:lang w:val="en-US"/>
              </w:rPr>
              <w:t xml:space="preserve"> </w:t>
            </w:r>
            <w:proofErr w:type="spellStart"/>
            <w:r w:rsidRPr="0000029F">
              <w:rPr>
                <w:rFonts w:asciiTheme="minorHAnsi" w:hAnsiTheme="minorHAnsi"/>
                <w:sz w:val="22"/>
                <w:szCs w:val="18"/>
                <w:lang w:val="en-US"/>
              </w:rPr>
              <w:t>samenwerking</w:t>
            </w:r>
            <w:proofErr w:type="spellEnd"/>
            <w:r w:rsidRPr="0000029F">
              <w:rPr>
                <w:rFonts w:asciiTheme="minorHAnsi" w:hAnsiTheme="minorHAnsi"/>
                <w:sz w:val="22"/>
                <w:szCs w:val="18"/>
                <w:lang w:val="en-US"/>
              </w:rPr>
              <w:t xml:space="preserve">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04E8D92" w14:textId="77777777">
            <w:pPr>
              <w:rPr>
                <w:rFonts w:asciiTheme="minorHAnsi" w:hAnsiTheme="minorHAnsi"/>
                <w:sz w:val="22"/>
                <w:szCs w:val="18"/>
              </w:rPr>
            </w:pPr>
            <w:r w:rsidRPr="0000029F">
              <w:rPr>
                <w:rFonts w:asciiTheme="minorHAnsi" w:hAnsiTheme="minorHAnsi"/>
                <w:sz w:val="22"/>
                <w:szCs w:val="18"/>
              </w:rPr>
              <w:t>1,2</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2099EF9C" w14:textId="77777777">
            <w:pPr>
              <w:rPr>
                <w:rFonts w:asciiTheme="minorHAnsi" w:hAnsiTheme="minorHAnsi"/>
                <w:sz w:val="22"/>
                <w:szCs w:val="18"/>
              </w:rPr>
            </w:pPr>
            <w:r w:rsidRPr="0000029F">
              <w:rPr>
                <w:rFonts w:asciiTheme="minorHAnsi" w:hAnsiTheme="minorHAnsi"/>
                <w:sz w:val="22"/>
                <w:szCs w:val="18"/>
              </w:rPr>
              <w:t>0,1</w:t>
            </w:r>
          </w:p>
        </w:tc>
      </w:tr>
      <w:tr w:rsidRPr="0000029F" w:rsidR="00C27A9B" w:rsidTr="00F32016" w14:paraId="602512A3"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63F391C4" w14:textId="77777777">
            <w:pPr>
              <w:rPr>
                <w:rFonts w:asciiTheme="minorHAnsi" w:hAnsiTheme="minorHAnsi"/>
                <w:sz w:val="22"/>
                <w:szCs w:val="18"/>
              </w:rPr>
            </w:pPr>
            <w:proofErr w:type="spellStart"/>
            <w:r w:rsidRPr="0000029F">
              <w:rPr>
                <w:rFonts w:asciiTheme="minorHAnsi" w:hAnsiTheme="minorHAnsi"/>
                <w:sz w:val="22"/>
                <w:szCs w:val="18"/>
                <w:lang w:val="en-US"/>
              </w:rPr>
              <w:t>Onvoorzien</w:t>
            </w:r>
            <w:proofErr w:type="spellEnd"/>
            <w:r w:rsidRPr="0000029F">
              <w:rPr>
                <w:rFonts w:asciiTheme="minorHAnsi" w:hAnsiTheme="minorHAnsi"/>
                <w:sz w:val="22"/>
                <w:szCs w:val="18"/>
                <w:lang w:val="en-US"/>
              </w:rPr>
              <w:t xml:space="preserve"> </w:t>
            </w:r>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122BEB71" w14:textId="77777777">
            <w:pPr>
              <w:rPr>
                <w:rFonts w:asciiTheme="minorHAnsi" w:hAnsiTheme="minorHAnsi"/>
                <w:sz w:val="22"/>
                <w:szCs w:val="18"/>
              </w:rPr>
            </w:pPr>
            <w:r w:rsidRPr="0000029F">
              <w:rPr>
                <w:rFonts w:asciiTheme="minorHAnsi" w:hAnsiTheme="minorHAnsi"/>
                <w:sz w:val="22"/>
                <w:szCs w:val="18"/>
              </w:rPr>
              <w:t>2</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39F3FC5B" w14:textId="77777777">
            <w:pPr>
              <w:rPr>
                <w:rFonts w:asciiTheme="minorHAnsi" w:hAnsiTheme="minorHAnsi"/>
                <w:sz w:val="22"/>
                <w:szCs w:val="18"/>
              </w:rPr>
            </w:pPr>
            <w:r w:rsidRPr="0000029F">
              <w:rPr>
                <w:rFonts w:asciiTheme="minorHAnsi" w:hAnsiTheme="minorHAnsi"/>
                <w:sz w:val="22"/>
                <w:szCs w:val="18"/>
              </w:rPr>
              <w:t>0,1</w:t>
            </w:r>
          </w:p>
        </w:tc>
      </w:tr>
      <w:tr w:rsidRPr="0000029F" w:rsidR="00C27A9B" w:rsidTr="00F32016" w14:paraId="02927A72" w14:textId="77777777">
        <w:trPr>
          <w:trHeight w:val="478"/>
        </w:trPr>
        <w:tc>
          <w:tcPr>
            <w:tcW w:w="4741" w:type="dxa"/>
            <w:tcBorders>
              <w:top w:val="nil"/>
              <w:left w:val="single" w:color="BFBFBF" w:sz="8" w:space="0"/>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0948E06B" w14:textId="77777777">
            <w:pPr>
              <w:rPr>
                <w:rFonts w:asciiTheme="minorHAnsi" w:hAnsiTheme="minorHAnsi"/>
                <w:b/>
                <w:bCs/>
                <w:sz w:val="22"/>
                <w:szCs w:val="18"/>
              </w:rPr>
            </w:pPr>
            <w:proofErr w:type="spellStart"/>
            <w:r w:rsidRPr="0000029F">
              <w:rPr>
                <w:rFonts w:asciiTheme="minorHAnsi" w:hAnsiTheme="minorHAnsi"/>
                <w:b/>
                <w:bCs/>
                <w:sz w:val="22"/>
                <w:szCs w:val="18"/>
                <w:lang w:val="en-US"/>
              </w:rPr>
              <w:t>Totaal</w:t>
            </w:r>
            <w:proofErr w:type="spellEnd"/>
          </w:p>
        </w:tc>
        <w:tc>
          <w:tcPr>
            <w:tcW w:w="1253"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4BD61D3F" w14:textId="77777777">
            <w:pPr>
              <w:rPr>
                <w:rFonts w:asciiTheme="minorHAnsi" w:hAnsiTheme="minorHAnsi"/>
                <w:b/>
                <w:bCs/>
                <w:sz w:val="22"/>
                <w:szCs w:val="18"/>
              </w:rPr>
            </w:pPr>
            <w:r w:rsidRPr="0000029F">
              <w:rPr>
                <w:rFonts w:asciiTheme="minorHAnsi" w:hAnsiTheme="minorHAnsi"/>
                <w:b/>
                <w:bCs/>
                <w:sz w:val="22"/>
                <w:szCs w:val="18"/>
              </w:rPr>
              <w:t>65</w:t>
            </w:r>
          </w:p>
        </w:tc>
        <w:tc>
          <w:tcPr>
            <w:tcW w:w="1701" w:type="dxa"/>
            <w:tcBorders>
              <w:top w:val="nil"/>
              <w:left w:val="nil"/>
              <w:bottom w:val="single" w:color="BFBFBF" w:sz="8" w:space="0"/>
              <w:right w:val="single" w:color="BFBFBF" w:sz="8" w:space="0"/>
            </w:tcBorders>
            <w:tcMar>
              <w:top w:w="0" w:type="dxa"/>
              <w:left w:w="70" w:type="dxa"/>
              <w:bottom w:w="0" w:type="dxa"/>
              <w:right w:w="70" w:type="dxa"/>
            </w:tcMar>
            <w:vAlign w:val="center"/>
            <w:hideMark/>
          </w:tcPr>
          <w:p w:rsidRPr="0000029F" w:rsidR="00C27A9B" w:rsidP="00F32016" w:rsidRDefault="00C27A9B" w14:paraId="702CD273" w14:textId="77777777">
            <w:pPr>
              <w:rPr>
                <w:rFonts w:asciiTheme="minorHAnsi" w:hAnsiTheme="minorHAnsi"/>
                <w:b/>
                <w:bCs/>
                <w:sz w:val="22"/>
                <w:szCs w:val="18"/>
              </w:rPr>
            </w:pPr>
            <w:r w:rsidRPr="0000029F">
              <w:rPr>
                <w:rFonts w:asciiTheme="minorHAnsi" w:hAnsiTheme="minorHAnsi"/>
                <w:b/>
                <w:bCs/>
                <w:sz w:val="22"/>
                <w:szCs w:val="18"/>
              </w:rPr>
              <w:t>18</w:t>
            </w:r>
          </w:p>
        </w:tc>
      </w:tr>
    </w:tbl>
    <w:p w:rsidRPr="00C27A9B" w:rsidR="005D32D1" w:rsidP="00C27A9B" w:rsidRDefault="005D32D1" w14:paraId="735BEE58" w14:textId="40379B56">
      <w:pPr>
        <w:rPr>
          <w:rFonts w:eastAsia="Aptos"/>
        </w:rPr>
      </w:pPr>
    </w:p>
    <w:sectPr w:rsidRPr="00C27A9B" w:rsidR="005D32D1"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8F058" w14:textId="77777777" w:rsidR="00A37BB6" w:rsidRDefault="00A37BB6">
      <w:r>
        <w:separator/>
      </w:r>
    </w:p>
    <w:p w14:paraId="77C92C51" w14:textId="77777777" w:rsidR="00A37BB6" w:rsidRDefault="00A37BB6"/>
  </w:endnote>
  <w:endnote w:type="continuationSeparator" w:id="0">
    <w:p w14:paraId="156F4F3C" w14:textId="77777777" w:rsidR="00A37BB6" w:rsidRDefault="00A37BB6">
      <w:r>
        <w:continuationSeparator/>
      </w:r>
    </w:p>
    <w:p w14:paraId="6A3F6FF6" w14:textId="77777777" w:rsidR="00A37BB6" w:rsidRDefault="00A37BB6"/>
  </w:endnote>
  <w:endnote w:type="continuationNotice" w:id="1">
    <w:p w14:paraId="6FC47CC7" w14:textId="77777777" w:rsidR="00A37BB6" w:rsidRDefault="00A37B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B8B05" w14:textId="1E05FD17"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5077E4" w14:paraId="2CECA845" w14:textId="77777777" w:rsidTr="006D1737">
      <w:trPr>
        <w:trHeight w:hRule="exact" w:val="240"/>
      </w:trPr>
      <w:tc>
        <w:tcPr>
          <w:tcW w:w="7601" w:type="dxa"/>
          <w:shd w:val="clear" w:color="auto" w:fill="auto"/>
        </w:tcPr>
        <w:p w14:paraId="7BD14D07" w14:textId="77777777" w:rsidR="006D1737" w:rsidRDefault="006D1737" w:rsidP="006D1737">
          <w:pPr>
            <w:pStyle w:val="Huisstijl-Rubricering"/>
          </w:pPr>
        </w:p>
      </w:tc>
      <w:tc>
        <w:tcPr>
          <w:tcW w:w="2156" w:type="dxa"/>
        </w:tcPr>
        <w:p w14:paraId="2784FC75" w14:textId="541D4D69" w:rsidR="006D1737" w:rsidRPr="00645414" w:rsidRDefault="00774FCA"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SECTIONPAGES   \* MERGEFORMAT">
            <w:r w:rsidR="00C27A9B">
              <w:t>7</w:t>
            </w:r>
          </w:fldSimple>
          <w:r w:rsidRPr="00ED539E">
            <w:rPr>
              <w:rStyle w:val="Huisstijl-GegevenCharChar"/>
            </w:rPr>
            <w:t xml:space="preserve"> </w:t>
          </w:r>
          <w:r w:rsidRPr="00ED539E">
            <w:t xml:space="preserve"> </w:t>
          </w:r>
        </w:p>
      </w:tc>
      <w:tc>
        <w:tcPr>
          <w:tcW w:w="2156" w:type="dxa"/>
        </w:tcPr>
        <w:p w14:paraId="33D5D22C" w14:textId="77777777" w:rsidR="006D1737" w:rsidRPr="00645414" w:rsidRDefault="00774FCA" w:rsidP="006D1737">
          <w:pPr>
            <w:pStyle w:val="Huisstijl-Paginanummering"/>
          </w:pPr>
          <w:r w:rsidRPr="00645414">
            <w:t xml:space="preserve"> </w:t>
          </w:r>
        </w:p>
      </w:tc>
    </w:tr>
  </w:tbl>
  <w:p w14:paraId="0E00211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077E4" w14:paraId="4854E32D" w14:textId="77777777" w:rsidTr="00CA6A25">
      <w:trPr>
        <w:trHeight w:hRule="exact" w:val="240"/>
      </w:trPr>
      <w:tc>
        <w:tcPr>
          <w:tcW w:w="7601" w:type="dxa"/>
          <w:shd w:val="clear" w:color="auto" w:fill="auto"/>
        </w:tcPr>
        <w:p w14:paraId="6C8980A5" w14:textId="6F11EEE0" w:rsidR="00527BD4" w:rsidRDefault="00527BD4" w:rsidP="008C356D">
          <w:pPr>
            <w:pStyle w:val="Huisstijl-Rubricering"/>
          </w:pPr>
        </w:p>
      </w:tc>
      <w:tc>
        <w:tcPr>
          <w:tcW w:w="2170" w:type="dxa"/>
        </w:tcPr>
        <w:p w14:paraId="72191C05" w14:textId="5F7D5771" w:rsidR="00527BD4" w:rsidRPr="00ED539E" w:rsidRDefault="00774FCA"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SECTIONPAGES   \* MERGEFORMAT">
            <w:r w:rsidR="00C27A9B">
              <w:t>7</w:t>
            </w:r>
          </w:fldSimple>
        </w:p>
      </w:tc>
    </w:tr>
  </w:tbl>
  <w:p w14:paraId="7B9C1CD2" w14:textId="77777777" w:rsidR="00527BD4" w:rsidRPr="00BC3B53" w:rsidRDefault="00527BD4" w:rsidP="008C356D">
    <w:pPr>
      <w:pStyle w:val="Voettekst"/>
      <w:spacing w:line="240" w:lineRule="auto"/>
      <w:rPr>
        <w:sz w:val="2"/>
        <w:szCs w:val="2"/>
      </w:rPr>
    </w:pPr>
  </w:p>
  <w:p w14:paraId="2F0A9E9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C606B" w14:textId="77777777" w:rsidR="00A37BB6" w:rsidRDefault="00A37BB6">
      <w:r>
        <w:separator/>
      </w:r>
    </w:p>
    <w:p w14:paraId="167BD632" w14:textId="77777777" w:rsidR="00A37BB6" w:rsidRDefault="00A37BB6"/>
  </w:footnote>
  <w:footnote w:type="continuationSeparator" w:id="0">
    <w:p w14:paraId="2F0E5759" w14:textId="77777777" w:rsidR="00A37BB6" w:rsidRDefault="00A37BB6">
      <w:r>
        <w:continuationSeparator/>
      </w:r>
    </w:p>
    <w:p w14:paraId="5439ADE0" w14:textId="77777777" w:rsidR="00A37BB6" w:rsidRDefault="00A37BB6"/>
  </w:footnote>
  <w:footnote w:type="continuationNotice" w:id="1">
    <w:p w14:paraId="267CD32C" w14:textId="77777777" w:rsidR="00A37BB6" w:rsidRDefault="00A37BB6">
      <w:pPr>
        <w:spacing w:line="240" w:lineRule="auto"/>
      </w:pPr>
    </w:p>
  </w:footnote>
  <w:footnote w:id="2">
    <w:p w14:paraId="0EB63AAA" w14:textId="77777777" w:rsidR="00C27A9B" w:rsidRDefault="00C27A9B" w:rsidP="00C27A9B">
      <w:pPr>
        <w:pStyle w:val="Voetnoottekst"/>
      </w:pPr>
      <w:r>
        <w:rPr>
          <w:rStyle w:val="Voetnootmarkering"/>
        </w:rPr>
        <w:footnoteRef/>
      </w:r>
      <w:r>
        <w:t xml:space="preserve"> Kamerstukken II 2023/24, 32 645, nr. 128, p. 3.</w:t>
      </w:r>
    </w:p>
  </w:footnote>
  <w:footnote w:id="3">
    <w:p w14:paraId="7FF5332B" w14:textId="77777777" w:rsidR="00C27A9B" w:rsidRDefault="00C27A9B" w:rsidP="00C27A9B">
      <w:pPr>
        <w:pStyle w:val="Voetnoottekst"/>
      </w:pPr>
      <w:r>
        <w:rPr>
          <w:rStyle w:val="Voetnootmarkering"/>
        </w:rPr>
        <w:footnoteRef/>
      </w:r>
      <w:r>
        <w:t xml:space="preserve"> Kamerstukken II 2023/24, 32 645, nr. 128, p. 1.  </w:t>
      </w:r>
    </w:p>
  </w:footnote>
  <w:footnote w:id="4">
    <w:p w14:paraId="7CB8E749" w14:textId="77777777" w:rsidR="00C27A9B" w:rsidRDefault="00C27A9B" w:rsidP="00C27A9B">
      <w:pPr>
        <w:pStyle w:val="Voetnoottekst"/>
      </w:pPr>
      <w:r>
        <w:rPr>
          <w:rStyle w:val="Voetnootmarkering"/>
        </w:rPr>
        <w:footnoteRef/>
      </w:r>
      <w:r>
        <w:t xml:space="preserve"> Bijlage bij Kamerstukken II 2023/24, 32 645, nr. 120, p. 3. </w:t>
      </w:r>
    </w:p>
  </w:footnote>
  <w:footnote w:id="5">
    <w:p w14:paraId="5C8DE6A9" w14:textId="77777777" w:rsidR="00C27A9B" w:rsidRDefault="00C27A9B" w:rsidP="00C27A9B">
      <w:pPr>
        <w:pStyle w:val="Voetnoottekst"/>
      </w:pPr>
      <w:r>
        <w:rPr>
          <w:rStyle w:val="Voetnootmarkering"/>
        </w:rPr>
        <w:footnoteRef/>
      </w:r>
      <w:r>
        <w:t xml:space="preserve"> </w:t>
      </w:r>
      <w:r w:rsidRPr="00206B8B">
        <w:t xml:space="preserve">Daaronder </w:t>
      </w:r>
      <w:r>
        <w:t>worden</w:t>
      </w:r>
      <w:r w:rsidRPr="00206B8B">
        <w:t xml:space="preserve"> de organisaties </w:t>
      </w:r>
      <w:r>
        <w:t xml:space="preserve">verstaan </w:t>
      </w:r>
      <w:r w:rsidRPr="00206B8B">
        <w:t>die op het gebied van kernenergie of de nucleaire keten (de splijtstofcyclus) in Nederland het meest actief zijn.</w:t>
      </w:r>
    </w:p>
  </w:footnote>
  <w:footnote w:id="6">
    <w:p w14:paraId="4AD6C712" w14:textId="77777777" w:rsidR="00C27A9B" w:rsidRDefault="00C27A9B" w:rsidP="00C27A9B">
      <w:pPr>
        <w:pStyle w:val="Voetnoottekst"/>
      </w:pPr>
      <w:r>
        <w:rPr>
          <w:rStyle w:val="Voetnootmarkering"/>
        </w:rPr>
        <w:footnoteRef/>
      </w:r>
      <w:r>
        <w:t xml:space="preserve"> Bijlage bij Kamerstukken II 2023/24, 32 645, nr. 120.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077E4" w14:paraId="2E09C91F" w14:textId="77777777" w:rsidTr="00A50CF6">
      <w:tc>
        <w:tcPr>
          <w:tcW w:w="2156" w:type="dxa"/>
          <w:shd w:val="clear" w:color="auto" w:fill="auto"/>
        </w:tcPr>
        <w:p w14:paraId="66ADA116" w14:textId="77777777" w:rsidR="00527BD4" w:rsidRPr="00624D22" w:rsidRDefault="00774FCA" w:rsidP="00A50CF6">
          <w:pPr>
            <w:pStyle w:val="Huisstijl-Adres"/>
            <w:rPr>
              <w:b/>
            </w:rPr>
          </w:pPr>
          <w:r>
            <w:rPr>
              <w:b/>
            </w:rPr>
            <w:t>Directoraat-generaal Klimaat en Energie</w:t>
          </w:r>
        </w:p>
      </w:tc>
    </w:tr>
    <w:tr w:rsidR="005077E4" w14:paraId="5D15053D" w14:textId="77777777" w:rsidTr="00A50CF6">
      <w:trPr>
        <w:trHeight w:hRule="exact" w:val="200"/>
      </w:trPr>
      <w:tc>
        <w:tcPr>
          <w:tcW w:w="2156" w:type="dxa"/>
          <w:shd w:val="clear" w:color="auto" w:fill="auto"/>
        </w:tcPr>
        <w:p w14:paraId="487574F7" w14:textId="77777777" w:rsidR="00527BD4" w:rsidRPr="005819CE" w:rsidRDefault="00527BD4" w:rsidP="00A50CF6"/>
      </w:tc>
    </w:tr>
    <w:tr w:rsidR="005077E4" w14:paraId="02258DFA" w14:textId="77777777" w:rsidTr="00502512">
      <w:trPr>
        <w:trHeight w:hRule="exact" w:val="774"/>
      </w:trPr>
      <w:tc>
        <w:tcPr>
          <w:tcW w:w="2156" w:type="dxa"/>
          <w:shd w:val="clear" w:color="auto" w:fill="auto"/>
        </w:tcPr>
        <w:p w14:paraId="0A76E961" w14:textId="77777777" w:rsidR="00527BD4" w:rsidRDefault="00527BD4" w:rsidP="003A5290">
          <w:pPr>
            <w:pStyle w:val="Huisstijl-Kopje"/>
          </w:pPr>
        </w:p>
        <w:p w14:paraId="0EE3D727" w14:textId="77777777" w:rsidR="00502512" w:rsidRPr="00502512" w:rsidRDefault="00774FCA" w:rsidP="003A5290">
          <w:pPr>
            <w:pStyle w:val="Huisstijl-Kopje"/>
            <w:rPr>
              <w:b w:val="0"/>
            </w:rPr>
          </w:pPr>
          <w:r>
            <w:rPr>
              <w:b w:val="0"/>
            </w:rPr>
            <w:t>DGKE-PK</w:t>
          </w:r>
          <w:r w:rsidRPr="00502512">
            <w:rPr>
              <w:b w:val="0"/>
            </w:rPr>
            <w:t xml:space="preserve"> / </w:t>
          </w:r>
          <w:r>
            <w:rPr>
              <w:b w:val="0"/>
            </w:rPr>
            <w:t>96014426</w:t>
          </w:r>
        </w:p>
        <w:p w14:paraId="55C1AD63" w14:textId="77777777" w:rsidR="00527BD4" w:rsidRPr="005819CE" w:rsidRDefault="00527BD4" w:rsidP="00361A56">
          <w:pPr>
            <w:pStyle w:val="Huisstijl-Kopje"/>
          </w:pPr>
        </w:p>
      </w:tc>
    </w:tr>
  </w:tbl>
  <w:p w14:paraId="75C46F95" w14:textId="77777777" w:rsidR="00527BD4" w:rsidRDefault="00527BD4" w:rsidP="008C356D">
    <w:pPr>
      <w:pStyle w:val="Koptekst"/>
      <w:rPr>
        <w:rFonts w:cs="Verdana-Bold"/>
        <w:b/>
        <w:bCs/>
        <w:smallCaps/>
        <w:szCs w:val="18"/>
      </w:rPr>
    </w:pPr>
  </w:p>
  <w:p w14:paraId="0BF99714" w14:textId="77777777" w:rsidR="00527BD4" w:rsidRDefault="00527BD4" w:rsidP="008C356D"/>
  <w:p w14:paraId="01258CB2" w14:textId="77777777" w:rsidR="00527BD4" w:rsidRPr="00740712" w:rsidRDefault="00527BD4" w:rsidP="008C356D"/>
  <w:p w14:paraId="18934582" w14:textId="77777777" w:rsidR="00527BD4" w:rsidRPr="00217880" w:rsidRDefault="00527BD4" w:rsidP="008C356D">
    <w:pPr>
      <w:spacing w:line="0" w:lineRule="atLeast"/>
      <w:rPr>
        <w:sz w:val="2"/>
        <w:szCs w:val="2"/>
      </w:rPr>
    </w:pPr>
  </w:p>
  <w:p w14:paraId="64DE5295" w14:textId="77777777" w:rsidR="00527BD4" w:rsidRDefault="00527BD4" w:rsidP="004F44C2">
    <w:pPr>
      <w:pStyle w:val="Koptekst"/>
      <w:rPr>
        <w:rFonts w:cs="Verdana-Bold"/>
        <w:b/>
        <w:bCs/>
        <w:smallCaps/>
        <w:szCs w:val="18"/>
      </w:rPr>
    </w:pPr>
  </w:p>
  <w:p w14:paraId="401318F9" w14:textId="77777777" w:rsidR="00527BD4" w:rsidRDefault="00527BD4" w:rsidP="004F44C2"/>
  <w:p w14:paraId="37B1EDC3" w14:textId="77777777" w:rsidR="00624D22" w:rsidRDefault="00624D22" w:rsidP="004F44C2"/>
  <w:p w14:paraId="3FFB1B7F" w14:textId="77777777" w:rsidR="00624D22" w:rsidRDefault="00624D22" w:rsidP="004F44C2"/>
  <w:p w14:paraId="1F5A9FD2" w14:textId="77777777" w:rsidR="00527BD4" w:rsidRPr="00740712" w:rsidRDefault="00527BD4" w:rsidP="004F44C2"/>
  <w:p w14:paraId="72B1F61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077E4" w14:paraId="3A9C94EA" w14:textId="77777777" w:rsidTr="00751A6A">
      <w:trPr>
        <w:trHeight w:val="2636"/>
      </w:trPr>
      <w:tc>
        <w:tcPr>
          <w:tcW w:w="737" w:type="dxa"/>
          <w:shd w:val="clear" w:color="auto" w:fill="auto"/>
        </w:tcPr>
        <w:p w14:paraId="7FA4F9C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70FF7A6" w14:textId="77777777" w:rsidR="00527BD4" w:rsidRDefault="00774FCA"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41BC30D1" wp14:editId="6BA99DA3">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2409A75B" w14:textId="77777777" w:rsidR="00527BD4" w:rsidRDefault="00527BD4" w:rsidP="00D0609E">
    <w:pPr>
      <w:framePr w:w="6340" w:h="2750" w:hRule="exact" w:hSpace="180" w:wrap="around" w:vAnchor="page" w:hAnchor="text" w:x="3873" w:y="-140"/>
    </w:pPr>
  </w:p>
  <w:p w14:paraId="2166197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077E4" w14:paraId="70BFB763" w14:textId="77777777" w:rsidTr="00A50CF6">
      <w:tc>
        <w:tcPr>
          <w:tcW w:w="2160" w:type="dxa"/>
          <w:shd w:val="clear" w:color="auto" w:fill="auto"/>
        </w:tcPr>
        <w:p w14:paraId="64EAAD2F" w14:textId="77777777" w:rsidR="00527BD4" w:rsidRPr="00781DCA" w:rsidRDefault="00774FCA" w:rsidP="00A50CF6">
          <w:pPr>
            <w:pStyle w:val="Huisstijl-Adres"/>
            <w:rPr>
              <w:b/>
            </w:rPr>
          </w:pPr>
          <w:r>
            <w:rPr>
              <w:b/>
            </w:rPr>
            <w:t>Directoraat-generaal Klimaat en Energie</w:t>
          </w:r>
          <w:r w:rsidRPr="005819CE">
            <w:rPr>
              <w:b/>
            </w:rPr>
            <w:br/>
          </w:r>
          <w:r>
            <w:t>Programmadirectie Kernenergie</w:t>
          </w:r>
        </w:p>
        <w:p w14:paraId="1A02D990" w14:textId="77777777" w:rsidR="00527BD4" w:rsidRPr="00BE5ED9" w:rsidRDefault="00774FCA" w:rsidP="00A50CF6">
          <w:pPr>
            <w:pStyle w:val="Huisstijl-Adres"/>
          </w:pPr>
          <w:r>
            <w:rPr>
              <w:b/>
            </w:rPr>
            <w:t>Bezoekadres</w:t>
          </w:r>
          <w:r>
            <w:rPr>
              <w:b/>
            </w:rPr>
            <w:br/>
          </w:r>
          <w:r>
            <w:t>Bezuidenhoutseweg 73</w:t>
          </w:r>
          <w:r w:rsidRPr="005819CE">
            <w:br/>
          </w:r>
          <w:r>
            <w:t>2594 AC Den Haag</w:t>
          </w:r>
        </w:p>
        <w:p w14:paraId="7A613BF5" w14:textId="77777777" w:rsidR="00EF495B" w:rsidRDefault="00774FCA" w:rsidP="0098788A">
          <w:pPr>
            <w:pStyle w:val="Huisstijl-Adres"/>
          </w:pPr>
          <w:r>
            <w:rPr>
              <w:b/>
            </w:rPr>
            <w:t>Postadres</w:t>
          </w:r>
          <w:r>
            <w:rPr>
              <w:b/>
            </w:rPr>
            <w:br/>
          </w:r>
          <w:r>
            <w:t>Postbus 20401</w:t>
          </w:r>
          <w:r w:rsidRPr="005819CE">
            <w:br/>
            <w:t>2500 E</w:t>
          </w:r>
          <w:r>
            <w:t>K</w:t>
          </w:r>
          <w:r w:rsidRPr="005819CE">
            <w:t xml:space="preserve"> Den Haag</w:t>
          </w:r>
        </w:p>
        <w:p w14:paraId="7F460D40" w14:textId="77777777" w:rsidR="00EF495B" w:rsidRPr="005B3814" w:rsidRDefault="00774FCA" w:rsidP="0098788A">
          <w:pPr>
            <w:pStyle w:val="Huisstijl-Adres"/>
          </w:pPr>
          <w:r>
            <w:rPr>
              <w:b/>
            </w:rPr>
            <w:t>Overheidsidentificatienr</w:t>
          </w:r>
          <w:r>
            <w:rPr>
              <w:b/>
            </w:rPr>
            <w:br/>
          </w:r>
          <w:r w:rsidR="00F323ED" w:rsidRPr="00F323ED">
            <w:t>00000001003214369000</w:t>
          </w:r>
        </w:p>
        <w:p w14:paraId="3D775C24" w14:textId="77777777" w:rsidR="00EF495B" w:rsidRPr="0079551B" w:rsidRDefault="00774FCA"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2C5FC2C5" w14:textId="76C7D14B" w:rsidR="00527BD4" w:rsidRPr="004D470C" w:rsidRDefault="00527BD4" w:rsidP="00F748E6">
          <w:pPr>
            <w:pStyle w:val="Huisstijl-Adres"/>
          </w:pPr>
        </w:p>
      </w:tc>
    </w:tr>
    <w:tr w:rsidR="005077E4" w14:paraId="2BB03D2C" w14:textId="77777777" w:rsidTr="00A50CF6">
      <w:trPr>
        <w:trHeight w:hRule="exact" w:val="200"/>
      </w:trPr>
      <w:tc>
        <w:tcPr>
          <w:tcW w:w="2160" w:type="dxa"/>
          <w:shd w:val="clear" w:color="auto" w:fill="auto"/>
        </w:tcPr>
        <w:p w14:paraId="05EB372C" w14:textId="77777777" w:rsidR="00527BD4" w:rsidRPr="00D71182" w:rsidRDefault="00527BD4" w:rsidP="00A50CF6">
          <w:pPr>
            <w:rPr>
              <w:lang w:val="fr-FR"/>
            </w:rPr>
          </w:pPr>
        </w:p>
      </w:tc>
    </w:tr>
    <w:tr w:rsidR="005077E4" w14:paraId="1A8C9CA0" w14:textId="77777777" w:rsidTr="00A50CF6">
      <w:tc>
        <w:tcPr>
          <w:tcW w:w="2160" w:type="dxa"/>
          <w:shd w:val="clear" w:color="auto" w:fill="auto"/>
        </w:tcPr>
        <w:p w14:paraId="23277E94" w14:textId="77777777" w:rsidR="000C0163" w:rsidRPr="005819CE" w:rsidRDefault="00774FCA" w:rsidP="000C0163">
          <w:pPr>
            <w:pStyle w:val="Huisstijl-Kopje"/>
          </w:pPr>
          <w:r>
            <w:t>Ons kenmerk</w:t>
          </w:r>
        </w:p>
        <w:p w14:paraId="3D2FB315" w14:textId="77777777" w:rsidR="000C0163" w:rsidRPr="005819CE" w:rsidRDefault="00774FCA" w:rsidP="000C0163">
          <w:pPr>
            <w:pStyle w:val="Huisstijl-Gegeven"/>
          </w:pPr>
          <w:r>
            <w:t>DGKE-PK</w:t>
          </w:r>
          <w:r w:rsidR="00926AE2">
            <w:t xml:space="preserve"> / </w:t>
          </w:r>
          <w:r>
            <w:t>96014426</w:t>
          </w:r>
        </w:p>
        <w:p w14:paraId="0BF76FDA" w14:textId="77777777" w:rsidR="00527BD4" w:rsidRPr="005819CE" w:rsidRDefault="00774FCA" w:rsidP="00A50CF6">
          <w:pPr>
            <w:pStyle w:val="Huisstijl-Kopje"/>
          </w:pPr>
          <w:r>
            <w:t>Bijlage(n)</w:t>
          </w:r>
        </w:p>
        <w:p w14:paraId="2E8AB69E" w14:textId="372DEB86" w:rsidR="00527BD4" w:rsidRPr="005819CE" w:rsidRDefault="004D470C" w:rsidP="00A50CF6">
          <w:pPr>
            <w:pStyle w:val="Huisstijl-Gegeven"/>
          </w:pPr>
          <w:r>
            <w:t>2</w:t>
          </w:r>
        </w:p>
      </w:tc>
    </w:tr>
  </w:tbl>
  <w:p w14:paraId="1F6155B5"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5077E4" w14:paraId="4E031679" w14:textId="77777777" w:rsidTr="00C37826">
      <w:trPr>
        <w:trHeight w:val="400"/>
      </w:trPr>
      <w:tc>
        <w:tcPr>
          <w:tcW w:w="7371" w:type="dxa"/>
          <w:gridSpan w:val="2"/>
          <w:shd w:val="clear" w:color="auto" w:fill="auto"/>
        </w:tcPr>
        <w:p w14:paraId="7421C157" w14:textId="77777777" w:rsidR="00527BD4" w:rsidRPr="00BC3B53" w:rsidRDefault="00774FCA"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5077E4" w14:paraId="01728C1D" w14:textId="77777777" w:rsidTr="00C37826">
      <w:tc>
        <w:tcPr>
          <w:tcW w:w="7371" w:type="dxa"/>
          <w:gridSpan w:val="2"/>
          <w:shd w:val="clear" w:color="auto" w:fill="auto"/>
        </w:tcPr>
        <w:p w14:paraId="67820123" w14:textId="77777777" w:rsidR="00527BD4" w:rsidRPr="00983E8F" w:rsidRDefault="00527BD4" w:rsidP="00A50CF6">
          <w:pPr>
            <w:pStyle w:val="Huisstijl-Rubricering"/>
          </w:pPr>
        </w:p>
      </w:tc>
    </w:tr>
    <w:tr w:rsidR="005077E4" w14:paraId="76A03A7B" w14:textId="77777777" w:rsidTr="00C37826">
      <w:trPr>
        <w:trHeight w:hRule="exact" w:val="2440"/>
      </w:trPr>
      <w:tc>
        <w:tcPr>
          <w:tcW w:w="7371" w:type="dxa"/>
          <w:gridSpan w:val="2"/>
          <w:shd w:val="clear" w:color="auto" w:fill="auto"/>
        </w:tcPr>
        <w:p w14:paraId="2275D355" w14:textId="77777777" w:rsidR="00527BD4" w:rsidRDefault="00774FCA" w:rsidP="00A50CF6">
          <w:pPr>
            <w:pStyle w:val="Huisstijl-NAW"/>
          </w:pPr>
          <w:r>
            <w:t xml:space="preserve">De Voorzitter van de Tweede Kamer </w:t>
          </w:r>
        </w:p>
        <w:p w14:paraId="1D393076" w14:textId="77777777" w:rsidR="00D87195" w:rsidRDefault="00774FCA" w:rsidP="00D87195">
          <w:pPr>
            <w:pStyle w:val="Huisstijl-NAW"/>
          </w:pPr>
          <w:r>
            <w:t>der Staten-Generaal</w:t>
          </w:r>
        </w:p>
        <w:p w14:paraId="3604CFE9" w14:textId="77777777" w:rsidR="00EA0F13" w:rsidRDefault="00774FCA" w:rsidP="00EA0F13">
          <w:pPr>
            <w:rPr>
              <w:szCs w:val="18"/>
            </w:rPr>
          </w:pPr>
          <w:r>
            <w:rPr>
              <w:szCs w:val="18"/>
            </w:rPr>
            <w:t>Prinses Irenestraat 6</w:t>
          </w:r>
        </w:p>
        <w:p w14:paraId="71A8DFD7" w14:textId="77777777" w:rsidR="00985E56" w:rsidRDefault="00774FCA" w:rsidP="00EA0F13">
          <w:r>
            <w:rPr>
              <w:szCs w:val="18"/>
            </w:rPr>
            <w:t>2595 BD  DEN HAAG</w:t>
          </w:r>
        </w:p>
      </w:tc>
    </w:tr>
    <w:tr w:rsidR="005077E4" w14:paraId="5356E42E" w14:textId="77777777" w:rsidTr="00C37826">
      <w:trPr>
        <w:trHeight w:hRule="exact" w:val="400"/>
      </w:trPr>
      <w:tc>
        <w:tcPr>
          <w:tcW w:w="7371" w:type="dxa"/>
          <w:gridSpan w:val="2"/>
          <w:shd w:val="clear" w:color="auto" w:fill="auto"/>
        </w:tcPr>
        <w:p w14:paraId="7BF078C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077E4" w14:paraId="0F20BB44" w14:textId="77777777" w:rsidTr="00C37826">
      <w:trPr>
        <w:trHeight w:val="240"/>
      </w:trPr>
      <w:tc>
        <w:tcPr>
          <w:tcW w:w="709" w:type="dxa"/>
          <w:shd w:val="clear" w:color="auto" w:fill="auto"/>
        </w:tcPr>
        <w:p w14:paraId="477C89DC" w14:textId="77777777" w:rsidR="00527BD4" w:rsidRPr="00C37826" w:rsidRDefault="00774FCA" w:rsidP="00A50CF6">
          <w:pPr>
            <w:rPr>
              <w:szCs w:val="18"/>
            </w:rPr>
          </w:pPr>
          <w:r>
            <w:rPr>
              <w:szCs w:val="18"/>
            </w:rPr>
            <w:t>Datum</w:t>
          </w:r>
        </w:p>
      </w:tc>
      <w:tc>
        <w:tcPr>
          <w:tcW w:w="6662" w:type="dxa"/>
          <w:shd w:val="clear" w:color="auto" w:fill="auto"/>
        </w:tcPr>
        <w:p w14:paraId="0FC18BE6" w14:textId="3F0A336D" w:rsidR="00527BD4" w:rsidRPr="007709EF" w:rsidRDefault="00C27A9B" w:rsidP="00A50CF6">
          <w:r>
            <w:t>4 februari 2025</w:t>
          </w:r>
        </w:p>
      </w:tc>
    </w:tr>
    <w:tr w:rsidR="005077E4" w14:paraId="21CEDC78" w14:textId="77777777" w:rsidTr="00C37826">
      <w:trPr>
        <w:trHeight w:val="240"/>
      </w:trPr>
      <w:tc>
        <w:tcPr>
          <w:tcW w:w="709" w:type="dxa"/>
          <w:shd w:val="clear" w:color="auto" w:fill="auto"/>
        </w:tcPr>
        <w:p w14:paraId="75BCE8D5" w14:textId="77777777" w:rsidR="00527BD4" w:rsidRPr="00C37826" w:rsidRDefault="00774FCA" w:rsidP="00A50CF6">
          <w:pPr>
            <w:rPr>
              <w:szCs w:val="18"/>
            </w:rPr>
          </w:pPr>
          <w:r>
            <w:rPr>
              <w:szCs w:val="18"/>
            </w:rPr>
            <w:t>Betreft</w:t>
          </w:r>
        </w:p>
      </w:tc>
      <w:tc>
        <w:tcPr>
          <w:tcW w:w="6662" w:type="dxa"/>
          <w:shd w:val="clear" w:color="auto" w:fill="auto"/>
        </w:tcPr>
        <w:p w14:paraId="6B3D1801" w14:textId="4707AE80" w:rsidR="00527BD4" w:rsidRPr="007709EF" w:rsidRDefault="00774FCA" w:rsidP="00A50CF6">
          <w:r>
            <w:t xml:space="preserve">Voortgang </w:t>
          </w:r>
          <w:r w:rsidR="006E61F4">
            <w:t xml:space="preserve">ontwikkelingen </w:t>
          </w:r>
          <w:r>
            <w:t>nucleaire kennis- en innovatie</w:t>
          </w:r>
          <w:r w:rsidR="0071697C">
            <w:t xml:space="preserve"> infra</w:t>
          </w:r>
          <w:r>
            <w:t xml:space="preserve">structuur </w:t>
          </w:r>
        </w:p>
      </w:tc>
    </w:tr>
  </w:tbl>
  <w:p w14:paraId="17ECB60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55A785F"/>
    <w:multiLevelType w:val="hybridMultilevel"/>
    <w:tmpl w:val="5BE613DC"/>
    <w:lvl w:ilvl="0" w:tplc="4184E644">
      <w:start w:val="1"/>
      <w:numFmt w:val="bullet"/>
      <w:lvlText w:val="-"/>
      <w:lvlJc w:val="left"/>
      <w:pPr>
        <w:ind w:left="720" w:hanging="360"/>
      </w:pPr>
      <w:rPr>
        <w:rFonts w:ascii="Verdana" w:eastAsia="Aptos"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D36EBEAA">
      <w:start w:val="1"/>
      <w:numFmt w:val="bullet"/>
      <w:pStyle w:val="Lijstopsomteken"/>
      <w:lvlText w:val="•"/>
      <w:lvlJc w:val="left"/>
      <w:pPr>
        <w:tabs>
          <w:tab w:val="num" w:pos="227"/>
        </w:tabs>
        <w:ind w:left="227" w:hanging="227"/>
      </w:pPr>
      <w:rPr>
        <w:rFonts w:ascii="Verdana" w:hAnsi="Verdana" w:hint="default"/>
        <w:sz w:val="18"/>
        <w:szCs w:val="18"/>
      </w:rPr>
    </w:lvl>
    <w:lvl w:ilvl="1" w:tplc="03A660B6" w:tentative="1">
      <w:start w:val="1"/>
      <w:numFmt w:val="bullet"/>
      <w:lvlText w:val="o"/>
      <w:lvlJc w:val="left"/>
      <w:pPr>
        <w:tabs>
          <w:tab w:val="num" w:pos="1440"/>
        </w:tabs>
        <w:ind w:left="1440" w:hanging="360"/>
      </w:pPr>
      <w:rPr>
        <w:rFonts w:ascii="Courier New" w:hAnsi="Courier New" w:cs="Courier New" w:hint="default"/>
      </w:rPr>
    </w:lvl>
    <w:lvl w:ilvl="2" w:tplc="BA107BD2" w:tentative="1">
      <w:start w:val="1"/>
      <w:numFmt w:val="bullet"/>
      <w:lvlText w:val=""/>
      <w:lvlJc w:val="left"/>
      <w:pPr>
        <w:tabs>
          <w:tab w:val="num" w:pos="2160"/>
        </w:tabs>
        <w:ind w:left="2160" w:hanging="360"/>
      </w:pPr>
      <w:rPr>
        <w:rFonts w:ascii="Wingdings" w:hAnsi="Wingdings" w:hint="default"/>
      </w:rPr>
    </w:lvl>
    <w:lvl w:ilvl="3" w:tplc="872869AC" w:tentative="1">
      <w:start w:val="1"/>
      <w:numFmt w:val="bullet"/>
      <w:lvlText w:val=""/>
      <w:lvlJc w:val="left"/>
      <w:pPr>
        <w:tabs>
          <w:tab w:val="num" w:pos="2880"/>
        </w:tabs>
        <w:ind w:left="2880" w:hanging="360"/>
      </w:pPr>
      <w:rPr>
        <w:rFonts w:ascii="Symbol" w:hAnsi="Symbol" w:hint="default"/>
      </w:rPr>
    </w:lvl>
    <w:lvl w:ilvl="4" w:tplc="513CFDBA" w:tentative="1">
      <w:start w:val="1"/>
      <w:numFmt w:val="bullet"/>
      <w:lvlText w:val="o"/>
      <w:lvlJc w:val="left"/>
      <w:pPr>
        <w:tabs>
          <w:tab w:val="num" w:pos="3600"/>
        </w:tabs>
        <w:ind w:left="3600" w:hanging="360"/>
      </w:pPr>
      <w:rPr>
        <w:rFonts w:ascii="Courier New" w:hAnsi="Courier New" w:cs="Courier New" w:hint="default"/>
      </w:rPr>
    </w:lvl>
    <w:lvl w:ilvl="5" w:tplc="75E660DC" w:tentative="1">
      <w:start w:val="1"/>
      <w:numFmt w:val="bullet"/>
      <w:lvlText w:val=""/>
      <w:lvlJc w:val="left"/>
      <w:pPr>
        <w:tabs>
          <w:tab w:val="num" w:pos="4320"/>
        </w:tabs>
        <w:ind w:left="4320" w:hanging="360"/>
      </w:pPr>
      <w:rPr>
        <w:rFonts w:ascii="Wingdings" w:hAnsi="Wingdings" w:hint="default"/>
      </w:rPr>
    </w:lvl>
    <w:lvl w:ilvl="6" w:tplc="434E70B4" w:tentative="1">
      <w:start w:val="1"/>
      <w:numFmt w:val="bullet"/>
      <w:lvlText w:val=""/>
      <w:lvlJc w:val="left"/>
      <w:pPr>
        <w:tabs>
          <w:tab w:val="num" w:pos="5040"/>
        </w:tabs>
        <w:ind w:left="5040" w:hanging="360"/>
      </w:pPr>
      <w:rPr>
        <w:rFonts w:ascii="Symbol" w:hAnsi="Symbol" w:hint="default"/>
      </w:rPr>
    </w:lvl>
    <w:lvl w:ilvl="7" w:tplc="42F4F226" w:tentative="1">
      <w:start w:val="1"/>
      <w:numFmt w:val="bullet"/>
      <w:lvlText w:val="o"/>
      <w:lvlJc w:val="left"/>
      <w:pPr>
        <w:tabs>
          <w:tab w:val="num" w:pos="5760"/>
        </w:tabs>
        <w:ind w:left="5760" w:hanging="360"/>
      </w:pPr>
      <w:rPr>
        <w:rFonts w:ascii="Courier New" w:hAnsi="Courier New" w:cs="Courier New" w:hint="default"/>
      </w:rPr>
    </w:lvl>
    <w:lvl w:ilvl="8" w:tplc="56A08F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F278CF"/>
    <w:multiLevelType w:val="hybridMultilevel"/>
    <w:tmpl w:val="2EE686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E92662"/>
    <w:multiLevelType w:val="hybridMultilevel"/>
    <w:tmpl w:val="823243D0"/>
    <w:lvl w:ilvl="0" w:tplc="FA7888B2">
      <w:start w:val="1"/>
      <w:numFmt w:val="bullet"/>
      <w:lvlText w:val=""/>
      <w:lvlJc w:val="left"/>
      <w:pPr>
        <w:ind w:left="720" w:hanging="360"/>
      </w:pPr>
      <w:rPr>
        <w:rFonts w:ascii="Symbol" w:hAnsi="Symbol"/>
      </w:rPr>
    </w:lvl>
    <w:lvl w:ilvl="1" w:tplc="B908DA7C">
      <w:start w:val="1"/>
      <w:numFmt w:val="bullet"/>
      <w:lvlText w:val=""/>
      <w:lvlJc w:val="left"/>
      <w:pPr>
        <w:ind w:left="720" w:hanging="360"/>
      </w:pPr>
      <w:rPr>
        <w:rFonts w:ascii="Symbol" w:hAnsi="Symbol"/>
      </w:rPr>
    </w:lvl>
    <w:lvl w:ilvl="2" w:tplc="4E0A578E">
      <w:start w:val="1"/>
      <w:numFmt w:val="bullet"/>
      <w:lvlText w:val=""/>
      <w:lvlJc w:val="left"/>
      <w:pPr>
        <w:ind w:left="720" w:hanging="360"/>
      </w:pPr>
      <w:rPr>
        <w:rFonts w:ascii="Symbol" w:hAnsi="Symbol"/>
      </w:rPr>
    </w:lvl>
    <w:lvl w:ilvl="3" w:tplc="74E6F850">
      <w:start w:val="1"/>
      <w:numFmt w:val="bullet"/>
      <w:lvlText w:val=""/>
      <w:lvlJc w:val="left"/>
      <w:pPr>
        <w:ind w:left="720" w:hanging="360"/>
      </w:pPr>
      <w:rPr>
        <w:rFonts w:ascii="Symbol" w:hAnsi="Symbol"/>
      </w:rPr>
    </w:lvl>
    <w:lvl w:ilvl="4" w:tplc="A6E054C2">
      <w:start w:val="1"/>
      <w:numFmt w:val="bullet"/>
      <w:lvlText w:val=""/>
      <w:lvlJc w:val="left"/>
      <w:pPr>
        <w:ind w:left="720" w:hanging="360"/>
      </w:pPr>
      <w:rPr>
        <w:rFonts w:ascii="Symbol" w:hAnsi="Symbol"/>
      </w:rPr>
    </w:lvl>
    <w:lvl w:ilvl="5" w:tplc="0E3C75EA">
      <w:start w:val="1"/>
      <w:numFmt w:val="bullet"/>
      <w:lvlText w:val=""/>
      <w:lvlJc w:val="left"/>
      <w:pPr>
        <w:ind w:left="720" w:hanging="360"/>
      </w:pPr>
      <w:rPr>
        <w:rFonts w:ascii="Symbol" w:hAnsi="Symbol"/>
      </w:rPr>
    </w:lvl>
    <w:lvl w:ilvl="6" w:tplc="13865122">
      <w:start w:val="1"/>
      <w:numFmt w:val="bullet"/>
      <w:lvlText w:val=""/>
      <w:lvlJc w:val="left"/>
      <w:pPr>
        <w:ind w:left="720" w:hanging="360"/>
      </w:pPr>
      <w:rPr>
        <w:rFonts w:ascii="Symbol" w:hAnsi="Symbol"/>
      </w:rPr>
    </w:lvl>
    <w:lvl w:ilvl="7" w:tplc="1B54C4CC">
      <w:start w:val="1"/>
      <w:numFmt w:val="bullet"/>
      <w:lvlText w:val=""/>
      <w:lvlJc w:val="left"/>
      <w:pPr>
        <w:ind w:left="720" w:hanging="360"/>
      </w:pPr>
      <w:rPr>
        <w:rFonts w:ascii="Symbol" w:hAnsi="Symbol"/>
      </w:rPr>
    </w:lvl>
    <w:lvl w:ilvl="8" w:tplc="67603C0A">
      <w:start w:val="1"/>
      <w:numFmt w:val="bullet"/>
      <w:lvlText w:val=""/>
      <w:lvlJc w:val="left"/>
      <w:pPr>
        <w:ind w:left="720" w:hanging="360"/>
      </w:pPr>
      <w:rPr>
        <w:rFonts w:ascii="Symbol" w:hAnsi="Symbol"/>
      </w:rPr>
    </w:lvl>
  </w:abstractNum>
  <w:abstractNum w:abstractNumId="15" w15:restartNumberingAfterBreak="0">
    <w:nsid w:val="1ADC200E"/>
    <w:multiLevelType w:val="hybridMultilevel"/>
    <w:tmpl w:val="164CE932"/>
    <w:lvl w:ilvl="0" w:tplc="6F36E98A">
      <w:numFmt w:val="bullet"/>
      <w:lvlText w:val="-"/>
      <w:lvlJc w:val="left"/>
      <w:pPr>
        <w:ind w:left="720" w:hanging="360"/>
      </w:pPr>
      <w:rPr>
        <w:rFonts w:ascii="Verdana" w:eastAsia="Aptos"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555FEF"/>
    <w:multiLevelType w:val="hybridMultilevel"/>
    <w:tmpl w:val="50F0923E"/>
    <w:lvl w:ilvl="0" w:tplc="710C762A">
      <w:start w:val="1"/>
      <w:numFmt w:val="bullet"/>
      <w:pStyle w:val="Lijstopsomteken2"/>
      <w:lvlText w:val="–"/>
      <w:lvlJc w:val="left"/>
      <w:pPr>
        <w:tabs>
          <w:tab w:val="num" w:pos="227"/>
        </w:tabs>
        <w:ind w:left="227" w:firstLine="0"/>
      </w:pPr>
      <w:rPr>
        <w:rFonts w:ascii="Verdana" w:hAnsi="Verdana" w:hint="default"/>
      </w:rPr>
    </w:lvl>
    <w:lvl w:ilvl="1" w:tplc="8CC6F068" w:tentative="1">
      <w:start w:val="1"/>
      <w:numFmt w:val="bullet"/>
      <w:lvlText w:val="o"/>
      <w:lvlJc w:val="left"/>
      <w:pPr>
        <w:tabs>
          <w:tab w:val="num" w:pos="1440"/>
        </w:tabs>
        <w:ind w:left="1440" w:hanging="360"/>
      </w:pPr>
      <w:rPr>
        <w:rFonts w:ascii="Courier New" w:hAnsi="Courier New" w:cs="Courier New" w:hint="default"/>
      </w:rPr>
    </w:lvl>
    <w:lvl w:ilvl="2" w:tplc="8D2AFD9E" w:tentative="1">
      <w:start w:val="1"/>
      <w:numFmt w:val="bullet"/>
      <w:lvlText w:val=""/>
      <w:lvlJc w:val="left"/>
      <w:pPr>
        <w:tabs>
          <w:tab w:val="num" w:pos="2160"/>
        </w:tabs>
        <w:ind w:left="2160" w:hanging="360"/>
      </w:pPr>
      <w:rPr>
        <w:rFonts w:ascii="Wingdings" w:hAnsi="Wingdings" w:hint="default"/>
      </w:rPr>
    </w:lvl>
    <w:lvl w:ilvl="3" w:tplc="5BA415FC" w:tentative="1">
      <w:start w:val="1"/>
      <w:numFmt w:val="bullet"/>
      <w:lvlText w:val=""/>
      <w:lvlJc w:val="left"/>
      <w:pPr>
        <w:tabs>
          <w:tab w:val="num" w:pos="2880"/>
        </w:tabs>
        <w:ind w:left="2880" w:hanging="360"/>
      </w:pPr>
      <w:rPr>
        <w:rFonts w:ascii="Symbol" w:hAnsi="Symbol" w:hint="default"/>
      </w:rPr>
    </w:lvl>
    <w:lvl w:ilvl="4" w:tplc="CE484E66" w:tentative="1">
      <w:start w:val="1"/>
      <w:numFmt w:val="bullet"/>
      <w:lvlText w:val="o"/>
      <w:lvlJc w:val="left"/>
      <w:pPr>
        <w:tabs>
          <w:tab w:val="num" w:pos="3600"/>
        </w:tabs>
        <w:ind w:left="3600" w:hanging="360"/>
      </w:pPr>
      <w:rPr>
        <w:rFonts w:ascii="Courier New" w:hAnsi="Courier New" w:cs="Courier New" w:hint="default"/>
      </w:rPr>
    </w:lvl>
    <w:lvl w:ilvl="5" w:tplc="F64EA52E" w:tentative="1">
      <w:start w:val="1"/>
      <w:numFmt w:val="bullet"/>
      <w:lvlText w:val=""/>
      <w:lvlJc w:val="left"/>
      <w:pPr>
        <w:tabs>
          <w:tab w:val="num" w:pos="4320"/>
        </w:tabs>
        <w:ind w:left="4320" w:hanging="360"/>
      </w:pPr>
      <w:rPr>
        <w:rFonts w:ascii="Wingdings" w:hAnsi="Wingdings" w:hint="default"/>
      </w:rPr>
    </w:lvl>
    <w:lvl w:ilvl="6" w:tplc="783E4C54" w:tentative="1">
      <w:start w:val="1"/>
      <w:numFmt w:val="bullet"/>
      <w:lvlText w:val=""/>
      <w:lvlJc w:val="left"/>
      <w:pPr>
        <w:tabs>
          <w:tab w:val="num" w:pos="5040"/>
        </w:tabs>
        <w:ind w:left="5040" w:hanging="360"/>
      </w:pPr>
      <w:rPr>
        <w:rFonts w:ascii="Symbol" w:hAnsi="Symbol" w:hint="default"/>
      </w:rPr>
    </w:lvl>
    <w:lvl w:ilvl="7" w:tplc="844A8C08" w:tentative="1">
      <w:start w:val="1"/>
      <w:numFmt w:val="bullet"/>
      <w:lvlText w:val="o"/>
      <w:lvlJc w:val="left"/>
      <w:pPr>
        <w:tabs>
          <w:tab w:val="num" w:pos="5760"/>
        </w:tabs>
        <w:ind w:left="5760" w:hanging="360"/>
      </w:pPr>
      <w:rPr>
        <w:rFonts w:ascii="Courier New" w:hAnsi="Courier New" w:cs="Courier New" w:hint="default"/>
      </w:rPr>
    </w:lvl>
    <w:lvl w:ilvl="8" w:tplc="A100006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432D4B"/>
    <w:multiLevelType w:val="hybridMultilevel"/>
    <w:tmpl w:val="BFA843DA"/>
    <w:lvl w:ilvl="0" w:tplc="536A8F18">
      <w:start w:val="1"/>
      <w:numFmt w:val="decimal"/>
      <w:lvlText w:val="%1."/>
      <w:lvlJc w:val="left"/>
      <w:pPr>
        <w:ind w:left="1020" w:hanging="360"/>
      </w:pPr>
    </w:lvl>
    <w:lvl w:ilvl="1" w:tplc="2340B5D0">
      <w:start w:val="1"/>
      <w:numFmt w:val="decimal"/>
      <w:lvlText w:val="%2."/>
      <w:lvlJc w:val="left"/>
      <w:pPr>
        <w:ind w:left="1020" w:hanging="360"/>
      </w:pPr>
    </w:lvl>
    <w:lvl w:ilvl="2" w:tplc="5B3EF466">
      <w:start w:val="1"/>
      <w:numFmt w:val="decimal"/>
      <w:lvlText w:val="%3."/>
      <w:lvlJc w:val="left"/>
      <w:pPr>
        <w:ind w:left="1020" w:hanging="360"/>
      </w:pPr>
    </w:lvl>
    <w:lvl w:ilvl="3" w:tplc="9B0A68A6">
      <w:start w:val="1"/>
      <w:numFmt w:val="decimal"/>
      <w:lvlText w:val="%4."/>
      <w:lvlJc w:val="left"/>
      <w:pPr>
        <w:ind w:left="1020" w:hanging="360"/>
      </w:pPr>
    </w:lvl>
    <w:lvl w:ilvl="4" w:tplc="0BE0E03C">
      <w:start w:val="1"/>
      <w:numFmt w:val="decimal"/>
      <w:lvlText w:val="%5."/>
      <w:lvlJc w:val="left"/>
      <w:pPr>
        <w:ind w:left="1020" w:hanging="360"/>
      </w:pPr>
    </w:lvl>
    <w:lvl w:ilvl="5" w:tplc="2304D616">
      <w:start w:val="1"/>
      <w:numFmt w:val="decimal"/>
      <w:lvlText w:val="%6."/>
      <w:lvlJc w:val="left"/>
      <w:pPr>
        <w:ind w:left="1020" w:hanging="360"/>
      </w:pPr>
    </w:lvl>
    <w:lvl w:ilvl="6" w:tplc="9B6CFB5E">
      <w:start w:val="1"/>
      <w:numFmt w:val="decimal"/>
      <w:lvlText w:val="%7."/>
      <w:lvlJc w:val="left"/>
      <w:pPr>
        <w:ind w:left="1020" w:hanging="360"/>
      </w:pPr>
    </w:lvl>
    <w:lvl w:ilvl="7" w:tplc="01E87106">
      <w:start w:val="1"/>
      <w:numFmt w:val="decimal"/>
      <w:lvlText w:val="%8."/>
      <w:lvlJc w:val="left"/>
      <w:pPr>
        <w:ind w:left="1020" w:hanging="360"/>
      </w:pPr>
    </w:lvl>
    <w:lvl w:ilvl="8" w:tplc="6ECE7122">
      <w:start w:val="1"/>
      <w:numFmt w:val="decimal"/>
      <w:lvlText w:val="%9."/>
      <w:lvlJc w:val="left"/>
      <w:pPr>
        <w:ind w:left="1020" w:hanging="360"/>
      </w:pPr>
    </w:lvl>
  </w:abstractNum>
  <w:abstractNum w:abstractNumId="18" w15:restartNumberingAfterBreak="0">
    <w:nsid w:val="3CE908F5"/>
    <w:multiLevelType w:val="hybridMultilevel"/>
    <w:tmpl w:val="2BDACAD4"/>
    <w:lvl w:ilvl="0" w:tplc="6904385C">
      <w:numFmt w:val="bullet"/>
      <w:lvlText w:val="-"/>
      <w:lvlJc w:val="left"/>
      <w:pPr>
        <w:ind w:left="720" w:hanging="360"/>
      </w:pPr>
      <w:rPr>
        <w:rFonts w:ascii="Calibri" w:eastAsia="Times New Roman" w:hAnsi="Calibri" w:cs="Calibri" w:hint="default"/>
      </w:rPr>
    </w:lvl>
    <w:lvl w:ilvl="1" w:tplc="B31A66C6">
      <w:start w:val="1"/>
      <w:numFmt w:val="bullet"/>
      <w:lvlText w:val="o"/>
      <w:lvlJc w:val="left"/>
      <w:pPr>
        <w:ind w:left="1440" w:hanging="360"/>
      </w:pPr>
      <w:rPr>
        <w:rFonts w:ascii="Courier New" w:hAnsi="Courier New" w:cs="Courier New" w:hint="default"/>
      </w:rPr>
    </w:lvl>
    <w:lvl w:ilvl="2" w:tplc="3028F56C">
      <w:start w:val="1"/>
      <w:numFmt w:val="bullet"/>
      <w:lvlText w:val=""/>
      <w:lvlJc w:val="left"/>
      <w:pPr>
        <w:ind w:left="2160" w:hanging="360"/>
      </w:pPr>
      <w:rPr>
        <w:rFonts w:ascii="Wingdings" w:hAnsi="Wingdings" w:hint="default"/>
      </w:rPr>
    </w:lvl>
    <w:lvl w:ilvl="3" w:tplc="D5A244DE">
      <w:start w:val="1"/>
      <w:numFmt w:val="bullet"/>
      <w:lvlText w:val=""/>
      <w:lvlJc w:val="left"/>
      <w:pPr>
        <w:ind w:left="2880" w:hanging="360"/>
      </w:pPr>
      <w:rPr>
        <w:rFonts w:ascii="Symbol" w:hAnsi="Symbol" w:hint="default"/>
      </w:rPr>
    </w:lvl>
    <w:lvl w:ilvl="4" w:tplc="86780E00">
      <w:start w:val="1"/>
      <w:numFmt w:val="bullet"/>
      <w:lvlText w:val="o"/>
      <w:lvlJc w:val="left"/>
      <w:pPr>
        <w:ind w:left="3600" w:hanging="360"/>
      </w:pPr>
      <w:rPr>
        <w:rFonts w:ascii="Courier New" w:hAnsi="Courier New" w:cs="Courier New" w:hint="default"/>
      </w:rPr>
    </w:lvl>
    <w:lvl w:ilvl="5" w:tplc="5372C6C6">
      <w:start w:val="1"/>
      <w:numFmt w:val="bullet"/>
      <w:lvlText w:val=""/>
      <w:lvlJc w:val="left"/>
      <w:pPr>
        <w:ind w:left="4320" w:hanging="360"/>
      </w:pPr>
      <w:rPr>
        <w:rFonts w:ascii="Wingdings" w:hAnsi="Wingdings" w:hint="default"/>
      </w:rPr>
    </w:lvl>
    <w:lvl w:ilvl="6" w:tplc="1F30C534">
      <w:start w:val="1"/>
      <w:numFmt w:val="bullet"/>
      <w:lvlText w:val=""/>
      <w:lvlJc w:val="left"/>
      <w:pPr>
        <w:ind w:left="5040" w:hanging="360"/>
      </w:pPr>
      <w:rPr>
        <w:rFonts w:ascii="Symbol" w:hAnsi="Symbol" w:hint="default"/>
      </w:rPr>
    </w:lvl>
    <w:lvl w:ilvl="7" w:tplc="1696F62A">
      <w:start w:val="1"/>
      <w:numFmt w:val="bullet"/>
      <w:lvlText w:val="o"/>
      <w:lvlJc w:val="left"/>
      <w:pPr>
        <w:ind w:left="5760" w:hanging="360"/>
      </w:pPr>
      <w:rPr>
        <w:rFonts w:ascii="Courier New" w:hAnsi="Courier New" w:cs="Courier New" w:hint="default"/>
      </w:rPr>
    </w:lvl>
    <w:lvl w:ilvl="8" w:tplc="5EBA7778">
      <w:start w:val="1"/>
      <w:numFmt w:val="bullet"/>
      <w:lvlText w:val=""/>
      <w:lvlJc w:val="left"/>
      <w:pPr>
        <w:ind w:left="6480" w:hanging="360"/>
      </w:pPr>
      <w:rPr>
        <w:rFonts w:ascii="Wingdings" w:hAnsi="Wingdings" w:hint="default"/>
      </w:rPr>
    </w:lvl>
  </w:abstractNum>
  <w:abstractNum w:abstractNumId="19"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0807DE"/>
    <w:multiLevelType w:val="hybridMultilevel"/>
    <w:tmpl w:val="ED0A2758"/>
    <w:lvl w:ilvl="0" w:tplc="CB30A858">
      <w:start w:val="1"/>
      <w:numFmt w:val="decimal"/>
      <w:lvlText w:val="%1)"/>
      <w:lvlJc w:val="left"/>
      <w:pPr>
        <w:ind w:left="1020" w:hanging="360"/>
      </w:pPr>
    </w:lvl>
    <w:lvl w:ilvl="1" w:tplc="E22EB846">
      <w:start w:val="1"/>
      <w:numFmt w:val="decimal"/>
      <w:lvlText w:val="%2)"/>
      <w:lvlJc w:val="left"/>
      <w:pPr>
        <w:ind w:left="1020" w:hanging="360"/>
      </w:pPr>
    </w:lvl>
    <w:lvl w:ilvl="2" w:tplc="E4C2755E">
      <w:start w:val="1"/>
      <w:numFmt w:val="decimal"/>
      <w:lvlText w:val="%3)"/>
      <w:lvlJc w:val="left"/>
      <w:pPr>
        <w:ind w:left="1020" w:hanging="360"/>
      </w:pPr>
    </w:lvl>
    <w:lvl w:ilvl="3" w:tplc="1BBA0DD0">
      <w:start w:val="1"/>
      <w:numFmt w:val="decimal"/>
      <w:lvlText w:val="%4)"/>
      <w:lvlJc w:val="left"/>
      <w:pPr>
        <w:ind w:left="1020" w:hanging="360"/>
      </w:pPr>
    </w:lvl>
    <w:lvl w:ilvl="4" w:tplc="45F6580E">
      <w:start w:val="1"/>
      <w:numFmt w:val="decimal"/>
      <w:lvlText w:val="%5)"/>
      <w:lvlJc w:val="left"/>
      <w:pPr>
        <w:ind w:left="1020" w:hanging="360"/>
      </w:pPr>
    </w:lvl>
    <w:lvl w:ilvl="5" w:tplc="A606E596">
      <w:start w:val="1"/>
      <w:numFmt w:val="decimal"/>
      <w:lvlText w:val="%6)"/>
      <w:lvlJc w:val="left"/>
      <w:pPr>
        <w:ind w:left="1020" w:hanging="360"/>
      </w:pPr>
    </w:lvl>
    <w:lvl w:ilvl="6" w:tplc="2CEA9C0C">
      <w:start w:val="1"/>
      <w:numFmt w:val="decimal"/>
      <w:lvlText w:val="%7)"/>
      <w:lvlJc w:val="left"/>
      <w:pPr>
        <w:ind w:left="1020" w:hanging="360"/>
      </w:pPr>
    </w:lvl>
    <w:lvl w:ilvl="7" w:tplc="FE5CABEA">
      <w:start w:val="1"/>
      <w:numFmt w:val="decimal"/>
      <w:lvlText w:val="%8)"/>
      <w:lvlJc w:val="left"/>
      <w:pPr>
        <w:ind w:left="1020" w:hanging="360"/>
      </w:pPr>
    </w:lvl>
    <w:lvl w:ilvl="8" w:tplc="D3D64EC0">
      <w:start w:val="1"/>
      <w:numFmt w:val="decimal"/>
      <w:lvlText w:val="%9)"/>
      <w:lvlJc w:val="left"/>
      <w:pPr>
        <w:ind w:left="1020" w:hanging="360"/>
      </w:pPr>
    </w:lvl>
  </w:abstractNum>
  <w:abstractNum w:abstractNumId="21" w15:restartNumberingAfterBreak="0">
    <w:nsid w:val="5AE42E4E"/>
    <w:multiLevelType w:val="hybridMultilevel"/>
    <w:tmpl w:val="2EE686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051868"/>
    <w:multiLevelType w:val="hybridMultilevel"/>
    <w:tmpl w:val="0CDEF6D0"/>
    <w:lvl w:ilvl="0" w:tplc="2CE83D02">
      <w:start w:val="1"/>
      <w:numFmt w:val="bullet"/>
      <w:lvlText w:val=""/>
      <w:lvlJc w:val="left"/>
      <w:pPr>
        <w:ind w:left="1440" w:hanging="360"/>
      </w:pPr>
      <w:rPr>
        <w:rFonts w:ascii="Symbol" w:hAnsi="Symbol"/>
      </w:rPr>
    </w:lvl>
    <w:lvl w:ilvl="1" w:tplc="C3589064">
      <w:start w:val="1"/>
      <w:numFmt w:val="bullet"/>
      <w:lvlText w:val=""/>
      <w:lvlJc w:val="left"/>
      <w:pPr>
        <w:ind w:left="1440" w:hanging="360"/>
      </w:pPr>
      <w:rPr>
        <w:rFonts w:ascii="Symbol" w:hAnsi="Symbol"/>
      </w:rPr>
    </w:lvl>
    <w:lvl w:ilvl="2" w:tplc="D8282E9C">
      <w:start w:val="1"/>
      <w:numFmt w:val="bullet"/>
      <w:lvlText w:val=""/>
      <w:lvlJc w:val="left"/>
      <w:pPr>
        <w:ind w:left="1440" w:hanging="360"/>
      </w:pPr>
      <w:rPr>
        <w:rFonts w:ascii="Symbol" w:hAnsi="Symbol"/>
      </w:rPr>
    </w:lvl>
    <w:lvl w:ilvl="3" w:tplc="83CCD19C">
      <w:start w:val="1"/>
      <w:numFmt w:val="bullet"/>
      <w:lvlText w:val=""/>
      <w:lvlJc w:val="left"/>
      <w:pPr>
        <w:ind w:left="1440" w:hanging="360"/>
      </w:pPr>
      <w:rPr>
        <w:rFonts w:ascii="Symbol" w:hAnsi="Symbol"/>
      </w:rPr>
    </w:lvl>
    <w:lvl w:ilvl="4" w:tplc="C55011F6">
      <w:start w:val="1"/>
      <w:numFmt w:val="bullet"/>
      <w:lvlText w:val=""/>
      <w:lvlJc w:val="left"/>
      <w:pPr>
        <w:ind w:left="1440" w:hanging="360"/>
      </w:pPr>
      <w:rPr>
        <w:rFonts w:ascii="Symbol" w:hAnsi="Symbol"/>
      </w:rPr>
    </w:lvl>
    <w:lvl w:ilvl="5" w:tplc="52BA3544">
      <w:start w:val="1"/>
      <w:numFmt w:val="bullet"/>
      <w:lvlText w:val=""/>
      <w:lvlJc w:val="left"/>
      <w:pPr>
        <w:ind w:left="1440" w:hanging="360"/>
      </w:pPr>
      <w:rPr>
        <w:rFonts w:ascii="Symbol" w:hAnsi="Symbol"/>
      </w:rPr>
    </w:lvl>
    <w:lvl w:ilvl="6" w:tplc="D0F047FA">
      <w:start w:val="1"/>
      <w:numFmt w:val="bullet"/>
      <w:lvlText w:val=""/>
      <w:lvlJc w:val="left"/>
      <w:pPr>
        <w:ind w:left="1440" w:hanging="360"/>
      </w:pPr>
      <w:rPr>
        <w:rFonts w:ascii="Symbol" w:hAnsi="Symbol"/>
      </w:rPr>
    </w:lvl>
    <w:lvl w:ilvl="7" w:tplc="94E46F22">
      <w:start w:val="1"/>
      <w:numFmt w:val="bullet"/>
      <w:lvlText w:val=""/>
      <w:lvlJc w:val="left"/>
      <w:pPr>
        <w:ind w:left="1440" w:hanging="360"/>
      </w:pPr>
      <w:rPr>
        <w:rFonts w:ascii="Symbol" w:hAnsi="Symbol"/>
      </w:rPr>
    </w:lvl>
    <w:lvl w:ilvl="8" w:tplc="EA8ED34A">
      <w:start w:val="1"/>
      <w:numFmt w:val="bullet"/>
      <w:lvlText w:val=""/>
      <w:lvlJc w:val="left"/>
      <w:pPr>
        <w:ind w:left="1440" w:hanging="360"/>
      </w:pPr>
      <w:rPr>
        <w:rFonts w:ascii="Symbol" w:hAnsi="Symbol"/>
      </w:rPr>
    </w:lvl>
  </w:abstractNum>
  <w:abstractNum w:abstractNumId="23" w15:restartNumberingAfterBreak="0">
    <w:nsid w:val="73566926"/>
    <w:multiLevelType w:val="hybridMultilevel"/>
    <w:tmpl w:val="48F89F20"/>
    <w:lvl w:ilvl="0" w:tplc="35A0B668">
      <w:start w:val="1"/>
      <w:numFmt w:val="bullet"/>
      <w:lvlText w:val=""/>
      <w:lvlJc w:val="left"/>
      <w:pPr>
        <w:ind w:left="1440" w:hanging="360"/>
      </w:pPr>
      <w:rPr>
        <w:rFonts w:ascii="Symbol" w:hAnsi="Symbol"/>
      </w:rPr>
    </w:lvl>
    <w:lvl w:ilvl="1" w:tplc="58FC2F06">
      <w:start w:val="1"/>
      <w:numFmt w:val="bullet"/>
      <w:lvlText w:val=""/>
      <w:lvlJc w:val="left"/>
      <w:pPr>
        <w:ind w:left="1440" w:hanging="360"/>
      </w:pPr>
      <w:rPr>
        <w:rFonts w:ascii="Symbol" w:hAnsi="Symbol"/>
      </w:rPr>
    </w:lvl>
    <w:lvl w:ilvl="2" w:tplc="4A587E86">
      <w:start w:val="1"/>
      <w:numFmt w:val="bullet"/>
      <w:lvlText w:val=""/>
      <w:lvlJc w:val="left"/>
      <w:pPr>
        <w:ind w:left="1440" w:hanging="360"/>
      </w:pPr>
      <w:rPr>
        <w:rFonts w:ascii="Symbol" w:hAnsi="Symbol"/>
      </w:rPr>
    </w:lvl>
    <w:lvl w:ilvl="3" w:tplc="4D647350">
      <w:start w:val="1"/>
      <w:numFmt w:val="bullet"/>
      <w:lvlText w:val=""/>
      <w:lvlJc w:val="left"/>
      <w:pPr>
        <w:ind w:left="1440" w:hanging="360"/>
      </w:pPr>
      <w:rPr>
        <w:rFonts w:ascii="Symbol" w:hAnsi="Symbol"/>
      </w:rPr>
    </w:lvl>
    <w:lvl w:ilvl="4" w:tplc="31B69E04">
      <w:start w:val="1"/>
      <w:numFmt w:val="bullet"/>
      <w:lvlText w:val=""/>
      <w:lvlJc w:val="left"/>
      <w:pPr>
        <w:ind w:left="1440" w:hanging="360"/>
      </w:pPr>
      <w:rPr>
        <w:rFonts w:ascii="Symbol" w:hAnsi="Symbol"/>
      </w:rPr>
    </w:lvl>
    <w:lvl w:ilvl="5" w:tplc="65C6DBE6">
      <w:start w:val="1"/>
      <w:numFmt w:val="bullet"/>
      <w:lvlText w:val=""/>
      <w:lvlJc w:val="left"/>
      <w:pPr>
        <w:ind w:left="1440" w:hanging="360"/>
      </w:pPr>
      <w:rPr>
        <w:rFonts w:ascii="Symbol" w:hAnsi="Symbol"/>
      </w:rPr>
    </w:lvl>
    <w:lvl w:ilvl="6" w:tplc="B9BC0F84">
      <w:start w:val="1"/>
      <w:numFmt w:val="bullet"/>
      <w:lvlText w:val=""/>
      <w:lvlJc w:val="left"/>
      <w:pPr>
        <w:ind w:left="1440" w:hanging="360"/>
      </w:pPr>
      <w:rPr>
        <w:rFonts w:ascii="Symbol" w:hAnsi="Symbol"/>
      </w:rPr>
    </w:lvl>
    <w:lvl w:ilvl="7" w:tplc="BBECF5F4">
      <w:start w:val="1"/>
      <w:numFmt w:val="bullet"/>
      <w:lvlText w:val=""/>
      <w:lvlJc w:val="left"/>
      <w:pPr>
        <w:ind w:left="1440" w:hanging="360"/>
      </w:pPr>
      <w:rPr>
        <w:rFonts w:ascii="Symbol" w:hAnsi="Symbol"/>
      </w:rPr>
    </w:lvl>
    <w:lvl w:ilvl="8" w:tplc="22A8E588">
      <w:start w:val="1"/>
      <w:numFmt w:val="bullet"/>
      <w:lvlText w:val=""/>
      <w:lvlJc w:val="left"/>
      <w:pPr>
        <w:ind w:left="1440" w:hanging="360"/>
      </w:pPr>
      <w:rPr>
        <w:rFonts w:ascii="Symbol" w:hAnsi="Symbol"/>
      </w:rPr>
    </w:lvl>
  </w:abstractNum>
  <w:abstractNum w:abstractNumId="24" w15:restartNumberingAfterBreak="0">
    <w:nsid w:val="79882B3B"/>
    <w:multiLevelType w:val="hybridMultilevel"/>
    <w:tmpl w:val="718C63CE"/>
    <w:lvl w:ilvl="0" w:tplc="552253C0">
      <w:numFmt w:val="bullet"/>
      <w:lvlText w:val="-"/>
      <w:lvlJc w:val="left"/>
      <w:pPr>
        <w:ind w:left="720" w:hanging="360"/>
      </w:pPr>
      <w:rPr>
        <w:rFonts w:ascii="Verdana" w:eastAsia="Aptos"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4707897">
    <w:abstractNumId w:val="11"/>
  </w:num>
  <w:num w:numId="2" w16cid:durableId="224143276">
    <w:abstractNumId w:val="7"/>
  </w:num>
  <w:num w:numId="3" w16cid:durableId="1125001314">
    <w:abstractNumId w:val="6"/>
  </w:num>
  <w:num w:numId="4" w16cid:durableId="479155392">
    <w:abstractNumId w:val="5"/>
  </w:num>
  <w:num w:numId="5" w16cid:durableId="1997562875">
    <w:abstractNumId w:val="4"/>
  </w:num>
  <w:num w:numId="6" w16cid:durableId="1966539881">
    <w:abstractNumId w:val="8"/>
  </w:num>
  <w:num w:numId="7" w16cid:durableId="1362127166">
    <w:abstractNumId w:val="3"/>
  </w:num>
  <w:num w:numId="8" w16cid:durableId="1296333999">
    <w:abstractNumId w:val="2"/>
  </w:num>
  <w:num w:numId="9" w16cid:durableId="2044666779">
    <w:abstractNumId w:val="1"/>
  </w:num>
  <w:num w:numId="10" w16cid:durableId="111091826">
    <w:abstractNumId w:val="0"/>
  </w:num>
  <w:num w:numId="11" w16cid:durableId="898320431">
    <w:abstractNumId w:val="10"/>
  </w:num>
  <w:num w:numId="12" w16cid:durableId="1279876263">
    <w:abstractNumId w:val="13"/>
  </w:num>
  <w:num w:numId="13" w16cid:durableId="972829770">
    <w:abstractNumId w:val="19"/>
  </w:num>
  <w:num w:numId="14" w16cid:durableId="1683313467">
    <w:abstractNumId w:val="16"/>
  </w:num>
  <w:num w:numId="15" w16cid:durableId="2040350838">
    <w:abstractNumId w:val="18"/>
  </w:num>
  <w:num w:numId="16" w16cid:durableId="1329291586">
    <w:abstractNumId w:val="21"/>
  </w:num>
  <w:num w:numId="17" w16cid:durableId="1694305005">
    <w:abstractNumId w:val="12"/>
  </w:num>
  <w:num w:numId="18" w16cid:durableId="764110578">
    <w:abstractNumId w:val="22"/>
  </w:num>
  <w:num w:numId="19" w16cid:durableId="855846875">
    <w:abstractNumId w:val="24"/>
  </w:num>
  <w:num w:numId="20" w16cid:durableId="1152982318">
    <w:abstractNumId w:val="15"/>
  </w:num>
  <w:num w:numId="21" w16cid:durableId="905801772">
    <w:abstractNumId w:val="9"/>
  </w:num>
  <w:num w:numId="22" w16cid:durableId="449670475">
    <w:abstractNumId w:val="23"/>
  </w:num>
  <w:num w:numId="23" w16cid:durableId="1636790921">
    <w:abstractNumId w:val="17"/>
  </w:num>
  <w:num w:numId="24" w16cid:durableId="1570193776">
    <w:abstractNumId w:val="14"/>
  </w:num>
  <w:num w:numId="25" w16cid:durableId="91262027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029F"/>
    <w:rsid w:val="00002BCB"/>
    <w:rsid w:val="000036DF"/>
    <w:rsid w:val="000049FB"/>
    <w:rsid w:val="00005E21"/>
    <w:rsid w:val="00006A0F"/>
    <w:rsid w:val="00011345"/>
    <w:rsid w:val="0001185A"/>
    <w:rsid w:val="00012472"/>
    <w:rsid w:val="00013862"/>
    <w:rsid w:val="0001470C"/>
    <w:rsid w:val="000147DA"/>
    <w:rsid w:val="00014939"/>
    <w:rsid w:val="00016012"/>
    <w:rsid w:val="00020189"/>
    <w:rsid w:val="00020EE4"/>
    <w:rsid w:val="00022538"/>
    <w:rsid w:val="00023296"/>
    <w:rsid w:val="00023B9D"/>
    <w:rsid w:val="00023E9A"/>
    <w:rsid w:val="00026FA9"/>
    <w:rsid w:val="00027912"/>
    <w:rsid w:val="00030941"/>
    <w:rsid w:val="000312A1"/>
    <w:rsid w:val="00032EC8"/>
    <w:rsid w:val="000330F8"/>
    <w:rsid w:val="00033945"/>
    <w:rsid w:val="00033CDD"/>
    <w:rsid w:val="00034A84"/>
    <w:rsid w:val="00035E67"/>
    <w:rsid w:val="00036699"/>
    <w:rsid w:val="000366F3"/>
    <w:rsid w:val="000378BB"/>
    <w:rsid w:val="00042C1B"/>
    <w:rsid w:val="00044983"/>
    <w:rsid w:val="000449B3"/>
    <w:rsid w:val="000463AA"/>
    <w:rsid w:val="00046C7C"/>
    <w:rsid w:val="00051D0C"/>
    <w:rsid w:val="00051EEB"/>
    <w:rsid w:val="000537C8"/>
    <w:rsid w:val="00055108"/>
    <w:rsid w:val="000556FF"/>
    <w:rsid w:val="000559B7"/>
    <w:rsid w:val="0006024D"/>
    <w:rsid w:val="00060C4F"/>
    <w:rsid w:val="00062DB6"/>
    <w:rsid w:val="00063671"/>
    <w:rsid w:val="00063942"/>
    <w:rsid w:val="0006404F"/>
    <w:rsid w:val="00066409"/>
    <w:rsid w:val="0006736D"/>
    <w:rsid w:val="0007012B"/>
    <w:rsid w:val="00071F28"/>
    <w:rsid w:val="000726FD"/>
    <w:rsid w:val="00073ABB"/>
    <w:rsid w:val="00074079"/>
    <w:rsid w:val="000756BA"/>
    <w:rsid w:val="00075B24"/>
    <w:rsid w:val="00080E0A"/>
    <w:rsid w:val="00081B86"/>
    <w:rsid w:val="00081BBA"/>
    <w:rsid w:val="00082C48"/>
    <w:rsid w:val="000845DE"/>
    <w:rsid w:val="0008502A"/>
    <w:rsid w:val="00085AB9"/>
    <w:rsid w:val="000868BE"/>
    <w:rsid w:val="00090477"/>
    <w:rsid w:val="00090524"/>
    <w:rsid w:val="00090820"/>
    <w:rsid w:val="00090E6E"/>
    <w:rsid w:val="00092799"/>
    <w:rsid w:val="00092C5F"/>
    <w:rsid w:val="00094AFD"/>
    <w:rsid w:val="00096680"/>
    <w:rsid w:val="0009675A"/>
    <w:rsid w:val="00096D8E"/>
    <w:rsid w:val="000973A8"/>
    <w:rsid w:val="00097632"/>
    <w:rsid w:val="000A0BD5"/>
    <w:rsid w:val="000A0F36"/>
    <w:rsid w:val="000A174A"/>
    <w:rsid w:val="000A21ED"/>
    <w:rsid w:val="000A39F3"/>
    <w:rsid w:val="000A3E0A"/>
    <w:rsid w:val="000A5279"/>
    <w:rsid w:val="000A5A10"/>
    <w:rsid w:val="000A5D03"/>
    <w:rsid w:val="000A6052"/>
    <w:rsid w:val="000A65AC"/>
    <w:rsid w:val="000A6BE4"/>
    <w:rsid w:val="000A6CF3"/>
    <w:rsid w:val="000A6EC0"/>
    <w:rsid w:val="000B024B"/>
    <w:rsid w:val="000B169D"/>
    <w:rsid w:val="000B19A7"/>
    <w:rsid w:val="000B1D94"/>
    <w:rsid w:val="000B2A77"/>
    <w:rsid w:val="000B32BE"/>
    <w:rsid w:val="000B3B60"/>
    <w:rsid w:val="000B3B8E"/>
    <w:rsid w:val="000B4D8E"/>
    <w:rsid w:val="000B5B95"/>
    <w:rsid w:val="000B7281"/>
    <w:rsid w:val="000B72BD"/>
    <w:rsid w:val="000B7F8E"/>
    <w:rsid w:val="000B7FAB"/>
    <w:rsid w:val="000C0163"/>
    <w:rsid w:val="000C0AF3"/>
    <w:rsid w:val="000C189E"/>
    <w:rsid w:val="000C1BA1"/>
    <w:rsid w:val="000C1E4A"/>
    <w:rsid w:val="000C3EA9"/>
    <w:rsid w:val="000C3FBD"/>
    <w:rsid w:val="000C4765"/>
    <w:rsid w:val="000C49E6"/>
    <w:rsid w:val="000C4C26"/>
    <w:rsid w:val="000C4D48"/>
    <w:rsid w:val="000C710A"/>
    <w:rsid w:val="000C7DC2"/>
    <w:rsid w:val="000D002C"/>
    <w:rsid w:val="000D0225"/>
    <w:rsid w:val="000D246D"/>
    <w:rsid w:val="000D3CDD"/>
    <w:rsid w:val="000D55E0"/>
    <w:rsid w:val="000D6CCE"/>
    <w:rsid w:val="000E01A7"/>
    <w:rsid w:val="000E1705"/>
    <w:rsid w:val="000E1C24"/>
    <w:rsid w:val="000E2A40"/>
    <w:rsid w:val="000E684B"/>
    <w:rsid w:val="000E6D60"/>
    <w:rsid w:val="000E7895"/>
    <w:rsid w:val="000E7F22"/>
    <w:rsid w:val="000F0115"/>
    <w:rsid w:val="000F02CB"/>
    <w:rsid w:val="000F161D"/>
    <w:rsid w:val="000F1788"/>
    <w:rsid w:val="000F229D"/>
    <w:rsid w:val="000F3CAA"/>
    <w:rsid w:val="000F5740"/>
    <w:rsid w:val="000F64DE"/>
    <w:rsid w:val="00101877"/>
    <w:rsid w:val="0010402B"/>
    <w:rsid w:val="0010557F"/>
    <w:rsid w:val="00105E54"/>
    <w:rsid w:val="0010696E"/>
    <w:rsid w:val="00110DEB"/>
    <w:rsid w:val="0011117B"/>
    <w:rsid w:val="0011332F"/>
    <w:rsid w:val="001135F1"/>
    <w:rsid w:val="001140B8"/>
    <w:rsid w:val="0011509C"/>
    <w:rsid w:val="00116438"/>
    <w:rsid w:val="00116B99"/>
    <w:rsid w:val="0012155C"/>
    <w:rsid w:val="00121BF0"/>
    <w:rsid w:val="00123704"/>
    <w:rsid w:val="00123EFB"/>
    <w:rsid w:val="0012421A"/>
    <w:rsid w:val="001245B0"/>
    <w:rsid w:val="001270C7"/>
    <w:rsid w:val="00127CC8"/>
    <w:rsid w:val="0013056E"/>
    <w:rsid w:val="0013212D"/>
    <w:rsid w:val="00132540"/>
    <w:rsid w:val="001335D2"/>
    <w:rsid w:val="00134FF3"/>
    <w:rsid w:val="00137723"/>
    <w:rsid w:val="001407AB"/>
    <w:rsid w:val="001408A6"/>
    <w:rsid w:val="00143F3C"/>
    <w:rsid w:val="00144C98"/>
    <w:rsid w:val="00144D4A"/>
    <w:rsid w:val="0014537B"/>
    <w:rsid w:val="00146BC6"/>
    <w:rsid w:val="001476CC"/>
    <w:rsid w:val="0014786A"/>
    <w:rsid w:val="00150A36"/>
    <w:rsid w:val="00151422"/>
    <w:rsid w:val="001516A4"/>
    <w:rsid w:val="00151E5F"/>
    <w:rsid w:val="00151FA4"/>
    <w:rsid w:val="00152921"/>
    <w:rsid w:val="00153E28"/>
    <w:rsid w:val="00154908"/>
    <w:rsid w:val="001569AB"/>
    <w:rsid w:val="00156F96"/>
    <w:rsid w:val="001570B2"/>
    <w:rsid w:val="00157880"/>
    <w:rsid w:val="0016097A"/>
    <w:rsid w:val="00160AB2"/>
    <w:rsid w:val="00160C28"/>
    <w:rsid w:val="00164D63"/>
    <w:rsid w:val="0016725C"/>
    <w:rsid w:val="00170233"/>
    <w:rsid w:val="00170A06"/>
    <w:rsid w:val="00170F75"/>
    <w:rsid w:val="00171FE7"/>
    <w:rsid w:val="001726F3"/>
    <w:rsid w:val="00173C51"/>
    <w:rsid w:val="00174CC2"/>
    <w:rsid w:val="00176CC6"/>
    <w:rsid w:val="00180AF2"/>
    <w:rsid w:val="00181263"/>
    <w:rsid w:val="00181BE4"/>
    <w:rsid w:val="00182A0B"/>
    <w:rsid w:val="00182DE3"/>
    <w:rsid w:val="00183152"/>
    <w:rsid w:val="001831D6"/>
    <w:rsid w:val="00184DE1"/>
    <w:rsid w:val="00185576"/>
    <w:rsid w:val="00185592"/>
    <w:rsid w:val="00185951"/>
    <w:rsid w:val="0019028D"/>
    <w:rsid w:val="0019072A"/>
    <w:rsid w:val="00191212"/>
    <w:rsid w:val="001913CF"/>
    <w:rsid w:val="00191929"/>
    <w:rsid w:val="001937D1"/>
    <w:rsid w:val="00195DD8"/>
    <w:rsid w:val="001960F2"/>
    <w:rsid w:val="001966E7"/>
    <w:rsid w:val="00196B8B"/>
    <w:rsid w:val="001A0396"/>
    <w:rsid w:val="001A2250"/>
    <w:rsid w:val="001A2BEA"/>
    <w:rsid w:val="001A68AC"/>
    <w:rsid w:val="001A6D93"/>
    <w:rsid w:val="001B119F"/>
    <w:rsid w:val="001B235A"/>
    <w:rsid w:val="001B293D"/>
    <w:rsid w:val="001B2A87"/>
    <w:rsid w:val="001B50B6"/>
    <w:rsid w:val="001B5CFD"/>
    <w:rsid w:val="001C0D8C"/>
    <w:rsid w:val="001C32EC"/>
    <w:rsid w:val="001C38BD"/>
    <w:rsid w:val="001C3A2C"/>
    <w:rsid w:val="001C3C28"/>
    <w:rsid w:val="001C4D5A"/>
    <w:rsid w:val="001C53DB"/>
    <w:rsid w:val="001D0998"/>
    <w:rsid w:val="001D2D51"/>
    <w:rsid w:val="001D522C"/>
    <w:rsid w:val="001D72FF"/>
    <w:rsid w:val="001E08F7"/>
    <w:rsid w:val="001E0D73"/>
    <w:rsid w:val="001E148A"/>
    <w:rsid w:val="001E34C6"/>
    <w:rsid w:val="001E368D"/>
    <w:rsid w:val="001E43D7"/>
    <w:rsid w:val="001E5581"/>
    <w:rsid w:val="001F0205"/>
    <w:rsid w:val="001F192D"/>
    <w:rsid w:val="001F1C10"/>
    <w:rsid w:val="001F3165"/>
    <w:rsid w:val="001F3A37"/>
    <w:rsid w:val="001F3C70"/>
    <w:rsid w:val="001F452F"/>
    <w:rsid w:val="001F5D57"/>
    <w:rsid w:val="001F6280"/>
    <w:rsid w:val="001F7C18"/>
    <w:rsid w:val="00200438"/>
    <w:rsid w:val="00200D88"/>
    <w:rsid w:val="00201F68"/>
    <w:rsid w:val="0020210D"/>
    <w:rsid w:val="00206B8B"/>
    <w:rsid w:val="00206BB1"/>
    <w:rsid w:val="00210710"/>
    <w:rsid w:val="00210B7E"/>
    <w:rsid w:val="00210DD0"/>
    <w:rsid w:val="00211C93"/>
    <w:rsid w:val="00212F2A"/>
    <w:rsid w:val="002137B3"/>
    <w:rsid w:val="00213809"/>
    <w:rsid w:val="00214F2B"/>
    <w:rsid w:val="002154B2"/>
    <w:rsid w:val="00217632"/>
    <w:rsid w:val="00217880"/>
    <w:rsid w:val="0022049A"/>
    <w:rsid w:val="00221908"/>
    <w:rsid w:val="002225D9"/>
    <w:rsid w:val="00222D66"/>
    <w:rsid w:val="00223AC0"/>
    <w:rsid w:val="00223E71"/>
    <w:rsid w:val="00224387"/>
    <w:rsid w:val="00224A8A"/>
    <w:rsid w:val="0022619F"/>
    <w:rsid w:val="00226CA3"/>
    <w:rsid w:val="002279B0"/>
    <w:rsid w:val="00230238"/>
    <w:rsid w:val="00230248"/>
    <w:rsid w:val="002309A8"/>
    <w:rsid w:val="00230B57"/>
    <w:rsid w:val="00231094"/>
    <w:rsid w:val="002316C0"/>
    <w:rsid w:val="00231909"/>
    <w:rsid w:val="002319D4"/>
    <w:rsid w:val="00236CFE"/>
    <w:rsid w:val="00237705"/>
    <w:rsid w:val="00237785"/>
    <w:rsid w:val="00237A41"/>
    <w:rsid w:val="00240F5F"/>
    <w:rsid w:val="0024169F"/>
    <w:rsid w:val="00241C3D"/>
    <w:rsid w:val="002428E3"/>
    <w:rsid w:val="00243031"/>
    <w:rsid w:val="00243A86"/>
    <w:rsid w:val="0024672F"/>
    <w:rsid w:val="00251510"/>
    <w:rsid w:val="0025293C"/>
    <w:rsid w:val="002533B4"/>
    <w:rsid w:val="002534ED"/>
    <w:rsid w:val="002548CA"/>
    <w:rsid w:val="00255F1F"/>
    <w:rsid w:val="002570B4"/>
    <w:rsid w:val="00257468"/>
    <w:rsid w:val="00257A98"/>
    <w:rsid w:val="002602D4"/>
    <w:rsid w:val="00260379"/>
    <w:rsid w:val="00260BAF"/>
    <w:rsid w:val="00263738"/>
    <w:rsid w:val="00263A17"/>
    <w:rsid w:val="002649F9"/>
    <w:rsid w:val="00264D50"/>
    <w:rsid w:val="00264E46"/>
    <w:rsid w:val="002650F7"/>
    <w:rsid w:val="002657AC"/>
    <w:rsid w:val="00266D8C"/>
    <w:rsid w:val="002702E2"/>
    <w:rsid w:val="0027050B"/>
    <w:rsid w:val="00273E64"/>
    <w:rsid w:val="00273F3B"/>
    <w:rsid w:val="00274DB7"/>
    <w:rsid w:val="00275875"/>
    <w:rsid w:val="00275984"/>
    <w:rsid w:val="002802E0"/>
    <w:rsid w:val="00280F74"/>
    <w:rsid w:val="002822CA"/>
    <w:rsid w:val="00282B66"/>
    <w:rsid w:val="00283915"/>
    <w:rsid w:val="002852F5"/>
    <w:rsid w:val="00285EB2"/>
    <w:rsid w:val="00286998"/>
    <w:rsid w:val="00287936"/>
    <w:rsid w:val="00291AB7"/>
    <w:rsid w:val="00292EB2"/>
    <w:rsid w:val="0029422B"/>
    <w:rsid w:val="002A025A"/>
    <w:rsid w:val="002A0938"/>
    <w:rsid w:val="002A5389"/>
    <w:rsid w:val="002B13C7"/>
    <w:rsid w:val="002B153C"/>
    <w:rsid w:val="002B1D31"/>
    <w:rsid w:val="002B21ED"/>
    <w:rsid w:val="002B3623"/>
    <w:rsid w:val="002B452E"/>
    <w:rsid w:val="002B4E4A"/>
    <w:rsid w:val="002B5016"/>
    <w:rsid w:val="002B52FC"/>
    <w:rsid w:val="002B572B"/>
    <w:rsid w:val="002B71CB"/>
    <w:rsid w:val="002C244F"/>
    <w:rsid w:val="002C260C"/>
    <w:rsid w:val="002C2830"/>
    <w:rsid w:val="002C3A61"/>
    <w:rsid w:val="002C52ED"/>
    <w:rsid w:val="002C6FBA"/>
    <w:rsid w:val="002C79DC"/>
    <w:rsid w:val="002D001A"/>
    <w:rsid w:val="002D03C6"/>
    <w:rsid w:val="002D123A"/>
    <w:rsid w:val="002D1C72"/>
    <w:rsid w:val="002D2605"/>
    <w:rsid w:val="002D28E2"/>
    <w:rsid w:val="002D317B"/>
    <w:rsid w:val="002D3587"/>
    <w:rsid w:val="002D4335"/>
    <w:rsid w:val="002D4D00"/>
    <w:rsid w:val="002D502D"/>
    <w:rsid w:val="002E0F69"/>
    <w:rsid w:val="002E0F8C"/>
    <w:rsid w:val="002E118E"/>
    <w:rsid w:val="002E2B93"/>
    <w:rsid w:val="002E3B57"/>
    <w:rsid w:val="002E3EBA"/>
    <w:rsid w:val="002E4C87"/>
    <w:rsid w:val="002E64C1"/>
    <w:rsid w:val="002E659F"/>
    <w:rsid w:val="002E7F34"/>
    <w:rsid w:val="002F3250"/>
    <w:rsid w:val="002F38D8"/>
    <w:rsid w:val="002F4671"/>
    <w:rsid w:val="002F4DB6"/>
    <w:rsid w:val="002F5147"/>
    <w:rsid w:val="002F6870"/>
    <w:rsid w:val="002F7ABD"/>
    <w:rsid w:val="0030029B"/>
    <w:rsid w:val="003018E3"/>
    <w:rsid w:val="00301BC5"/>
    <w:rsid w:val="00304FB9"/>
    <w:rsid w:val="003050EE"/>
    <w:rsid w:val="003065DA"/>
    <w:rsid w:val="00306717"/>
    <w:rsid w:val="00306A9A"/>
    <w:rsid w:val="0030705A"/>
    <w:rsid w:val="00307606"/>
    <w:rsid w:val="003076D3"/>
    <w:rsid w:val="00312597"/>
    <w:rsid w:val="0031544B"/>
    <w:rsid w:val="00315A62"/>
    <w:rsid w:val="0031744E"/>
    <w:rsid w:val="0032032A"/>
    <w:rsid w:val="003203AA"/>
    <w:rsid w:val="003221C6"/>
    <w:rsid w:val="00323558"/>
    <w:rsid w:val="00323579"/>
    <w:rsid w:val="003242A2"/>
    <w:rsid w:val="00324570"/>
    <w:rsid w:val="0032499E"/>
    <w:rsid w:val="0032650F"/>
    <w:rsid w:val="00326B30"/>
    <w:rsid w:val="00327BA5"/>
    <w:rsid w:val="0033017B"/>
    <w:rsid w:val="003311AD"/>
    <w:rsid w:val="00333511"/>
    <w:rsid w:val="00334154"/>
    <w:rsid w:val="00336163"/>
    <w:rsid w:val="00336AED"/>
    <w:rsid w:val="003372C4"/>
    <w:rsid w:val="00340824"/>
    <w:rsid w:val="00340ECA"/>
    <w:rsid w:val="0034156F"/>
    <w:rsid w:val="00341FA0"/>
    <w:rsid w:val="00343319"/>
    <w:rsid w:val="00344921"/>
    <w:rsid w:val="00344F3D"/>
    <w:rsid w:val="00345299"/>
    <w:rsid w:val="003500F2"/>
    <w:rsid w:val="00350D69"/>
    <w:rsid w:val="00351A8D"/>
    <w:rsid w:val="003526BB"/>
    <w:rsid w:val="00352BCF"/>
    <w:rsid w:val="00352DFB"/>
    <w:rsid w:val="0035383B"/>
    <w:rsid w:val="00353932"/>
    <w:rsid w:val="00353FF7"/>
    <w:rsid w:val="0035464B"/>
    <w:rsid w:val="00355C9A"/>
    <w:rsid w:val="0035663A"/>
    <w:rsid w:val="00360756"/>
    <w:rsid w:val="0036138A"/>
    <w:rsid w:val="00361839"/>
    <w:rsid w:val="00361A56"/>
    <w:rsid w:val="0036252A"/>
    <w:rsid w:val="00364D9D"/>
    <w:rsid w:val="00366054"/>
    <w:rsid w:val="0036733A"/>
    <w:rsid w:val="0036792F"/>
    <w:rsid w:val="00370857"/>
    <w:rsid w:val="00371048"/>
    <w:rsid w:val="003719B4"/>
    <w:rsid w:val="0037396C"/>
    <w:rsid w:val="00373E4A"/>
    <w:rsid w:val="00374076"/>
    <w:rsid w:val="0037421D"/>
    <w:rsid w:val="00375EC0"/>
    <w:rsid w:val="00376093"/>
    <w:rsid w:val="00377678"/>
    <w:rsid w:val="00377F7A"/>
    <w:rsid w:val="0038069B"/>
    <w:rsid w:val="00380B56"/>
    <w:rsid w:val="00380DBC"/>
    <w:rsid w:val="00381921"/>
    <w:rsid w:val="0038390A"/>
    <w:rsid w:val="00383DA1"/>
    <w:rsid w:val="00384186"/>
    <w:rsid w:val="00385F30"/>
    <w:rsid w:val="00386BCF"/>
    <w:rsid w:val="00386E30"/>
    <w:rsid w:val="00387610"/>
    <w:rsid w:val="00390374"/>
    <w:rsid w:val="0039053B"/>
    <w:rsid w:val="0039082A"/>
    <w:rsid w:val="00391D0A"/>
    <w:rsid w:val="00392A9A"/>
    <w:rsid w:val="00393696"/>
    <w:rsid w:val="00393963"/>
    <w:rsid w:val="00395575"/>
    <w:rsid w:val="00395672"/>
    <w:rsid w:val="00396832"/>
    <w:rsid w:val="00396F70"/>
    <w:rsid w:val="00396F7D"/>
    <w:rsid w:val="003A06C8"/>
    <w:rsid w:val="003A0D7C"/>
    <w:rsid w:val="003A15E5"/>
    <w:rsid w:val="003A1A62"/>
    <w:rsid w:val="003A231A"/>
    <w:rsid w:val="003A5290"/>
    <w:rsid w:val="003A66EE"/>
    <w:rsid w:val="003A7047"/>
    <w:rsid w:val="003A706A"/>
    <w:rsid w:val="003A7B14"/>
    <w:rsid w:val="003B0155"/>
    <w:rsid w:val="003B06F5"/>
    <w:rsid w:val="003B0B4A"/>
    <w:rsid w:val="003B18C5"/>
    <w:rsid w:val="003B3013"/>
    <w:rsid w:val="003B45A8"/>
    <w:rsid w:val="003B49B6"/>
    <w:rsid w:val="003B4E71"/>
    <w:rsid w:val="003B51B3"/>
    <w:rsid w:val="003B52FC"/>
    <w:rsid w:val="003B6B74"/>
    <w:rsid w:val="003B7EE7"/>
    <w:rsid w:val="003C0BE8"/>
    <w:rsid w:val="003C10D2"/>
    <w:rsid w:val="003C1647"/>
    <w:rsid w:val="003C218D"/>
    <w:rsid w:val="003C2CCB"/>
    <w:rsid w:val="003C4C07"/>
    <w:rsid w:val="003C51C2"/>
    <w:rsid w:val="003C61B3"/>
    <w:rsid w:val="003C6343"/>
    <w:rsid w:val="003C69F1"/>
    <w:rsid w:val="003C7F73"/>
    <w:rsid w:val="003D1383"/>
    <w:rsid w:val="003D3438"/>
    <w:rsid w:val="003D39EC"/>
    <w:rsid w:val="003D4AC7"/>
    <w:rsid w:val="003D509C"/>
    <w:rsid w:val="003D5DED"/>
    <w:rsid w:val="003E2C6C"/>
    <w:rsid w:val="003E3DD5"/>
    <w:rsid w:val="003E3FE2"/>
    <w:rsid w:val="003E4F08"/>
    <w:rsid w:val="003E50E8"/>
    <w:rsid w:val="003E60E5"/>
    <w:rsid w:val="003E6570"/>
    <w:rsid w:val="003E66B1"/>
    <w:rsid w:val="003E6B10"/>
    <w:rsid w:val="003E7727"/>
    <w:rsid w:val="003E7853"/>
    <w:rsid w:val="003F07C6"/>
    <w:rsid w:val="003F0E8E"/>
    <w:rsid w:val="003F1F6B"/>
    <w:rsid w:val="003F290E"/>
    <w:rsid w:val="003F2AB1"/>
    <w:rsid w:val="003F3757"/>
    <w:rsid w:val="003F38BD"/>
    <w:rsid w:val="003F408B"/>
    <w:rsid w:val="003F44B7"/>
    <w:rsid w:val="003F47EB"/>
    <w:rsid w:val="003F5224"/>
    <w:rsid w:val="003F52AF"/>
    <w:rsid w:val="003F5FD1"/>
    <w:rsid w:val="003F62C5"/>
    <w:rsid w:val="003F687F"/>
    <w:rsid w:val="0040006C"/>
    <w:rsid w:val="004008E9"/>
    <w:rsid w:val="00401E1A"/>
    <w:rsid w:val="00404098"/>
    <w:rsid w:val="004040B8"/>
    <w:rsid w:val="00404B99"/>
    <w:rsid w:val="00410F67"/>
    <w:rsid w:val="00413B2A"/>
    <w:rsid w:val="00413D48"/>
    <w:rsid w:val="004177CB"/>
    <w:rsid w:val="00420AC9"/>
    <w:rsid w:val="00421129"/>
    <w:rsid w:val="00422B01"/>
    <w:rsid w:val="00425C9B"/>
    <w:rsid w:val="00426B67"/>
    <w:rsid w:val="00430417"/>
    <w:rsid w:val="004318BC"/>
    <w:rsid w:val="00437AFC"/>
    <w:rsid w:val="00440713"/>
    <w:rsid w:val="004415A1"/>
    <w:rsid w:val="00441AC2"/>
    <w:rsid w:val="0044249B"/>
    <w:rsid w:val="0044270E"/>
    <w:rsid w:val="00442E25"/>
    <w:rsid w:val="0044387A"/>
    <w:rsid w:val="004442C8"/>
    <w:rsid w:val="00444428"/>
    <w:rsid w:val="00445B37"/>
    <w:rsid w:val="0044730C"/>
    <w:rsid w:val="0045023C"/>
    <w:rsid w:val="00451A5B"/>
    <w:rsid w:val="004527FC"/>
    <w:rsid w:val="00452BCD"/>
    <w:rsid w:val="00452CEA"/>
    <w:rsid w:val="00452F59"/>
    <w:rsid w:val="004540E4"/>
    <w:rsid w:val="00454105"/>
    <w:rsid w:val="00456DED"/>
    <w:rsid w:val="0045783F"/>
    <w:rsid w:val="004609F6"/>
    <w:rsid w:val="00462513"/>
    <w:rsid w:val="00462F78"/>
    <w:rsid w:val="00465A71"/>
    <w:rsid w:val="00465ABD"/>
    <w:rsid w:val="00465B52"/>
    <w:rsid w:val="0046708E"/>
    <w:rsid w:val="00470700"/>
    <w:rsid w:val="004720C5"/>
    <w:rsid w:val="00472A65"/>
    <w:rsid w:val="00474463"/>
    <w:rsid w:val="00474AAE"/>
    <w:rsid w:val="00474B75"/>
    <w:rsid w:val="00474BD7"/>
    <w:rsid w:val="0047592A"/>
    <w:rsid w:val="004760ED"/>
    <w:rsid w:val="0047783D"/>
    <w:rsid w:val="00480DFF"/>
    <w:rsid w:val="00481A16"/>
    <w:rsid w:val="00483F0B"/>
    <w:rsid w:val="00485750"/>
    <w:rsid w:val="00485E3A"/>
    <w:rsid w:val="00487C6F"/>
    <w:rsid w:val="00487D8B"/>
    <w:rsid w:val="00490565"/>
    <w:rsid w:val="00493218"/>
    <w:rsid w:val="00493CDF"/>
    <w:rsid w:val="00494BED"/>
    <w:rsid w:val="004962CB"/>
    <w:rsid w:val="00496319"/>
    <w:rsid w:val="00497279"/>
    <w:rsid w:val="004A09D6"/>
    <w:rsid w:val="004A163B"/>
    <w:rsid w:val="004A24D7"/>
    <w:rsid w:val="004A368A"/>
    <w:rsid w:val="004A3CC9"/>
    <w:rsid w:val="004A670A"/>
    <w:rsid w:val="004B05C5"/>
    <w:rsid w:val="004B0786"/>
    <w:rsid w:val="004B1115"/>
    <w:rsid w:val="004B1E17"/>
    <w:rsid w:val="004B2DC9"/>
    <w:rsid w:val="004B3BC8"/>
    <w:rsid w:val="004B3D79"/>
    <w:rsid w:val="004B50D0"/>
    <w:rsid w:val="004B5465"/>
    <w:rsid w:val="004B619D"/>
    <w:rsid w:val="004B6FB6"/>
    <w:rsid w:val="004B70F0"/>
    <w:rsid w:val="004B7186"/>
    <w:rsid w:val="004B7722"/>
    <w:rsid w:val="004C1779"/>
    <w:rsid w:val="004C2B0B"/>
    <w:rsid w:val="004C30F7"/>
    <w:rsid w:val="004C3B9B"/>
    <w:rsid w:val="004C4152"/>
    <w:rsid w:val="004C4D21"/>
    <w:rsid w:val="004C5480"/>
    <w:rsid w:val="004C5BBB"/>
    <w:rsid w:val="004D3DD3"/>
    <w:rsid w:val="004D470C"/>
    <w:rsid w:val="004D505E"/>
    <w:rsid w:val="004D51D9"/>
    <w:rsid w:val="004D72CA"/>
    <w:rsid w:val="004E0FA3"/>
    <w:rsid w:val="004E2242"/>
    <w:rsid w:val="004E2E71"/>
    <w:rsid w:val="004E373F"/>
    <w:rsid w:val="004E4642"/>
    <w:rsid w:val="004E4776"/>
    <w:rsid w:val="004E5291"/>
    <w:rsid w:val="004F02FA"/>
    <w:rsid w:val="004F386E"/>
    <w:rsid w:val="004F3882"/>
    <w:rsid w:val="004F42FF"/>
    <w:rsid w:val="004F44C2"/>
    <w:rsid w:val="004F4AAC"/>
    <w:rsid w:val="005018FD"/>
    <w:rsid w:val="005024E5"/>
    <w:rsid w:val="00502512"/>
    <w:rsid w:val="00502D60"/>
    <w:rsid w:val="00503326"/>
    <w:rsid w:val="00503FD2"/>
    <w:rsid w:val="00505262"/>
    <w:rsid w:val="00506AF9"/>
    <w:rsid w:val="0050729B"/>
    <w:rsid w:val="005077E4"/>
    <w:rsid w:val="00507956"/>
    <w:rsid w:val="005079D8"/>
    <w:rsid w:val="005119A3"/>
    <w:rsid w:val="00513AED"/>
    <w:rsid w:val="00513C40"/>
    <w:rsid w:val="00514EBA"/>
    <w:rsid w:val="00514F3B"/>
    <w:rsid w:val="00515745"/>
    <w:rsid w:val="00515C1C"/>
    <w:rsid w:val="00516022"/>
    <w:rsid w:val="00517AB0"/>
    <w:rsid w:val="00520ABD"/>
    <w:rsid w:val="00521A5C"/>
    <w:rsid w:val="00521CEE"/>
    <w:rsid w:val="00523550"/>
    <w:rsid w:val="00523794"/>
    <w:rsid w:val="0052492D"/>
    <w:rsid w:val="00525A0E"/>
    <w:rsid w:val="00525D45"/>
    <w:rsid w:val="0052728E"/>
    <w:rsid w:val="00527867"/>
    <w:rsid w:val="00527BD4"/>
    <w:rsid w:val="00527ED8"/>
    <w:rsid w:val="005313E0"/>
    <w:rsid w:val="00532E5E"/>
    <w:rsid w:val="00534C19"/>
    <w:rsid w:val="005362AE"/>
    <w:rsid w:val="005367B3"/>
    <w:rsid w:val="00536CF7"/>
    <w:rsid w:val="00537095"/>
    <w:rsid w:val="00537E2C"/>
    <w:rsid w:val="005403C8"/>
    <w:rsid w:val="0054186C"/>
    <w:rsid w:val="005429DC"/>
    <w:rsid w:val="00546088"/>
    <w:rsid w:val="00547CF2"/>
    <w:rsid w:val="0055102C"/>
    <w:rsid w:val="00551FEE"/>
    <w:rsid w:val="005521FD"/>
    <w:rsid w:val="00552798"/>
    <w:rsid w:val="00555FED"/>
    <w:rsid w:val="005565F9"/>
    <w:rsid w:val="00557EB4"/>
    <w:rsid w:val="0056057C"/>
    <w:rsid w:val="00560BD0"/>
    <w:rsid w:val="0056311D"/>
    <w:rsid w:val="00564899"/>
    <w:rsid w:val="005652DC"/>
    <w:rsid w:val="0056615E"/>
    <w:rsid w:val="0056744A"/>
    <w:rsid w:val="005678AF"/>
    <w:rsid w:val="00570E97"/>
    <w:rsid w:val="005716B0"/>
    <w:rsid w:val="00572064"/>
    <w:rsid w:val="0057212C"/>
    <w:rsid w:val="00573041"/>
    <w:rsid w:val="005731EA"/>
    <w:rsid w:val="005736ED"/>
    <w:rsid w:val="005748F3"/>
    <w:rsid w:val="00575B80"/>
    <w:rsid w:val="0057620F"/>
    <w:rsid w:val="00576D80"/>
    <w:rsid w:val="00577A6F"/>
    <w:rsid w:val="00577F8A"/>
    <w:rsid w:val="005819CE"/>
    <w:rsid w:val="0058298D"/>
    <w:rsid w:val="00583115"/>
    <w:rsid w:val="00583F86"/>
    <w:rsid w:val="005845A9"/>
    <w:rsid w:val="00584C1A"/>
    <w:rsid w:val="00585B7C"/>
    <w:rsid w:val="005874AC"/>
    <w:rsid w:val="00587B2A"/>
    <w:rsid w:val="00587E50"/>
    <w:rsid w:val="00587E52"/>
    <w:rsid w:val="00592A4A"/>
    <w:rsid w:val="005930E4"/>
    <w:rsid w:val="00593C2B"/>
    <w:rsid w:val="00594375"/>
    <w:rsid w:val="0059499C"/>
    <w:rsid w:val="00595231"/>
    <w:rsid w:val="00596166"/>
    <w:rsid w:val="00596B8B"/>
    <w:rsid w:val="00596F0C"/>
    <w:rsid w:val="00597F64"/>
    <w:rsid w:val="005A04D7"/>
    <w:rsid w:val="005A1EF1"/>
    <w:rsid w:val="005A207F"/>
    <w:rsid w:val="005A20C7"/>
    <w:rsid w:val="005A28BA"/>
    <w:rsid w:val="005A2F35"/>
    <w:rsid w:val="005A31E0"/>
    <w:rsid w:val="005A41BA"/>
    <w:rsid w:val="005A5F74"/>
    <w:rsid w:val="005A7966"/>
    <w:rsid w:val="005A7EFC"/>
    <w:rsid w:val="005B08B6"/>
    <w:rsid w:val="005B2FB6"/>
    <w:rsid w:val="005B3100"/>
    <w:rsid w:val="005B3814"/>
    <w:rsid w:val="005B3C45"/>
    <w:rsid w:val="005B463E"/>
    <w:rsid w:val="005B588D"/>
    <w:rsid w:val="005B66E0"/>
    <w:rsid w:val="005C024C"/>
    <w:rsid w:val="005C0A29"/>
    <w:rsid w:val="005C2538"/>
    <w:rsid w:val="005C34E1"/>
    <w:rsid w:val="005C3E64"/>
    <w:rsid w:val="005C3FE0"/>
    <w:rsid w:val="005C4041"/>
    <w:rsid w:val="005C440F"/>
    <w:rsid w:val="005C4A44"/>
    <w:rsid w:val="005C4E28"/>
    <w:rsid w:val="005C591A"/>
    <w:rsid w:val="005C60E1"/>
    <w:rsid w:val="005C6EE3"/>
    <w:rsid w:val="005C740C"/>
    <w:rsid w:val="005C759A"/>
    <w:rsid w:val="005C7920"/>
    <w:rsid w:val="005D0B5F"/>
    <w:rsid w:val="005D1DE0"/>
    <w:rsid w:val="005D32D1"/>
    <w:rsid w:val="005D34BD"/>
    <w:rsid w:val="005D57A5"/>
    <w:rsid w:val="005D625B"/>
    <w:rsid w:val="005D73FC"/>
    <w:rsid w:val="005E33F0"/>
    <w:rsid w:val="005E3D39"/>
    <w:rsid w:val="005E5504"/>
    <w:rsid w:val="005E551A"/>
    <w:rsid w:val="005E647F"/>
    <w:rsid w:val="005E65EF"/>
    <w:rsid w:val="005F00D1"/>
    <w:rsid w:val="005F0EF6"/>
    <w:rsid w:val="005F29D0"/>
    <w:rsid w:val="005F54C5"/>
    <w:rsid w:val="005F62D3"/>
    <w:rsid w:val="005F6D11"/>
    <w:rsid w:val="005F71E3"/>
    <w:rsid w:val="00600CF0"/>
    <w:rsid w:val="00600E39"/>
    <w:rsid w:val="00601CDE"/>
    <w:rsid w:val="006048F4"/>
    <w:rsid w:val="006062DC"/>
    <w:rsid w:val="0060660A"/>
    <w:rsid w:val="00611541"/>
    <w:rsid w:val="00611563"/>
    <w:rsid w:val="00612417"/>
    <w:rsid w:val="00613B1D"/>
    <w:rsid w:val="00616F37"/>
    <w:rsid w:val="00617A44"/>
    <w:rsid w:val="006202B6"/>
    <w:rsid w:val="0062123E"/>
    <w:rsid w:val="00621DEC"/>
    <w:rsid w:val="00623608"/>
    <w:rsid w:val="0062420C"/>
    <w:rsid w:val="00624D22"/>
    <w:rsid w:val="00625020"/>
    <w:rsid w:val="0062503C"/>
    <w:rsid w:val="00625CD0"/>
    <w:rsid w:val="0062627D"/>
    <w:rsid w:val="006269F4"/>
    <w:rsid w:val="00627432"/>
    <w:rsid w:val="00630BD8"/>
    <w:rsid w:val="006311F1"/>
    <w:rsid w:val="00631DBB"/>
    <w:rsid w:val="00632D6F"/>
    <w:rsid w:val="0063320C"/>
    <w:rsid w:val="006348EC"/>
    <w:rsid w:val="006351C9"/>
    <w:rsid w:val="006365CB"/>
    <w:rsid w:val="00636604"/>
    <w:rsid w:val="00637FD0"/>
    <w:rsid w:val="00644044"/>
    <w:rsid w:val="0064446A"/>
    <w:rsid w:val="006448E4"/>
    <w:rsid w:val="00644CBE"/>
    <w:rsid w:val="00645414"/>
    <w:rsid w:val="006466B2"/>
    <w:rsid w:val="00647390"/>
    <w:rsid w:val="00650B1E"/>
    <w:rsid w:val="00650C86"/>
    <w:rsid w:val="00651BEF"/>
    <w:rsid w:val="00651CEE"/>
    <w:rsid w:val="006525A3"/>
    <w:rsid w:val="006531A5"/>
    <w:rsid w:val="00653606"/>
    <w:rsid w:val="00654839"/>
    <w:rsid w:val="00655278"/>
    <w:rsid w:val="00655487"/>
    <w:rsid w:val="006610E9"/>
    <w:rsid w:val="00661591"/>
    <w:rsid w:val="00661E81"/>
    <w:rsid w:val="00662E35"/>
    <w:rsid w:val="00664678"/>
    <w:rsid w:val="0066632F"/>
    <w:rsid w:val="00667A4E"/>
    <w:rsid w:val="00670595"/>
    <w:rsid w:val="00670878"/>
    <w:rsid w:val="006715CC"/>
    <w:rsid w:val="00672239"/>
    <w:rsid w:val="00674A89"/>
    <w:rsid w:val="00674F3D"/>
    <w:rsid w:val="0067763C"/>
    <w:rsid w:val="006821AC"/>
    <w:rsid w:val="00682A84"/>
    <w:rsid w:val="00683683"/>
    <w:rsid w:val="00685374"/>
    <w:rsid w:val="00685545"/>
    <w:rsid w:val="006864B3"/>
    <w:rsid w:val="00692D64"/>
    <w:rsid w:val="00694050"/>
    <w:rsid w:val="00694FBB"/>
    <w:rsid w:val="006A01BD"/>
    <w:rsid w:val="006A10F8"/>
    <w:rsid w:val="006A2100"/>
    <w:rsid w:val="006A400A"/>
    <w:rsid w:val="006A54A7"/>
    <w:rsid w:val="006A5C3B"/>
    <w:rsid w:val="006A64A0"/>
    <w:rsid w:val="006A72E0"/>
    <w:rsid w:val="006A7843"/>
    <w:rsid w:val="006B0BF3"/>
    <w:rsid w:val="006B5D57"/>
    <w:rsid w:val="006B775E"/>
    <w:rsid w:val="006B7BC7"/>
    <w:rsid w:val="006C0BF9"/>
    <w:rsid w:val="006C1313"/>
    <w:rsid w:val="006C1ED8"/>
    <w:rsid w:val="006C2535"/>
    <w:rsid w:val="006C26D0"/>
    <w:rsid w:val="006C310B"/>
    <w:rsid w:val="006C441E"/>
    <w:rsid w:val="006C494C"/>
    <w:rsid w:val="006C4B90"/>
    <w:rsid w:val="006C66A4"/>
    <w:rsid w:val="006C675F"/>
    <w:rsid w:val="006C7AD0"/>
    <w:rsid w:val="006D1016"/>
    <w:rsid w:val="006D13A6"/>
    <w:rsid w:val="006D1737"/>
    <w:rsid w:val="006D17F2"/>
    <w:rsid w:val="006D38A7"/>
    <w:rsid w:val="006D4CAB"/>
    <w:rsid w:val="006D5D98"/>
    <w:rsid w:val="006D5FA5"/>
    <w:rsid w:val="006D62F0"/>
    <w:rsid w:val="006E19BD"/>
    <w:rsid w:val="006E1FB4"/>
    <w:rsid w:val="006E2352"/>
    <w:rsid w:val="006E3546"/>
    <w:rsid w:val="006E3FA9"/>
    <w:rsid w:val="006E468E"/>
    <w:rsid w:val="006E61F4"/>
    <w:rsid w:val="006E65F9"/>
    <w:rsid w:val="006E7D59"/>
    <w:rsid w:val="006E7D82"/>
    <w:rsid w:val="006F038F"/>
    <w:rsid w:val="006F097B"/>
    <w:rsid w:val="006F0CC0"/>
    <w:rsid w:val="006F0F93"/>
    <w:rsid w:val="006F1074"/>
    <w:rsid w:val="006F2048"/>
    <w:rsid w:val="006F2332"/>
    <w:rsid w:val="006F2E71"/>
    <w:rsid w:val="006F31F2"/>
    <w:rsid w:val="006F4FD9"/>
    <w:rsid w:val="006F5674"/>
    <w:rsid w:val="006F7494"/>
    <w:rsid w:val="006F751F"/>
    <w:rsid w:val="007008C0"/>
    <w:rsid w:val="007012AD"/>
    <w:rsid w:val="007022D4"/>
    <w:rsid w:val="00702EB9"/>
    <w:rsid w:val="00702F1E"/>
    <w:rsid w:val="00703B8F"/>
    <w:rsid w:val="00705D26"/>
    <w:rsid w:val="0070663D"/>
    <w:rsid w:val="00710CE9"/>
    <w:rsid w:val="007120A3"/>
    <w:rsid w:val="007126B4"/>
    <w:rsid w:val="00712CDF"/>
    <w:rsid w:val="007131E6"/>
    <w:rsid w:val="007135CB"/>
    <w:rsid w:val="00713D3E"/>
    <w:rsid w:val="00714C2D"/>
    <w:rsid w:val="00714DC5"/>
    <w:rsid w:val="00715237"/>
    <w:rsid w:val="00715709"/>
    <w:rsid w:val="00715F38"/>
    <w:rsid w:val="00716439"/>
    <w:rsid w:val="0071697C"/>
    <w:rsid w:val="007200A4"/>
    <w:rsid w:val="00721121"/>
    <w:rsid w:val="00721AE1"/>
    <w:rsid w:val="00725286"/>
    <w:rsid w:val="007254A5"/>
    <w:rsid w:val="00725748"/>
    <w:rsid w:val="007275AB"/>
    <w:rsid w:val="007302DD"/>
    <w:rsid w:val="007303EE"/>
    <w:rsid w:val="00730461"/>
    <w:rsid w:val="0073151C"/>
    <w:rsid w:val="00733237"/>
    <w:rsid w:val="00733E10"/>
    <w:rsid w:val="007353CC"/>
    <w:rsid w:val="00735D88"/>
    <w:rsid w:val="0073720D"/>
    <w:rsid w:val="00737507"/>
    <w:rsid w:val="0074061B"/>
    <w:rsid w:val="00740712"/>
    <w:rsid w:val="00741CA8"/>
    <w:rsid w:val="00741DC7"/>
    <w:rsid w:val="00742043"/>
    <w:rsid w:val="00742AB9"/>
    <w:rsid w:val="00743355"/>
    <w:rsid w:val="00743361"/>
    <w:rsid w:val="00744573"/>
    <w:rsid w:val="0074645A"/>
    <w:rsid w:val="007467F6"/>
    <w:rsid w:val="007474FC"/>
    <w:rsid w:val="00751A6A"/>
    <w:rsid w:val="00751E21"/>
    <w:rsid w:val="0075253E"/>
    <w:rsid w:val="007533E2"/>
    <w:rsid w:val="0075414D"/>
    <w:rsid w:val="007548CA"/>
    <w:rsid w:val="00754988"/>
    <w:rsid w:val="00754FBF"/>
    <w:rsid w:val="00756381"/>
    <w:rsid w:val="00756604"/>
    <w:rsid w:val="00760AF8"/>
    <w:rsid w:val="00760EDD"/>
    <w:rsid w:val="007610AA"/>
    <w:rsid w:val="007621EA"/>
    <w:rsid w:val="00763F26"/>
    <w:rsid w:val="00765077"/>
    <w:rsid w:val="0076536A"/>
    <w:rsid w:val="00765FEA"/>
    <w:rsid w:val="00766844"/>
    <w:rsid w:val="007673DB"/>
    <w:rsid w:val="007709EF"/>
    <w:rsid w:val="00770AEE"/>
    <w:rsid w:val="007713C3"/>
    <w:rsid w:val="007728C1"/>
    <w:rsid w:val="00773789"/>
    <w:rsid w:val="00773F75"/>
    <w:rsid w:val="00774FCA"/>
    <w:rsid w:val="0078099D"/>
    <w:rsid w:val="0078130F"/>
    <w:rsid w:val="00781373"/>
    <w:rsid w:val="007815A2"/>
    <w:rsid w:val="00781DCA"/>
    <w:rsid w:val="00782701"/>
    <w:rsid w:val="00783559"/>
    <w:rsid w:val="00783660"/>
    <w:rsid w:val="007849B5"/>
    <w:rsid w:val="00784DD9"/>
    <w:rsid w:val="00786365"/>
    <w:rsid w:val="0078739B"/>
    <w:rsid w:val="0078799E"/>
    <w:rsid w:val="007939DD"/>
    <w:rsid w:val="00795387"/>
    <w:rsid w:val="0079551B"/>
    <w:rsid w:val="00795A58"/>
    <w:rsid w:val="00795B29"/>
    <w:rsid w:val="00796261"/>
    <w:rsid w:val="007963BA"/>
    <w:rsid w:val="007969FC"/>
    <w:rsid w:val="00796E10"/>
    <w:rsid w:val="00796F84"/>
    <w:rsid w:val="00797AA5"/>
    <w:rsid w:val="007A06DB"/>
    <w:rsid w:val="007A26BD"/>
    <w:rsid w:val="007A3D0B"/>
    <w:rsid w:val="007A4105"/>
    <w:rsid w:val="007A52C5"/>
    <w:rsid w:val="007A5A56"/>
    <w:rsid w:val="007A5EDA"/>
    <w:rsid w:val="007A69DB"/>
    <w:rsid w:val="007A7A9B"/>
    <w:rsid w:val="007B0BB7"/>
    <w:rsid w:val="007B14D7"/>
    <w:rsid w:val="007B2032"/>
    <w:rsid w:val="007B34B4"/>
    <w:rsid w:val="007B3618"/>
    <w:rsid w:val="007B43B8"/>
    <w:rsid w:val="007B44DE"/>
    <w:rsid w:val="007B4503"/>
    <w:rsid w:val="007B4B9F"/>
    <w:rsid w:val="007B519C"/>
    <w:rsid w:val="007B6500"/>
    <w:rsid w:val="007B7905"/>
    <w:rsid w:val="007C08BD"/>
    <w:rsid w:val="007C13D3"/>
    <w:rsid w:val="007C2F6D"/>
    <w:rsid w:val="007C406E"/>
    <w:rsid w:val="007C5183"/>
    <w:rsid w:val="007C532A"/>
    <w:rsid w:val="007C53DC"/>
    <w:rsid w:val="007C5895"/>
    <w:rsid w:val="007C6D37"/>
    <w:rsid w:val="007C7573"/>
    <w:rsid w:val="007C7884"/>
    <w:rsid w:val="007D0323"/>
    <w:rsid w:val="007D22C4"/>
    <w:rsid w:val="007D29DC"/>
    <w:rsid w:val="007D2AA0"/>
    <w:rsid w:val="007D367B"/>
    <w:rsid w:val="007D4B6E"/>
    <w:rsid w:val="007D5E8E"/>
    <w:rsid w:val="007D6F0E"/>
    <w:rsid w:val="007E0CFE"/>
    <w:rsid w:val="007E1343"/>
    <w:rsid w:val="007E1B60"/>
    <w:rsid w:val="007E2B20"/>
    <w:rsid w:val="007E4003"/>
    <w:rsid w:val="007E411B"/>
    <w:rsid w:val="007E636C"/>
    <w:rsid w:val="007E6975"/>
    <w:rsid w:val="007E7CBC"/>
    <w:rsid w:val="007F0CFA"/>
    <w:rsid w:val="007F1EFB"/>
    <w:rsid w:val="007F25FC"/>
    <w:rsid w:val="007F439C"/>
    <w:rsid w:val="007F5331"/>
    <w:rsid w:val="007F5AFB"/>
    <w:rsid w:val="007F5DBE"/>
    <w:rsid w:val="00800020"/>
    <w:rsid w:val="0080093B"/>
    <w:rsid w:val="00800CCA"/>
    <w:rsid w:val="00801F4B"/>
    <w:rsid w:val="00802210"/>
    <w:rsid w:val="008057B6"/>
    <w:rsid w:val="00806120"/>
    <w:rsid w:val="00806F63"/>
    <w:rsid w:val="0080708B"/>
    <w:rsid w:val="008078AA"/>
    <w:rsid w:val="00810C93"/>
    <w:rsid w:val="00810D7D"/>
    <w:rsid w:val="00811093"/>
    <w:rsid w:val="00811892"/>
    <w:rsid w:val="00812028"/>
    <w:rsid w:val="00812DD8"/>
    <w:rsid w:val="00813082"/>
    <w:rsid w:val="008130DF"/>
    <w:rsid w:val="00813FA3"/>
    <w:rsid w:val="008141B1"/>
    <w:rsid w:val="008143A1"/>
    <w:rsid w:val="00814869"/>
    <w:rsid w:val="00814D03"/>
    <w:rsid w:val="008152A8"/>
    <w:rsid w:val="008200D4"/>
    <w:rsid w:val="00820371"/>
    <w:rsid w:val="00821FC1"/>
    <w:rsid w:val="008237E0"/>
    <w:rsid w:val="00823AE2"/>
    <w:rsid w:val="0082593D"/>
    <w:rsid w:val="008278DA"/>
    <w:rsid w:val="008303D5"/>
    <w:rsid w:val="0083178B"/>
    <w:rsid w:val="00831EE4"/>
    <w:rsid w:val="00833695"/>
    <w:rsid w:val="008336B7"/>
    <w:rsid w:val="00833A8E"/>
    <w:rsid w:val="008340F9"/>
    <w:rsid w:val="008353C5"/>
    <w:rsid w:val="00836ACA"/>
    <w:rsid w:val="00837A42"/>
    <w:rsid w:val="008412F2"/>
    <w:rsid w:val="00841DCF"/>
    <w:rsid w:val="00842CD8"/>
    <w:rsid w:val="008431FA"/>
    <w:rsid w:val="00844D08"/>
    <w:rsid w:val="008457DE"/>
    <w:rsid w:val="00847444"/>
    <w:rsid w:val="00847669"/>
    <w:rsid w:val="008517C6"/>
    <w:rsid w:val="00851911"/>
    <w:rsid w:val="008547BA"/>
    <w:rsid w:val="00854D44"/>
    <w:rsid w:val="00854D83"/>
    <w:rsid w:val="008553C7"/>
    <w:rsid w:val="008558EA"/>
    <w:rsid w:val="008560DD"/>
    <w:rsid w:val="008568CD"/>
    <w:rsid w:val="00857FEB"/>
    <w:rsid w:val="0086004C"/>
    <w:rsid w:val="008601AF"/>
    <w:rsid w:val="00860B56"/>
    <w:rsid w:val="00861A9B"/>
    <w:rsid w:val="00865ACD"/>
    <w:rsid w:val="008666F6"/>
    <w:rsid w:val="00870373"/>
    <w:rsid w:val="00872271"/>
    <w:rsid w:val="008728FB"/>
    <w:rsid w:val="008730C4"/>
    <w:rsid w:val="00873755"/>
    <w:rsid w:val="00874F6D"/>
    <w:rsid w:val="00875A2C"/>
    <w:rsid w:val="008766DD"/>
    <w:rsid w:val="00877576"/>
    <w:rsid w:val="0088172B"/>
    <w:rsid w:val="008825E6"/>
    <w:rsid w:val="00883137"/>
    <w:rsid w:val="008847F5"/>
    <w:rsid w:val="00884913"/>
    <w:rsid w:val="00890ABC"/>
    <w:rsid w:val="00891FC4"/>
    <w:rsid w:val="008924C4"/>
    <w:rsid w:val="008931F6"/>
    <w:rsid w:val="0089366C"/>
    <w:rsid w:val="00893846"/>
    <w:rsid w:val="00894161"/>
    <w:rsid w:val="00894A3B"/>
    <w:rsid w:val="00894AAE"/>
    <w:rsid w:val="00896814"/>
    <w:rsid w:val="00896EA4"/>
    <w:rsid w:val="008A13C9"/>
    <w:rsid w:val="008A1F5D"/>
    <w:rsid w:val="008A28F5"/>
    <w:rsid w:val="008A532E"/>
    <w:rsid w:val="008A68C3"/>
    <w:rsid w:val="008A6C51"/>
    <w:rsid w:val="008A6D19"/>
    <w:rsid w:val="008A70F6"/>
    <w:rsid w:val="008A734B"/>
    <w:rsid w:val="008A7648"/>
    <w:rsid w:val="008B064A"/>
    <w:rsid w:val="008B1198"/>
    <w:rsid w:val="008B1A9E"/>
    <w:rsid w:val="008B338C"/>
    <w:rsid w:val="008B3471"/>
    <w:rsid w:val="008B3929"/>
    <w:rsid w:val="008B4125"/>
    <w:rsid w:val="008B4CB3"/>
    <w:rsid w:val="008B4E7E"/>
    <w:rsid w:val="008B567B"/>
    <w:rsid w:val="008B7B24"/>
    <w:rsid w:val="008C1347"/>
    <w:rsid w:val="008C1373"/>
    <w:rsid w:val="008C1A4C"/>
    <w:rsid w:val="008C332A"/>
    <w:rsid w:val="008C356D"/>
    <w:rsid w:val="008C7CA7"/>
    <w:rsid w:val="008D0EEC"/>
    <w:rsid w:val="008D2D64"/>
    <w:rsid w:val="008D43B5"/>
    <w:rsid w:val="008D54C4"/>
    <w:rsid w:val="008D5A77"/>
    <w:rsid w:val="008D705F"/>
    <w:rsid w:val="008D7C5C"/>
    <w:rsid w:val="008E0B3F"/>
    <w:rsid w:val="008E0CF7"/>
    <w:rsid w:val="008E46FF"/>
    <w:rsid w:val="008E49AD"/>
    <w:rsid w:val="008E698E"/>
    <w:rsid w:val="008E7A4D"/>
    <w:rsid w:val="008F0FC6"/>
    <w:rsid w:val="008F1021"/>
    <w:rsid w:val="008F2049"/>
    <w:rsid w:val="008F2584"/>
    <w:rsid w:val="008F3246"/>
    <w:rsid w:val="008F38A0"/>
    <w:rsid w:val="008F3C1B"/>
    <w:rsid w:val="008F3D7C"/>
    <w:rsid w:val="008F4B1F"/>
    <w:rsid w:val="008F508C"/>
    <w:rsid w:val="008F6C0A"/>
    <w:rsid w:val="008F7181"/>
    <w:rsid w:val="009000FA"/>
    <w:rsid w:val="009018F6"/>
    <w:rsid w:val="00901DA1"/>
    <w:rsid w:val="00902313"/>
    <w:rsid w:val="0090271B"/>
    <w:rsid w:val="0090328C"/>
    <w:rsid w:val="00903DA5"/>
    <w:rsid w:val="0090440E"/>
    <w:rsid w:val="00904E59"/>
    <w:rsid w:val="00906437"/>
    <w:rsid w:val="00906563"/>
    <w:rsid w:val="009069CC"/>
    <w:rsid w:val="00907D8D"/>
    <w:rsid w:val="00910642"/>
    <w:rsid w:val="00910DDF"/>
    <w:rsid w:val="0091160D"/>
    <w:rsid w:val="0091416B"/>
    <w:rsid w:val="00915804"/>
    <w:rsid w:val="009163CF"/>
    <w:rsid w:val="00916AE2"/>
    <w:rsid w:val="00917813"/>
    <w:rsid w:val="00920852"/>
    <w:rsid w:val="00920AD2"/>
    <w:rsid w:val="0092129B"/>
    <w:rsid w:val="00923440"/>
    <w:rsid w:val="009254AD"/>
    <w:rsid w:val="009257D5"/>
    <w:rsid w:val="009258D6"/>
    <w:rsid w:val="00926AE2"/>
    <w:rsid w:val="00927B18"/>
    <w:rsid w:val="00930612"/>
    <w:rsid w:val="00930B13"/>
    <w:rsid w:val="00930DC1"/>
    <w:rsid w:val="009311C8"/>
    <w:rsid w:val="00932C6D"/>
    <w:rsid w:val="00933376"/>
    <w:rsid w:val="0093359C"/>
    <w:rsid w:val="00933A2F"/>
    <w:rsid w:val="00933D4C"/>
    <w:rsid w:val="009358C5"/>
    <w:rsid w:val="009360DB"/>
    <w:rsid w:val="00942335"/>
    <w:rsid w:val="00942420"/>
    <w:rsid w:val="009435B9"/>
    <w:rsid w:val="00945AF2"/>
    <w:rsid w:val="00946E55"/>
    <w:rsid w:val="0094729C"/>
    <w:rsid w:val="0095005D"/>
    <w:rsid w:val="00950CCD"/>
    <w:rsid w:val="00950DC4"/>
    <w:rsid w:val="0095120D"/>
    <w:rsid w:val="009523BE"/>
    <w:rsid w:val="009542EE"/>
    <w:rsid w:val="0095451D"/>
    <w:rsid w:val="00954710"/>
    <w:rsid w:val="009577F4"/>
    <w:rsid w:val="00957B3E"/>
    <w:rsid w:val="009605D0"/>
    <w:rsid w:val="00960D44"/>
    <w:rsid w:val="00963730"/>
    <w:rsid w:val="009640B8"/>
    <w:rsid w:val="00965A26"/>
    <w:rsid w:val="0096621F"/>
    <w:rsid w:val="00966469"/>
    <w:rsid w:val="00966A81"/>
    <w:rsid w:val="00966DBC"/>
    <w:rsid w:val="00966F0C"/>
    <w:rsid w:val="00967341"/>
    <w:rsid w:val="00967600"/>
    <w:rsid w:val="00970214"/>
    <w:rsid w:val="009716D8"/>
    <w:rsid w:val="009718F9"/>
    <w:rsid w:val="00971F42"/>
    <w:rsid w:val="00972FB9"/>
    <w:rsid w:val="00973235"/>
    <w:rsid w:val="009748AB"/>
    <w:rsid w:val="00975112"/>
    <w:rsid w:val="00975E94"/>
    <w:rsid w:val="00977969"/>
    <w:rsid w:val="00981768"/>
    <w:rsid w:val="00982597"/>
    <w:rsid w:val="00983B99"/>
    <w:rsid w:val="00983E8F"/>
    <w:rsid w:val="00984E2F"/>
    <w:rsid w:val="0098515C"/>
    <w:rsid w:val="009857E0"/>
    <w:rsid w:val="00985E56"/>
    <w:rsid w:val="0098788A"/>
    <w:rsid w:val="00990169"/>
    <w:rsid w:val="00990D31"/>
    <w:rsid w:val="0099129A"/>
    <w:rsid w:val="009920EC"/>
    <w:rsid w:val="0099243B"/>
    <w:rsid w:val="00994FDA"/>
    <w:rsid w:val="009969F2"/>
    <w:rsid w:val="009A0333"/>
    <w:rsid w:val="009A24A5"/>
    <w:rsid w:val="009A24B7"/>
    <w:rsid w:val="009A31BF"/>
    <w:rsid w:val="009A3B71"/>
    <w:rsid w:val="009A61BC"/>
    <w:rsid w:val="009B0138"/>
    <w:rsid w:val="009B0D06"/>
    <w:rsid w:val="009B0FE9"/>
    <w:rsid w:val="009B121C"/>
    <w:rsid w:val="009B173A"/>
    <w:rsid w:val="009B36CC"/>
    <w:rsid w:val="009B3CC6"/>
    <w:rsid w:val="009B6420"/>
    <w:rsid w:val="009C22F3"/>
    <w:rsid w:val="009C22F4"/>
    <w:rsid w:val="009C395A"/>
    <w:rsid w:val="009C3F20"/>
    <w:rsid w:val="009C4FBE"/>
    <w:rsid w:val="009C52AD"/>
    <w:rsid w:val="009C7CA1"/>
    <w:rsid w:val="009D043D"/>
    <w:rsid w:val="009D067E"/>
    <w:rsid w:val="009D0B5A"/>
    <w:rsid w:val="009D2E35"/>
    <w:rsid w:val="009D3ACC"/>
    <w:rsid w:val="009D4324"/>
    <w:rsid w:val="009D4967"/>
    <w:rsid w:val="009E107A"/>
    <w:rsid w:val="009E15BD"/>
    <w:rsid w:val="009E6917"/>
    <w:rsid w:val="009F0F0F"/>
    <w:rsid w:val="009F10EE"/>
    <w:rsid w:val="009F13ED"/>
    <w:rsid w:val="009F3259"/>
    <w:rsid w:val="009F56AF"/>
    <w:rsid w:val="009F597F"/>
    <w:rsid w:val="009F675E"/>
    <w:rsid w:val="009F6843"/>
    <w:rsid w:val="009F74D2"/>
    <w:rsid w:val="009F788A"/>
    <w:rsid w:val="00A00D0C"/>
    <w:rsid w:val="00A02910"/>
    <w:rsid w:val="00A033AD"/>
    <w:rsid w:val="00A056DE"/>
    <w:rsid w:val="00A1065F"/>
    <w:rsid w:val="00A1123F"/>
    <w:rsid w:val="00A128AD"/>
    <w:rsid w:val="00A13573"/>
    <w:rsid w:val="00A13723"/>
    <w:rsid w:val="00A1384B"/>
    <w:rsid w:val="00A16D2F"/>
    <w:rsid w:val="00A17075"/>
    <w:rsid w:val="00A1723B"/>
    <w:rsid w:val="00A2029D"/>
    <w:rsid w:val="00A216DC"/>
    <w:rsid w:val="00A21E76"/>
    <w:rsid w:val="00A23BC8"/>
    <w:rsid w:val="00A23CC7"/>
    <w:rsid w:val="00A242C9"/>
    <w:rsid w:val="00A245F8"/>
    <w:rsid w:val="00A25154"/>
    <w:rsid w:val="00A25515"/>
    <w:rsid w:val="00A25C30"/>
    <w:rsid w:val="00A303B6"/>
    <w:rsid w:val="00A30E68"/>
    <w:rsid w:val="00A31933"/>
    <w:rsid w:val="00A31942"/>
    <w:rsid w:val="00A324DD"/>
    <w:rsid w:val="00A3290A"/>
    <w:rsid w:val="00A329D2"/>
    <w:rsid w:val="00A34AA0"/>
    <w:rsid w:val="00A3582E"/>
    <w:rsid w:val="00A35F1A"/>
    <w:rsid w:val="00A37035"/>
    <w:rsid w:val="00A3715C"/>
    <w:rsid w:val="00A37942"/>
    <w:rsid w:val="00A37BB6"/>
    <w:rsid w:val="00A41196"/>
    <w:rsid w:val="00A419B0"/>
    <w:rsid w:val="00A41FE2"/>
    <w:rsid w:val="00A42973"/>
    <w:rsid w:val="00A4565E"/>
    <w:rsid w:val="00A466B7"/>
    <w:rsid w:val="00A46794"/>
    <w:rsid w:val="00A46FEF"/>
    <w:rsid w:val="00A47394"/>
    <w:rsid w:val="00A47948"/>
    <w:rsid w:val="00A50B3E"/>
    <w:rsid w:val="00A50BEE"/>
    <w:rsid w:val="00A50CF6"/>
    <w:rsid w:val="00A51CE6"/>
    <w:rsid w:val="00A525D1"/>
    <w:rsid w:val="00A53CD6"/>
    <w:rsid w:val="00A55AE5"/>
    <w:rsid w:val="00A56946"/>
    <w:rsid w:val="00A6170E"/>
    <w:rsid w:val="00A63613"/>
    <w:rsid w:val="00A63B8C"/>
    <w:rsid w:val="00A65319"/>
    <w:rsid w:val="00A65639"/>
    <w:rsid w:val="00A65F40"/>
    <w:rsid w:val="00A666D1"/>
    <w:rsid w:val="00A66FB9"/>
    <w:rsid w:val="00A676CF"/>
    <w:rsid w:val="00A70034"/>
    <w:rsid w:val="00A70D16"/>
    <w:rsid w:val="00A715F8"/>
    <w:rsid w:val="00A71A49"/>
    <w:rsid w:val="00A71F96"/>
    <w:rsid w:val="00A737CF"/>
    <w:rsid w:val="00A77F6F"/>
    <w:rsid w:val="00A80385"/>
    <w:rsid w:val="00A82168"/>
    <w:rsid w:val="00A823F3"/>
    <w:rsid w:val="00A831FD"/>
    <w:rsid w:val="00A83352"/>
    <w:rsid w:val="00A84F6A"/>
    <w:rsid w:val="00A850A2"/>
    <w:rsid w:val="00A85609"/>
    <w:rsid w:val="00A90DE7"/>
    <w:rsid w:val="00A91FA3"/>
    <w:rsid w:val="00A927D3"/>
    <w:rsid w:val="00AA0342"/>
    <w:rsid w:val="00AA1025"/>
    <w:rsid w:val="00AA3326"/>
    <w:rsid w:val="00AA65F9"/>
    <w:rsid w:val="00AA705C"/>
    <w:rsid w:val="00AA7FC9"/>
    <w:rsid w:val="00AB2025"/>
    <w:rsid w:val="00AB237D"/>
    <w:rsid w:val="00AB264E"/>
    <w:rsid w:val="00AB3227"/>
    <w:rsid w:val="00AB3F1E"/>
    <w:rsid w:val="00AB439B"/>
    <w:rsid w:val="00AB43A3"/>
    <w:rsid w:val="00AB5933"/>
    <w:rsid w:val="00AB6EDE"/>
    <w:rsid w:val="00AC3804"/>
    <w:rsid w:val="00AC3879"/>
    <w:rsid w:val="00AC5972"/>
    <w:rsid w:val="00AC5D37"/>
    <w:rsid w:val="00AC5FF0"/>
    <w:rsid w:val="00AC73C5"/>
    <w:rsid w:val="00AD315B"/>
    <w:rsid w:val="00AD5773"/>
    <w:rsid w:val="00AD7BF4"/>
    <w:rsid w:val="00AD7DDC"/>
    <w:rsid w:val="00AE013D"/>
    <w:rsid w:val="00AE02AB"/>
    <w:rsid w:val="00AE044F"/>
    <w:rsid w:val="00AE0B31"/>
    <w:rsid w:val="00AE11B7"/>
    <w:rsid w:val="00AE2ED3"/>
    <w:rsid w:val="00AE30F8"/>
    <w:rsid w:val="00AE34EE"/>
    <w:rsid w:val="00AE4504"/>
    <w:rsid w:val="00AE544B"/>
    <w:rsid w:val="00AE75C9"/>
    <w:rsid w:val="00AE7F68"/>
    <w:rsid w:val="00AF1F34"/>
    <w:rsid w:val="00AF2321"/>
    <w:rsid w:val="00AF3870"/>
    <w:rsid w:val="00AF3B95"/>
    <w:rsid w:val="00AF4773"/>
    <w:rsid w:val="00AF4A4B"/>
    <w:rsid w:val="00AF4F60"/>
    <w:rsid w:val="00AF52F6"/>
    <w:rsid w:val="00AF54A8"/>
    <w:rsid w:val="00AF6002"/>
    <w:rsid w:val="00AF62C9"/>
    <w:rsid w:val="00AF6B81"/>
    <w:rsid w:val="00AF7237"/>
    <w:rsid w:val="00AF7539"/>
    <w:rsid w:val="00B001CE"/>
    <w:rsid w:val="00B0043A"/>
    <w:rsid w:val="00B00D75"/>
    <w:rsid w:val="00B0373A"/>
    <w:rsid w:val="00B04334"/>
    <w:rsid w:val="00B04649"/>
    <w:rsid w:val="00B0557F"/>
    <w:rsid w:val="00B0618D"/>
    <w:rsid w:val="00B06A95"/>
    <w:rsid w:val="00B070CB"/>
    <w:rsid w:val="00B07A41"/>
    <w:rsid w:val="00B10140"/>
    <w:rsid w:val="00B12456"/>
    <w:rsid w:val="00B145F0"/>
    <w:rsid w:val="00B15538"/>
    <w:rsid w:val="00B163C0"/>
    <w:rsid w:val="00B16E1D"/>
    <w:rsid w:val="00B17562"/>
    <w:rsid w:val="00B17CF9"/>
    <w:rsid w:val="00B20B9D"/>
    <w:rsid w:val="00B20D5C"/>
    <w:rsid w:val="00B223E7"/>
    <w:rsid w:val="00B23B1C"/>
    <w:rsid w:val="00B244E5"/>
    <w:rsid w:val="00B259C8"/>
    <w:rsid w:val="00B26C91"/>
    <w:rsid w:val="00B26CCF"/>
    <w:rsid w:val="00B30BDF"/>
    <w:rsid w:val="00B30FC2"/>
    <w:rsid w:val="00B316A5"/>
    <w:rsid w:val="00B3238B"/>
    <w:rsid w:val="00B32524"/>
    <w:rsid w:val="00B331A2"/>
    <w:rsid w:val="00B33868"/>
    <w:rsid w:val="00B37688"/>
    <w:rsid w:val="00B4090A"/>
    <w:rsid w:val="00B41B0B"/>
    <w:rsid w:val="00B421E7"/>
    <w:rsid w:val="00B425F0"/>
    <w:rsid w:val="00B42DFA"/>
    <w:rsid w:val="00B4343D"/>
    <w:rsid w:val="00B43F7D"/>
    <w:rsid w:val="00B44A58"/>
    <w:rsid w:val="00B47502"/>
    <w:rsid w:val="00B51235"/>
    <w:rsid w:val="00B52895"/>
    <w:rsid w:val="00B531DD"/>
    <w:rsid w:val="00B5464D"/>
    <w:rsid w:val="00B546B1"/>
    <w:rsid w:val="00B55014"/>
    <w:rsid w:val="00B55A82"/>
    <w:rsid w:val="00B5633C"/>
    <w:rsid w:val="00B57DA2"/>
    <w:rsid w:val="00B60866"/>
    <w:rsid w:val="00B61F62"/>
    <w:rsid w:val="00B62232"/>
    <w:rsid w:val="00B62A14"/>
    <w:rsid w:val="00B62BF0"/>
    <w:rsid w:val="00B65834"/>
    <w:rsid w:val="00B66CB2"/>
    <w:rsid w:val="00B70BF3"/>
    <w:rsid w:val="00B71DC2"/>
    <w:rsid w:val="00B734BB"/>
    <w:rsid w:val="00B75811"/>
    <w:rsid w:val="00B76FD6"/>
    <w:rsid w:val="00B77398"/>
    <w:rsid w:val="00B77BE2"/>
    <w:rsid w:val="00B77D5A"/>
    <w:rsid w:val="00B80E8A"/>
    <w:rsid w:val="00B824BA"/>
    <w:rsid w:val="00B8282C"/>
    <w:rsid w:val="00B82C8C"/>
    <w:rsid w:val="00B84040"/>
    <w:rsid w:val="00B85616"/>
    <w:rsid w:val="00B878DE"/>
    <w:rsid w:val="00B87A12"/>
    <w:rsid w:val="00B906C5"/>
    <w:rsid w:val="00B90E74"/>
    <w:rsid w:val="00B91018"/>
    <w:rsid w:val="00B91CFC"/>
    <w:rsid w:val="00B9388A"/>
    <w:rsid w:val="00B93893"/>
    <w:rsid w:val="00B94203"/>
    <w:rsid w:val="00B94920"/>
    <w:rsid w:val="00B94EFB"/>
    <w:rsid w:val="00B9651D"/>
    <w:rsid w:val="00BA0B3B"/>
    <w:rsid w:val="00BA1397"/>
    <w:rsid w:val="00BA2149"/>
    <w:rsid w:val="00BA3966"/>
    <w:rsid w:val="00BA68BF"/>
    <w:rsid w:val="00BA6B58"/>
    <w:rsid w:val="00BA7E0A"/>
    <w:rsid w:val="00BB1B61"/>
    <w:rsid w:val="00BB1E2C"/>
    <w:rsid w:val="00BB351F"/>
    <w:rsid w:val="00BB35DB"/>
    <w:rsid w:val="00BB39E5"/>
    <w:rsid w:val="00BB3F6B"/>
    <w:rsid w:val="00BB5C08"/>
    <w:rsid w:val="00BB6456"/>
    <w:rsid w:val="00BB6515"/>
    <w:rsid w:val="00BB79C8"/>
    <w:rsid w:val="00BC17C8"/>
    <w:rsid w:val="00BC1912"/>
    <w:rsid w:val="00BC27BB"/>
    <w:rsid w:val="00BC2B84"/>
    <w:rsid w:val="00BC39FA"/>
    <w:rsid w:val="00BC3A6D"/>
    <w:rsid w:val="00BC3B53"/>
    <w:rsid w:val="00BC3B96"/>
    <w:rsid w:val="00BC4AE3"/>
    <w:rsid w:val="00BC5B28"/>
    <w:rsid w:val="00BD1C0A"/>
    <w:rsid w:val="00BD1F00"/>
    <w:rsid w:val="00BD2370"/>
    <w:rsid w:val="00BD470B"/>
    <w:rsid w:val="00BD5E31"/>
    <w:rsid w:val="00BD691D"/>
    <w:rsid w:val="00BE0C06"/>
    <w:rsid w:val="00BE1D3B"/>
    <w:rsid w:val="00BE2DAF"/>
    <w:rsid w:val="00BE3F88"/>
    <w:rsid w:val="00BE4756"/>
    <w:rsid w:val="00BE528B"/>
    <w:rsid w:val="00BE5DEE"/>
    <w:rsid w:val="00BE5ED9"/>
    <w:rsid w:val="00BE6269"/>
    <w:rsid w:val="00BE7161"/>
    <w:rsid w:val="00BE7B41"/>
    <w:rsid w:val="00BF4F41"/>
    <w:rsid w:val="00BF50E4"/>
    <w:rsid w:val="00BF5826"/>
    <w:rsid w:val="00BF5B32"/>
    <w:rsid w:val="00BF6DDD"/>
    <w:rsid w:val="00BF70AB"/>
    <w:rsid w:val="00C00B76"/>
    <w:rsid w:val="00C01EE7"/>
    <w:rsid w:val="00C02268"/>
    <w:rsid w:val="00C02DED"/>
    <w:rsid w:val="00C0475A"/>
    <w:rsid w:val="00C0604E"/>
    <w:rsid w:val="00C06D1C"/>
    <w:rsid w:val="00C07804"/>
    <w:rsid w:val="00C10A19"/>
    <w:rsid w:val="00C10B3F"/>
    <w:rsid w:val="00C10C0F"/>
    <w:rsid w:val="00C10F16"/>
    <w:rsid w:val="00C12FB5"/>
    <w:rsid w:val="00C1433D"/>
    <w:rsid w:val="00C15A91"/>
    <w:rsid w:val="00C17900"/>
    <w:rsid w:val="00C206F1"/>
    <w:rsid w:val="00C217E1"/>
    <w:rsid w:val="00C219B1"/>
    <w:rsid w:val="00C221ED"/>
    <w:rsid w:val="00C22B58"/>
    <w:rsid w:val="00C23979"/>
    <w:rsid w:val="00C25A22"/>
    <w:rsid w:val="00C27A9B"/>
    <w:rsid w:val="00C30FB6"/>
    <w:rsid w:val="00C31856"/>
    <w:rsid w:val="00C32F24"/>
    <w:rsid w:val="00C3372E"/>
    <w:rsid w:val="00C34A04"/>
    <w:rsid w:val="00C3574A"/>
    <w:rsid w:val="00C36DC7"/>
    <w:rsid w:val="00C37826"/>
    <w:rsid w:val="00C378B2"/>
    <w:rsid w:val="00C4015B"/>
    <w:rsid w:val="00C40268"/>
    <w:rsid w:val="00C40C60"/>
    <w:rsid w:val="00C4254C"/>
    <w:rsid w:val="00C44B63"/>
    <w:rsid w:val="00C46CD9"/>
    <w:rsid w:val="00C4799D"/>
    <w:rsid w:val="00C51DCB"/>
    <w:rsid w:val="00C5210E"/>
    <w:rsid w:val="00C5258E"/>
    <w:rsid w:val="00C530C9"/>
    <w:rsid w:val="00C546D5"/>
    <w:rsid w:val="00C54E8B"/>
    <w:rsid w:val="00C56024"/>
    <w:rsid w:val="00C56CD0"/>
    <w:rsid w:val="00C57772"/>
    <w:rsid w:val="00C6067E"/>
    <w:rsid w:val="00C619A7"/>
    <w:rsid w:val="00C62675"/>
    <w:rsid w:val="00C63124"/>
    <w:rsid w:val="00C63348"/>
    <w:rsid w:val="00C63CEF"/>
    <w:rsid w:val="00C64D26"/>
    <w:rsid w:val="00C67F2A"/>
    <w:rsid w:val="00C73D5F"/>
    <w:rsid w:val="00C756E1"/>
    <w:rsid w:val="00C80455"/>
    <w:rsid w:val="00C82AFE"/>
    <w:rsid w:val="00C82ED5"/>
    <w:rsid w:val="00C83DBC"/>
    <w:rsid w:val="00C83EAD"/>
    <w:rsid w:val="00C857E4"/>
    <w:rsid w:val="00C864C4"/>
    <w:rsid w:val="00C904D7"/>
    <w:rsid w:val="00C90EC0"/>
    <w:rsid w:val="00C922B4"/>
    <w:rsid w:val="00C92433"/>
    <w:rsid w:val="00C93917"/>
    <w:rsid w:val="00C9430D"/>
    <w:rsid w:val="00C94AF4"/>
    <w:rsid w:val="00C94C6F"/>
    <w:rsid w:val="00C95558"/>
    <w:rsid w:val="00C96D9A"/>
    <w:rsid w:val="00C97229"/>
    <w:rsid w:val="00C97C80"/>
    <w:rsid w:val="00CA260C"/>
    <w:rsid w:val="00CA292D"/>
    <w:rsid w:val="00CA2AE9"/>
    <w:rsid w:val="00CA2B53"/>
    <w:rsid w:val="00CA3357"/>
    <w:rsid w:val="00CA47D3"/>
    <w:rsid w:val="00CA4B4E"/>
    <w:rsid w:val="00CA6118"/>
    <w:rsid w:val="00CA6533"/>
    <w:rsid w:val="00CA671C"/>
    <w:rsid w:val="00CA6A25"/>
    <w:rsid w:val="00CA6A3F"/>
    <w:rsid w:val="00CA7C99"/>
    <w:rsid w:val="00CA7DE5"/>
    <w:rsid w:val="00CB025C"/>
    <w:rsid w:val="00CB312E"/>
    <w:rsid w:val="00CB3A8D"/>
    <w:rsid w:val="00CB419C"/>
    <w:rsid w:val="00CB4E93"/>
    <w:rsid w:val="00CB6997"/>
    <w:rsid w:val="00CC2AB4"/>
    <w:rsid w:val="00CC5950"/>
    <w:rsid w:val="00CC6290"/>
    <w:rsid w:val="00CC6FF8"/>
    <w:rsid w:val="00CC7A1D"/>
    <w:rsid w:val="00CD0DCC"/>
    <w:rsid w:val="00CD1FD1"/>
    <w:rsid w:val="00CD233D"/>
    <w:rsid w:val="00CD3499"/>
    <w:rsid w:val="00CD362D"/>
    <w:rsid w:val="00CD3DFD"/>
    <w:rsid w:val="00CD50CD"/>
    <w:rsid w:val="00CD561F"/>
    <w:rsid w:val="00CD626E"/>
    <w:rsid w:val="00CE0978"/>
    <w:rsid w:val="00CE101D"/>
    <w:rsid w:val="00CE13CE"/>
    <w:rsid w:val="00CE1814"/>
    <w:rsid w:val="00CE1A95"/>
    <w:rsid w:val="00CE1C84"/>
    <w:rsid w:val="00CE25DB"/>
    <w:rsid w:val="00CE2FE0"/>
    <w:rsid w:val="00CE3442"/>
    <w:rsid w:val="00CE35EE"/>
    <w:rsid w:val="00CE4295"/>
    <w:rsid w:val="00CE5055"/>
    <w:rsid w:val="00CE5440"/>
    <w:rsid w:val="00CE77AE"/>
    <w:rsid w:val="00CF0076"/>
    <w:rsid w:val="00CF012B"/>
    <w:rsid w:val="00CF053F"/>
    <w:rsid w:val="00CF1A17"/>
    <w:rsid w:val="00CF3B80"/>
    <w:rsid w:val="00CF4B12"/>
    <w:rsid w:val="00CF4E61"/>
    <w:rsid w:val="00CF71AB"/>
    <w:rsid w:val="00D01D8A"/>
    <w:rsid w:val="00D0375A"/>
    <w:rsid w:val="00D048E2"/>
    <w:rsid w:val="00D056AA"/>
    <w:rsid w:val="00D0609E"/>
    <w:rsid w:val="00D07835"/>
    <w:rsid w:val="00D078E1"/>
    <w:rsid w:val="00D100E9"/>
    <w:rsid w:val="00D108E3"/>
    <w:rsid w:val="00D13E2D"/>
    <w:rsid w:val="00D14913"/>
    <w:rsid w:val="00D15779"/>
    <w:rsid w:val="00D15869"/>
    <w:rsid w:val="00D15CF2"/>
    <w:rsid w:val="00D16237"/>
    <w:rsid w:val="00D1727F"/>
    <w:rsid w:val="00D173F9"/>
    <w:rsid w:val="00D17942"/>
    <w:rsid w:val="00D2100B"/>
    <w:rsid w:val="00D21E4B"/>
    <w:rsid w:val="00D22441"/>
    <w:rsid w:val="00D23522"/>
    <w:rsid w:val="00D24505"/>
    <w:rsid w:val="00D24BF8"/>
    <w:rsid w:val="00D264D6"/>
    <w:rsid w:val="00D26BE8"/>
    <w:rsid w:val="00D27631"/>
    <w:rsid w:val="00D33BF0"/>
    <w:rsid w:val="00D33DE0"/>
    <w:rsid w:val="00D33F26"/>
    <w:rsid w:val="00D343B5"/>
    <w:rsid w:val="00D34817"/>
    <w:rsid w:val="00D34B9D"/>
    <w:rsid w:val="00D35814"/>
    <w:rsid w:val="00D363EB"/>
    <w:rsid w:val="00D36447"/>
    <w:rsid w:val="00D3712E"/>
    <w:rsid w:val="00D37CE3"/>
    <w:rsid w:val="00D41274"/>
    <w:rsid w:val="00D42EBD"/>
    <w:rsid w:val="00D46A1F"/>
    <w:rsid w:val="00D5024C"/>
    <w:rsid w:val="00D50E95"/>
    <w:rsid w:val="00D516BE"/>
    <w:rsid w:val="00D5266C"/>
    <w:rsid w:val="00D540C5"/>
    <w:rsid w:val="00D540DD"/>
    <w:rsid w:val="00D5423B"/>
    <w:rsid w:val="00D545C7"/>
    <w:rsid w:val="00D54E6A"/>
    <w:rsid w:val="00D54F4E"/>
    <w:rsid w:val="00D563A9"/>
    <w:rsid w:val="00D579D0"/>
    <w:rsid w:val="00D57A56"/>
    <w:rsid w:val="00D604B3"/>
    <w:rsid w:val="00D60BA4"/>
    <w:rsid w:val="00D60FD8"/>
    <w:rsid w:val="00D62419"/>
    <w:rsid w:val="00D644AE"/>
    <w:rsid w:val="00D66F2D"/>
    <w:rsid w:val="00D6772B"/>
    <w:rsid w:val="00D67DC0"/>
    <w:rsid w:val="00D7029C"/>
    <w:rsid w:val="00D70835"/>
    <w:rsid w:val="00D709E6"/>
    <w:rsid w:val="00D70A04"/>
    <w:rsid w:val="00D71182"/>
    <w:rsid w:val="00D718CE"/>
    <w:rsid w:val="00D7367B"/>
    <w:rsid w:val="00D75DF8"/>
    <w:rsid w:val="00D77870"/>
    <w:rsid w:val="00D77AE5"/>
    <w:rsid w:val="00D80106"/>
    <w:rsid w:val="00D801C8"/>
    <w:rsid w:val="00D80977"/>
    <w:rsid w:val="00D80CCE"/>
    <w:rsid w:val="00D80F6B"/>
    <w:rsid w:val="00D8203A"/>
    <w:rsid w:val="00D83079"/>
    <w:rsid w:val="00D835AF"/>
    <w:rsid w:val="00D8429E"/>
    <w:rsid w:val="00D85A34"/>
    <w:rsid w:val="00D86EEA"/>
    <w:rsid w:val="00D87195"/>
    <w:rsid w:val="00D87D03"/>
    <w:rsid w:val="00D9045F"/>
    <w:rsid w:val="00D9051F"/>
    <w:rsid w:val="00D90AC2"/>
    <w:rsid w:val="00D914D2"/>
    <w:rsid w:val="00D92635"/>
    <w:rsid w:val="00D9360B"/>
    <w:rsid w:val="00D95C88"/>
    <w:rsid w:val="00D96FB0"/>
    <w:rsid w:val="00D9708F"/>
    <w:rsid w:val="00D97B2E"/>
    <w:rsid w:val="00DA1928"/>
    <w:rsid w:val="00DA241E"/>
    <w:rsid w:val="00DA3D2C"/>
    <w:rsid w:val="00DA3E5C"/>
    <w:rsid w:val="00DA4081"/>
    <w:rsid w:val="00DA6A0B"/>
    <w:rsid w:val="00DA6FE8"/>
    <w:rsid w:val="00DA7B9E"/>
    <w:rsid w:val="00DB07A9"/>
    <w:rsid w:val="00DB1272"/>
    <w:rsid w:val="00DB2E4F"/>
    <w:rsid w:val="00DB2F85"/>
    <w:rsid w:val="00DB36FE"/>
    <w:rsid w:val="00DB44D7"/>
    <w:rsid w:val="00DB4596"/>
    <w:rsid w:val="00DB4AA2"/>
    <w:rsid w:val="00DB4D04"/>
    <w:rsid w:val="00DB4F58"/>
    <w:rsid w:val="00DB533A"/>
    <w:rsid w:val="00DB60AE"/>
    <w:rsid w:val="00DB6307"/>
    <w:rsid w:val="00DB6A53"/>
    <w:rsid w:val="00DB6B87"/>
    <w:rsid w:val="00DB708C"/>
    <w:rsid w:val="00DC1804"/>
    <w:rsid w:val="00DC18DD"/>
    <w:rsid w:val="00DC1FC1"/>
    <w:rsid w:val="00DC298E"/>
    <w:rsid w:val="00DC3267"/>
    <w:rsid w:val="00DC33B5"/>
    <w:rsid w:val="00DC39C6"/>
    <w:rsid w:val="00DC6260"/>
    <w:rsid w:val="00DC7FAB"/>
    <w:rsid w:val="00DD1523"/>
    <w:rsid w:val="00DD1DCD"/>
    <w:rsid w:val="00DD338F"/>
    <w:rsid w:val="00DD36DA"/>
    <w:rsid w:val="00DD5AB4"/>
    <w:rsid w:val="00DD66F2"/>
    <w:rsid w:val="00DD70FF"/>
    <w:rsid w:val="00DD7878"/>
    <w:rsid w:val="00DE00C1"/>
    <w:rsid w:val="00DE070E"/>
    <w:rsid w:val="00DE1F0D"/>
    <w:rsid w:val="00DE265B"/>
    <w:rsid w:val="00DE39B7"/>
    <w:rsid w:val="00DE3FE0"/>
    <w:rsid w:val="00DE578A"/>
    <w:rsid w:val="00DE5A37"/>
    <w:rsid w:val="00DE7233"/>
    <w:rsid w:val="00DE7627"/>
    <w:rsid w:val="00DE7DD4"/>
    <w:rsid w:val="00DF1F48"/>
    <w:rsid w:val="00DF2583"/>
    <w:rsid w:val="00DF54D9"/>
    <w:rsid w:val="00DF5D58"/>
    <w:rsid w:val="00DF645A"/>
    <w:rsid w:val="00DF64B6"/>
    <w:rsid w:val="00DF6593"/>
    <w:rsid w:val="00DF6F1E"/>
    <w:rsid w:val="00DF7283"/>
    <w:rsid w:val="00DF78DC"/>
    <w:rsid w:val="00E01A59"/>
    <w:rsid w:val="00E0331B"/>
    <w:rsid w:val="00E0375A"/>
    <w:rsid w:val="00E03AAD"/>
    <w:rsid w:val="00E03DEE"/>
    <w:rsid w:val="00E04B94"/>
    <w:rsid w:val="00E04F2E"/>
    <w:rsid w:val="00E0588E"/>
    <w:rsid w:val="00E0761E"/>
    <w:rsid w:val="00E10DC6"/>
    <w:rsid w:val="00E10EF0"/>
    <w:rsid w:val="00E11059"/>
    <w:rsid w:val="00E114A6"/>
    <w:rsid w:val="00E11530"/>
    <w:rsid w:val="00E11F8E"/>
    <w:rsid w:val="00E12403"/>
    <w:rsid w:val="00E129CC"/>
    <w:rsid w:val="00E15881"/>
    <w:rsid w:val="00E16A74"/>
    <w:rsid w:val="00E16A8F"/>
    <w:rsid w:val="00E17678"/>
    <w:rsid w:val="00E207FE"/>
    <w:rsid w:val="00E20F72"/>
    <w:rsid w:val="00E21DE3"/>
    <w:rsid w:val="00E25830"/>
    <w:rsid w:val="00E273C5"/>
    <w:rsid w:val="00E307D1"/>
    <w:rsid w:val="00E31D0A"/>
    <w:rsid w:val="00E34F02"/>
    <w:rsid w:val="00E3731D"/>
    <w:rsid w:val="00E37F15"/>
    <w:rsid w:val="00E40D55"/>
    <w:rsid w:val="00E41A8A"/>
    <w:rsid w:val="00E42B43"/>
    <w:rsid w:val="00E43275"/>
    <w:rsid w:val="00E5069A"/>
    <w:rsid w:val="00E51469"/>
    <w:rsid w:val="00E52A12"/>
    <w:rsid w:val="00E53CA0"/>
    <w:rsid w:val="00E53D15"/>
    <w:rsid w:val="00E568FF"/>
    <w:rsid w:val="00E56C1D"/>
    <w:rsid w:val="00E573A1"/>
    <w:rsid w:val="00E61A60"/>
    <w:rsid w:val="00E62E37"/>
    <w:rsid w:val="00E634E3"/>
    <w:rsid w:val="00E6418F"/>
    <w:rsid w:val="00E64BF5"/>
    <w:rsid w:val="00E64C65"/>
    <w:rsid w:val="00E66ABC"/>
    <w:rsid w:val="00E70E34"/>
    <w:rsid w:val="00E710B5"/>
    <w:rsid w:val="00E7158F"/>
    <w:rsid w:val="00E717C4"/>
    <w:rsid w:val="00E73270"/>
    <w:rsid w:val="00E73BDD"/>
    <w:rsid w:val="00E74D4F"/>
    <w:rsid w:val="00E74F11"/>
    <w:rsid w:val="00E74FEB"/>
    <w:rsid w:val="00E753BB"/>
    <w:rsid w:val="00E77C18"/>
    <w:rsid w:val="00E77E18"/>
    <w:rsid w:val="00E77F89"/>
    <w:rsid w:val="00E80330"/>
    <w:rsid w:val="00E806C5"/>
    <w:rsid w:val="00E80E71"/>
    <w:rsid w:val="00E81D84"/>
    <w:rsid w:val="00E83D48"/>
    <w:rsid w:val="00E84126"/>
    <w:rsid w:val="00E8427E"/>
    <w:rsid w:val="00E84D04"/>
    <w:rsid w:val="00E850D3"/>
    <w:rsid w:val="00E853D6"/>
    <w:rsid w:val="00E8716D"/>
    <w:rsid w:val="00E876B9"/>
    <w:rsid w:val="00E90E33"/>
    <w:rsid w:val="00E91FFB"/>
    <w:rsid w:val="00E92AA8"/>
    <w:rsid w:val="00E943EB"/>
    <w:rsid w:val="00EA0A31"/>
    <w:rsid w:val="00EA0F13"/>
    <w:rsid w:val="00EA124C"/>
    <w:rsid w:val="00EA305D"/>
    <w:rsid w:val="00EA32D7"/>
    <w:rsid w:val="00EA369D"/>
    <w:rsid w:val="00EA3B91"/>
    <w:rsid w:val="00EA54B9"/>
    <w:rsid w:val="00EB0703"/>
    <w:rsid w:val="00EB247E"/>
    <w:rsid w:val="00EB2E91"/>
    <w:rsid w:val="00EB4605"/>
    <w:rsid w:val="00EB5B47"/>
    <w:rsid w:val="00EB6BA4"/>
    <w:rsid w:val="00EB7DD8"/>
    <w:rsid w:val="00EC0193"/>
    <w:rsid w:val="00EC0DFF"/>
    <w:rsid w:val="00EC2184"/>
    <w:rsid w:val="00EC237D"/>
    <w:rsid w:val="00EC2918"/>
    <w:rsid w:val="00EC2A59"/>
    <w:rsid w:val="00EC4D0E"/>
    <w:rsid w:val="00EC4E2B"/>
    <w:rsid w:val="00EC54A8"/>
    <w:rsid w:val="00EC5533"/>
    <w:rsid w:val="00EC70E9"/>
    <w:rsid w:val="00ED072A"/>
    <w:rsid w:val="00ED10D7"/>
    <w:rsid w:val="00ED197B"/>
    <w:rsid w:val="00ED1EBE"/>
    <w:rsid w:val="00ED2363"/>
    <w:rsid w:val="00ED3016"/>
    <w:rsid w:val="00ED3B42"/>
    <w:rsid w:val="00ED485B"/>
    <w:rsid w:val="00ED539E"/>
    <w:rsid w:val="00ED7956"/>
    <w:rsid w:val="00EE0083"/>
    <w:rsid w:val="00EE0674"/>
    <w:rsid w:val="00EE15F7"/>
    <w:rsid w:val="00EE4A1F"/>
    <w:rsid w:val="00EE4BB2"/>
    <w:rsid w:val="00EE4C2D"/>
    <w:rsid w:val="00EE5CA8"/>
    <w:rsid w:val="00EE719F"/>
    <w:rsid w:val="00EF1B5A"/>
    <w:rsid w:val="00EF21F4"/>
    <w:rsid w:val="00EF2408"/>
    <w:rsid w:val="00EF24FB"/>
    <w:rsid w:val="00EF256A"/>
    <w:rsid w:val="00EF2CCA"/>
    <w:rsid w:val="00EF3AB9"/>
    <w:rsid w:val="00EF3EEA"/>
    <w:rsid w:val="00EF4306"/>
    <w:rsid w:val="00EF4770"/>
    <w:rsid w:val="00EF495B"/>
    <w:rsid w:val="00EF60DC"/>
    <w:rsid w:val="00EF6793"/>
    <w:rsid w:val="00F00484"/>
    <w:rsid w:val="00F00F54"/>
    <w:rsid w:val="00F01877"/>
    <w:rsid w:val="00F02F62"/>
    <w:rsid w:val="00F03963"/>
    <w:rsid w:val="00F05C75"/>
    <w:rsid w:val="00F065D6"/>
    <w:rsid w:val="00F068EC"/>
    <w:rsid w:val="00F1067B"/>
    <w:rsid w:val="00F11068"/>
    <w:rsid w:val="00F1256D"/>
    <w:rsid w:val="00F13A4E"/>
    <w:rsid w:val="00F1695F"/>
    <w:rsid w:val="00F172BB"/>
    <w:rsid w:val="00F17B10"/>
    <w:rsid w:val="00F21117"/>
    <w:rsid w:val="00F21A26"/>
    <w:rsid w:val="00F21BEF"/>
    <w:rsid w:val="00F22314"/>
    <w:rsid w:val="00F223BC"/>
    <w:rsid w:val="00F2315B"/>
    <w:rsid w:val="00F234AA"/>
    <w:rsid w:val="00F24D09"/>
    <w:rsid w:val="00F2545A"/>
    <w:rsid w:val="00F26E4B"/>
    <w:rsid w:val="00F271C1"/>
    <w:rsid w:val="00F279E4"/>
    <w:rsid w:val="00F27A0A"/>
    <w:rsid w:val="00F305C0"/>
    <w:rsid w:val="00F305C1"/>
    <w:rsid w:val="00F313D9"/>
    <w:rsid w:val="00F31930"/>
    <w:rsid w:val="00F323ED"/>
    <w:rsid w:val="00F33EB2"/>
    <w:rsid w:val="00F34DC3"/>
    <w:rsid w:val="00F379AF"/>
    <w:rsid w:val="00F41A6F"/>
    <w:rsid w:val="00F4587E"/>
    <w:rsid w:val="00F45A25"/>
    <w:rsid w:val="00F466ED"/>
    <w:rsid w:val="00F50F86"/>
    <w:rsid w:val="00F51014"/>
    <w:rsid w:val="00F51C2E"/>
    <w:rsid w:val="00F5226F"/>
    <w:rsid w:val="00F53393"/>
    <w:rsid w:val="00F5348E"/>
    <w:rsid w:val="00F53641"/>
    <w:rsid w:val="00F53F91"/>
    <w:rsid w:val="00F54668"/>
    <w:rsid w:val="00F56458"/>
    <w:rsid w:val="00F61569"/>
    <w:rsid w:val="00F61A72"/>
    <w:rsid w:val="00F62A6E"/>
    <w:rsid w:val="00F62B67"/>
    <w:rsid w:val="00F6313C"/>
    <w:rsid w:val="00F631A7"/>
    <w:rsid w:val="00F6479A"/>
    <w:rsid w:val="00F64DDC"/>
    <w:rsid w:val="00F65487"/>
    <w:rsid w:val="00F65525"/>
    <w:rsid w:val="00F665A9"/>
    <w:rsid w:val="00F66F13"/>
    <w:rsid w:val="00F66FB3"/>
    <w:rsid w:val="00F6728C"/>
    <w:rsid w:val="00F674D3"/>
    <w:rsid w:val="00F71F3C"/>
    <w:rsid w:val="00F7312A"/>
    <w:rsid w:val="00F73CC7"/>
    <w:rsid w:val="00F74073"/>
    <w:rsid w:val="00F748E6"/>
    <w:rsid w:val="00F75210"/>
    <w:rsid w:val="00F75603"/>
    <w:rsid w:val="00F76769"/>
    <w:rsid w:val="00F76D90"/>
    <w:rsid w:val="00F80749"/>
    <w:rsid w:val="00F80EA6"/>
    <w:rsid w:val="00F845B4"/>
    <w:rsid w:val="00F8469D"/>
    <w:rsid w:val="00F854EC"/>
    <w:rsid w:val="00F866BD"/>
    <w:rsid w:val="00F8713B"/>
    <w:rsid w:val="00F908CA"/>
    <w:rsid w:val="00F93522"/>
    <w:rsid w:val="00F93A33"/>
    <w:rsid w:val="00F93A92"/>
    <w:rsid w:val="00F93F9E"/>
    <w:rsid w:val="00F94E0A"/>
    <w:rsid w:val="00F96813"/>
    <w:rsid w:val="00F96E82"/>
    <w:rsid w:val="00FA073D"/>
    <w:rsid w:val="00FA0FA8"/>
    <w:rsid w:val="00FA1611"/>
    <w:rsid w:val="00FA1FE9"/>
    <w:rsid w:val="00FA2CD7"/>
    <w:rsid w:val="00FA412E"/>
    <w:rsid w:val="00FA43E9"/>
    <w:rsid w:val="00FA5131"/>
    <w:rsid w:val="00FA67F7"/>
    <w:rsid w:val="00FB0025"/>
    <w:rsid w:val="00FB06ED"/>
    <w:rsid w:val="00FB076A"/>
    <w:rsid w:val="00FB5D97"/>
    <w:rsid w:val="00FB61C8"/>
    <w:rsid w:val="00FB6B7D"/>
    <w:rsid w:val="00FB6E31"/>
    <w:rsid w:val="00FC20A1"/>
    <w:rsid w:val="00FC2311"/>
    <w:rsid w:val="00FC308C"/>
    <w:rsid w:val="00FC3165"/>
    <w:rsid w:val="00FC36AB"/>
    <w:rsid w:val="00FC3B5D"/>
    <w:rsid w:val="00FC4300"/>
    <w:rsid w:val="00FC4C11"/>
    <w:rsid w:val="00FC52B9"/>
    <w:rsid w:val="00FC6AE7"/>
    <w:rsid w:val="00FC6E73"/>
    <w:rsid w:val="00FC7990"/>
    <w:rsid w:val="00FC7F66"/>
    <w:rsid w:val="00FD0A17"/>
    <w:rsid w:val="00FD19D8"/>
    <w:rsid w:val="00FD1FC5"/>
    <w:rsid w:val="00FD3214"/>
    <w:rsid w:val="00FD40AB"/>
    <w:rsid w:val="00FD5776"/>
    <w:rsid w:val="00FD5ABC"/>
    <w:rsid w:val="00FE02B7"/>
    <w:rsid w:val="00FE06DD"/>
    <w:rsid w:val="00FE1CB6"/>
    <w:rsid w:val="00FE2EAD"/>
    <w:rsid w:val="00FE40A5"/>
    <w:rsid w:val="00FE486B"/>
    <w:rsid w:val="00FE4F08"/>
    <w:rsid w:val="00FE515E"/>
    <w:rsid w:val="00FE55DA"/>
    <w:rsid w:val="00FE646E"/>
    <w:rsid w:val="00FE6FC2"/>
    <w:rsid w:val="00FE7E1E"/>
    <w:rsid w:val="00FF1392"/>
    <w:rsid w:val="00FF192E"/>
    <w:rsid w:val="00FF3D16"/>
    <w:rsid w:val="00FF3D80"/>
    <w:rsid w:val="00FF4563"/>
    <w:rsid w:val="00FF473A"/>
    <w:rsid w:val="00FF5779"/>
    <w:rsid w:val="017A78FB"/>
    <w:rsid w:val="01E5806E"/>
    <w:rsid w:val="0427D038"/>
    <w:rsid w:val="056D0022"/>
    <w:rsid w:val="0735C1A0"/>
    <w:rsid w:val="085AF82E"/>
    <w:rsid w:val="087C0306"/>
    <w:rsid w:val="088EE31B"/>
    <w:rsid w:val="08BB31C3"/>
    <w:rsid w:val="0944BFFD"/>
    <w:rsid w:val="09461E0D"/>
    <w:rsid w:val="0962B79C"/>
    <w:rsid w:val="098336C9"/>
    <w:rsid w:val="0A1DA2AA"/>
    <w:rsid w:val="0D3D560C"/>
    <w:rsid w:val="0EA94A2D"/>
    <w:rsid w:val="101845A6"/>
    <w:rsid w:val="105813E5"/>
    <w:rsid w:val="106928B5"/>
    <w:rsid w:val="10B7471B"/>
    <w:rsid w:val="121033E3"/>
    <w:rsid w:val="1293A4A1"/>
    <w:rsid w:val="12AE1E56"/>
    <w:rsid w:val="12EE28CC"/>
    <w:rsid w:val="1367BDEF"/>
    <w:rsid w:val="13694B39"/>
    <w:rsid w:val="14C2A873"/>
    <w:rsid w:val="1558D5BC"/>
    <w:rsid w:val="1602C9A6"/>
    <w:rsid w:val="175A1BA9"/>
    <w:rsid w:val="180FD3F4"/>
    <w:rsid w:val="18861DFC"/>
    <w:rsid w:val="188AB5A5"/>
    <w:rsid w:val="197BE45E"/>
    <w:rsid w:val="1A0FE4BA"/>
    <w:rsid w:val="1A76FE66"/>
    <w:rsid w:val="1A7E31AF"/>
    <w:rsid w:val="1A86D456"/>
    <w:rsid w:val="1B180081"/>
    <w:rsid w:val="1CCDB132"/>
    <w:rsid w:val="1DC81739"/>
    <w:rsid w:val="1DFD81BB"/>
    <w:rsid w:val="1E48FC49"/>
    <w:rsid w:val="1E68100E"/>
    <w:rsid w:val="1E9D4AB4"/>
    <w:rsid w:val="1EA0A828"/>
    <w:rsid w:val="22076610"/>
    <w:rsid w:val="22A352FE"/>
    <w:rsid w:val="23A83978"/>
    <w:rsid w:val="23BB37D9"/>
    <w:rsid w:val="240CA6E6"/>
    <w:rsid w:val="243D7A3F"/>
    <w:rsid w:val="24C7F0FC"/>
    <w:rsid w:val="2574D29F"/>
    <w:rsid w:val="25A19FFB"/>
    <w:rsid w:val="25BA4460"/>
    <w:rsid w:val="25BF24C9"/>
    <w:rsid w:val="26B4281A"/>
    <w:rsid w:val="2762D74A"/>
    <w:rsid w:val="27F7C730"/>
    <w:rsid w:val="293E64B8"/>
    <w:rsid w:val="29C88FC8"/>
    <w:rsid w:val="2AF29A39"/>
    <w:rsid w:val="2BF4FD0A"/>
    <w:rsid w:val="2C1EC569"/>
    <w:rsid w:val="2C82083F"/>
    <w:rsid w:val="2D67C7B3"/>
    <w:rsid w:val="2DDE4D61"/>
    <w:rsid w:val="2F441AFD"/>
    <w:rsid w:val="31D31F60"/>
    <w:rsid w:val="3245109D"/>
    <w:rsid w:val="325938AC"/>
    <w:rsid w:val="33B9B539"/>
    <w:rsid w:val="3537A03F"/>
    <w:rsid w:val="35DA2D24"/>
    <w:rsid w:val="35F328A6"/>
    <w:rsid w:val="360C61AB"/>
    <w:rsid w:val="377B6572"/>
    <w:rsid w:val="37CFF37C"/>
    <w:rsid w:val="383255C9"/>
    <w:rsid w:val="38B10757"/>
    <w:rsid w:val="391FACD8"/>
    <w:rsid w:val="394BD377"/>
    <w:rsid w:val="3A6D01FB"/>
    <w:rsid w:val="3AB025AE"/>
    <w:rsid w:val="3B064B24"/>
    <w:rsid w:val="3B2334EC"/>
    <w:rsid w:val="3C540FFA"/>
    <w:rsid w:val="3C7D7500"/>
    <w:rsid w:val="3D08068E"/>
    <w:rsid w:val="3D0BD408"/>
    <w:rsid w:val="3D28A0DE"/>
    <w:rsid w:val="3D7E130B"/>
    <w:rsid w:val="3DA2D586"/>
    <w:rsid w:val="3E8CC501"/>
    <w:rsid w:val="3E8CFF89"/>
    <w:rsid w:val="3F494692"/>
    <w:rsid w:val="3F9241FD"/>
    <w:rsid w:val="3FA0915B"/>
    <w:rsid w:val="413CF476"/>
    <w:rsid w:val="4157C0DC"/>
    <w:rsid w:val="42789EE5"/>
    <w:rsid w:val="4385FA72"/>
    <w:rsid w:val="43D7A0D2"/>
    <w:rsid w:val="43E4E2A7"/>
    <w:rsid w:val="4410F8D3"/>
    <w:rsid w:val="44361C22"/>
    <w:rsid w:val="4490F9A0"/>
    <w:rsid w:val="452C075F"/>
    <w:rsid w:val="452FFF89"/>
    <w:rsid w:val="45C2CC5B"/>
    <w:rsid w:val="45C50DA6"/>
    <w:rsid w:val="4681C6C1"/>
    <w:rsid w:val="46874B72"/>
    <w:rsid w:val="4694802F"/>
    <w:rsid w:val="46B7E467"/>
    <w:rsid w:val="470248EF"/>
    <w:rsid w:val="4723C3F1"/>
    <w:rsid w:val="4755E086"/>
    <w:rsid w:val="47A8E384"/>
    <w:rsid w:val="47BC0CF0"/>
    <w:rsid w:val="47F0135E"/>
    <w:rsid w:val="491F0C79"/>
    <w:rsid w:val="49305AF8"/>
    <w:rsid w:val="495BFBBA"/>
    <w:rsid w:val="4A27E3FD"/>
    <w:rsid w:val="4B5C2916"/>
    <w:rsid w:val="4B6CD75A"/>
    <w:rsid w:val="4B6D9774"/>
    <w:rsid w:val="4B6FE75F"/>
    <w:rsid w:val="4B7405E5"/>
    <w:rsid w:val="4BEEB710"/>
    <w:rsid w:val="4CFC65FD"/>
    <w:rsid w:val="4DCB5B56"/>
    <w:rsid w:val="4E32C597"/>
    <w:rsid w:val="4EFC2FC8"/>
    <w:rsid w:val="4FABB3BE"/>
    <w:rsid w:val="4FC23587"/>
    <w:rsid w:val="506FE289"/>
    <w:rsid w:val="5124791E"/>
    <w:rsid w:val="529839EE"/>
    <w:rsid w:val="53A94A77"/>
    <w:rsid w:val="5479FDD8"/>
    <w:rsid w:val="548C23AD"/>
    <w:rsid w:val="549B22FB"/>
    <w:rsid w:val="54CD0C80"/>
    <w:rsid w:val="551BE181"/>
    <w:rsid w:val="55496E3F"/>
    <w:rsid w:val="55DC1610"/>
    <w:rsid w:val="56865B7E"/>
    <w:rsid w:val="56DBB5F6"/>
    <w:rsid w:val="56E17DEE"/>
    <w:rsid w:val="5774EA1F"/>
    <w:rsid w:val="57CC629D"/>
    <w:rsid w:val="5801C7BF"/>
    <w:rsid w:val="583A3000"/>
    <w:rsid w:val="58DF25D6"/>
    <w:rsid w:val="590B79CC"/>
    <w:rsid w:val="5934EFE2"/>
    <w:rsid w:val="598C42ED"/>
    <w:rsid w:val="5A20DDBC"/>
    <w:rsid w:val="5ABE5A67"/>
    <w:rsid w:val="5BA69B76"/>
    <w:rsid w:val="5BF35405"/>
    <w:rsid w:val="5D3CA740"/>
    <w:rsid w:val="5EA41EC3"/>
    <w:rsid w:val="5EC97095"/>
    <w:rsid w:val="5ECF1980"/>
    <w:rsid w:val="5F324490"/>
    <w:rsid w:val="5F3B443C"/>
    <w:rsid w:val="60534A7D"/>
    <w:rsid w:val="615558B7"/>
    <w:rsid w:val="615BB5E6"/>
    <w:rsid w:val="6249125B"/>
    <w:rsid w:val="6249C8CA"/>
    <w:rsid w:val="62A6E6C2"/>
    <w:rsid w:val="632B5A79"/>
    <w:rsid w:val="638254EA"/>
    <w:rsid w:val="64F1A2E7"/>
    <w:rsid w:val="6518E869"/>
    <w:rsid w:val="668393BC"/>
    <w:rsid w:val="671A223B"/>
    <w:rsid w:val="67DCBCB4"/>
    <w:rsid w:val="67F964C9"/>
    <w:rsid w:val="68348B0E"/>
    <w:rsid w:val="687FE2B7"/>
    <w:rsid w:val="68876717"/>
    <w:rsid w:val="68E1ECBB"/>
    <w:rsid w:val="69D96759"/>
    <w:rsid w:val="6A88090C"/>
    <w:rsid w:val="6A9A83D6"/>
    <w:rsid w:val="6B8E0A8B"/>
    <w:rsid w:val="6BA5AE9C"/>
    <w:rsid w:val="6BAAA38B"/>
    <w:rsid w:val="6C5016DF"/>
    <w:rsid w:val="6C54D788"/>
    <w:rsid w:val="6C8B6D81"/>
    <w:rsid w:val="6D70DED0"/>
    <w:rsid w:val="6DF70F87"/>
    <w:rsid w:val="6F4646BF"/>
    <w:rsid w:val="6F557EC9"/>
    <w:rsid w:val="7025BADE"/>
    <w:rsid w:val="70426A65"/>
    <w:rsid w:val="70449DDD"/>
    <w:rsid w:val="717D1A64"/>
    <w:rsid w:val="737F888E"/>
    <w:rsid w:val="74C12864"/>
    <w:rsid w:val="74E88E0E"/>
    <w:rsid w:val="75F25785"/>
    <w:rsid w:val="76AD4FFB"/>
    <w:rsid w:val="77BAB89A"/>
    <w:rsid w:val="77D014FD"/>
    <w:rsid w:val="787289F9"/>
    <w:rsid w:val="793CDF6B"/>
    <w:rsid w:val="79C7BA85"/>
    <w:rsid w:val="79E27C2A"/>
    <w:rsid w:val="7A579C80"/>
    <w:rsid w:val="7BA0BA44"/>
    <w:rsid w:val="7C1CCD29"/>
    <w:rsid w:val="7C8D3D37"/>
    <w:rsid w:val="7CFCC16F"/>
    <w:rsid w:val="7D014B3E"/>
    <w:rsid w:val="7D83D285"/>
    <w:rsid w:val="7DAE9CE3"/>
    <w:rsid w:val="7E47F1AC"/>
    <w:rsid w:val="7E705729"/>
    <w:rsid w:val="7E9E1751"/>
    <w:rsid w:val="7F0895AF"/>
    <w:rsid w:val="7FB12A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8A016"/>
  <w15:docId w15:val="{5E5FF0BE-DFC3-4360-97A3-77669AAC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FB0025"/>
    <w:rPr>
      <w:vertAlign w:val="superscript"/>
    </w:rPr>
  </w:style>
  <w:style w:type="paragraph" w:styleId="Onderwerpvanopmerking">
    <w:name w:val="annotation subject"/>
    <w:basedOn w:val="Tekstopmerking"/>
    <w:next w:val="Tekstopmerking"/>
    <w:link w:val="OnderwerpvanopmerkingChar"/>
    <w:semiHidden/>
    <w:unhideWhenUsed/>
    <w:rsid w:val="00ED3B42"/>
    <w:rPr>
      <w:b/>
      <w:bCs/>
    </w:rPr>
  </w:style>
  <w:style w:type="character" w:customStyle="1" w:styleId="OnderwerpvanopmerkingChar">
    <w:name w:val="Onderwerp van opmerking Char"/>
    <w:basedOn w:val="TekstopmerkingChar"/>
    <w:link w:val="Onderwerpvanopmerking"/>
    <w:semiHidden/>
    <w:rsid w:val="00ED3B42"/>
    <w:rPr>
      <w:rFonts w:ascii="Verdana" w:hAnsi="Verdana"/>
      <w:b/>
      <w:bCs/>
      <w:lang w:val="nl-NL" w:eastAsia="nl-NL"/>
    </w:rPr>
  </w:style>
  <w:style w:type="paragraph" w:styleId="Revisie">
    <w:name w:val="Revision"/>
    <w:hidden/>
    <w:uiPriority w:val="99"/>
    <w:semiHidden/>
    <w:rsid w:val="00ED3B42"/>
    <w:rPr>
      <w:rFonts w:ascii="Verdana" w:hAnsi="Verdana"/>
      <w:sz w:val="18"/>
      <w:szCs w:val="24"/>
      <w:lang w:val="nl-NL" w:eastAsia="nl-NL"/>
    </w:rPr>
  </w:style>
  <w:style w:type="paragraph" w:styleId="Lijstalinea">
    <w:name w:val="List Paragraph"/>
    <w:basedOn w:val="Standaard"/>
    <w:uiPriority w:val="34"/>
    <w:qFormat/>
    <w:rsid w:val="007131E6"/>
    <w:pPr>
      <w:ind w:left="720"/>
      <w:contextualSpacing/>
    </w:pPr>
  </w:style>
  <w:style w:type="character" w:styleId="Vermelding">
    <w:name w:val="Mention"/>
    <w:basedOn w:val="Standaardalinea-lettertype"/>
    <w:uiPriority w:val="99"/>
    <w:unhideWhenUsed/>
    <w:rsid w:val="00612417"/>
    <w:rPr>
      <w:color w:val="2B579A"/>
      <w:shd w:val="clear" w:color="auto" w:fill="E1DFDD"/>
    </w:rPr>
  </w:style>
  <w:style w:type="table" w:styleId="Rastertabel1licht-Accent1">
    <w:name w:val="Grid Table 1 Light Accent 1"/>
    <w:basedOn w:val="Standaardtabel"/>
    <w:uiPriority w:val="46"/>
    <w:rsid w:val="00073AB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Onopgemaaktetabel1">
    <w:name w:val="Plain Table 1"/>
    <w:basedOn w:val="Standaardtabel"/>
    <w:uiPriority w:val="41"/>
    <w:rsid w:val="00073AB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0014">
      <w:bodyDiv w:val="1"/>
      <w:marLeft w:val="0"/>
      <w:marRight w:val="0"/>
      <w:marTop w:val="0"/>
      <w:marBottom w:val="0"/>
      <w:divBdr>
        <w:top w:val="none" w:sz="0" w:space="0" w:color="auto"/>
        <w:left w:val="none" w:sz="0" w:space="0" w:color="auto"/>
        <w:bottom w:val="none" w:sz="0" w:space="0" w:color="auto"/>
        <w:right w:val="none" w:sz="0" w:space="0" w:color="auto"/>
      </w:divBdr>
    </w:div>
    <w:div w:id="105127853">
      <w:bodyDiv w:val="1"/>
      <w:marLeft w:val="0"/>
      <w:marRight w:val="0"/>
      <w:marTop w:val="0"/>
      <w:marBottom w:val="0"/>
      <w:divBdr>
        <w:top w:val="none" w:sz="0" w:space="0" w:color="auto"/>
        <w:left w:val="none" w:sz="0" w:space="0" w:color="auto"/>
        <w:bottom w:val="none" w:sz="0" w:space="0" w:color="auto"/>
        <w:right w:val="none" w:sz="0" w:space="0" w:color="auto"/>
      </w:divBdr>
    </w:div>
    <w:div w:id="1268542425">
      <w:bodyDiv w:val="1"/>
      <w:marLeft w:val="0"/>
      <w:marRight w:val="0"/>
      <w:marTop w:val="0"/>
      <w:marBottom w:val="0"/>
      <w:divBdr>
        <w:top w:val="none" w:sz="0" w:space="0" w:color="auto"/>
        <w:left w:val="none" w:sz="0" w:space="0" w:color="auto"/>
        <w:bottom w:val="none" w:sz="0" w:space="0" w:color="auto"/>
        <w:right w:val="none" w:sz="0" w:space="0" w:color="auto"/>
      </w:divBdr>
    </w:div>
    <w:div w:id="1647202933">
      <w:bodyDiv w:val="1"/>
      <w:marLeft w:val="0"/>
      <w:marRight w:val="0"/>
      <w:marTop w:val="0"/>
      <w:marBottom w:val="0"/>
      <w:divBdr>
        <w:top w:val="none" w:sz="0" w:space="0" w:color="auto"/>
        <w:left w:val="none" w:sz="0" w:space="0" w:color="auto"/>
        <w:bottom w:val="none" w:sz="0" w:space="0" w:color="auto"/>
        <w:right w:val="none" w:sz="0" w:space="0" w:color="auto"/>
      </w:divBdr>
    </w:div>
    <w:div w:id="1649356882">
      <w:bodyDiv w:val="1"/>
      <w:marLeft w:val="0"/>
      <w:marRight w:val="0"/>
      <w:marTop w:val="0"/>
      <w:marBottom w:val="0"/>
      <w:divBdr>
        <w:top w:val="none" w:sz="0" w:space="0" w:color="auto"/>
        <w:left w:val="none" w:sz="0" w:space="0" w:color="auto"/>
        <w:bottom w:val="none" w:sz="0" w:space="0" w:color="auto"/>
        <w:right w:val="none" w:sz="0" w:space="0" w:color="auto"/>
      </w:divBdr>
    </w:div>
    <w:div w:id="200647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7</ap:Pages>
  <ap:Words>2389</ap:Words>
  <ap:Characters>14494</ap:Characters>
  <ap:DocSecurity>0</ap:DocSecurity>
  <ap:Lines>658</ap:Lines>
  <ap:Paragraphs>337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16546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2025-01-09T16:44:00.0000000Z</lastPrinted>
  <dcterms:created xsi:type="dcterms:W3CDTF">2025-01-21T13:23:00.0000000Z</dcterms:created>
  <dcterms:modified xsi:type="dcterms:W3CDTF">2025-02-04T14:30:00.0000000Z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kiezebrinke</vt:lpwstr>
  </property>
  <property fmtid="{D5CDD505-2E9C-101B-9397-08002B2CF9AE}" pid="3" name="AUTHOR_ID">
    <vt:lpwstr>kiezebrinke</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Voortgang nucleaire kennis- en innovatiestructuur </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kiezebrinke</vt:lpwstr>
  </property>
  <property fmtid="{D5CDD505-2E9C-101B-9397-08002B2CF9AE}" pid="18" name="ContentTypeId">
    <vt:lpwstr>0x0101005D96D4CFD051824AA470A0BB40A9E0D4</vt:lpwstr>
  </property>
  <property fmtid="{D5CDD505-2E9C-101B-9397-08002B2CF9AE}" pid="19" name="MediaServiceImageTags">
    <vt:lpwstr/>
  </property>
</Properties>
</file>