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D2E29" w:rsidTr="00D9561B" w14:paraId="4CFFC5A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E4C9D" w14:paraId="4D88943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E4C9D" w14:paraId="0BA9E47C" w14:textId="77777777">
            <w:r>
              <w:t>Postbus 20018</w:t>
            </w:r>
          </w:p>
          <w:p w:rsidR="008E3932" w:rsidP="00D9561B" w:rsidRDefault="006E4C9D" w14:paraId="0FAF23DE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D2E29" w:rsidTr="00FF66F9" w14:paraId="5016F44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6E4C9D" w14:paraId="0B4F696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F0000" w14:paraId="008A2E18" w14:textId="0E5943BD">
            <w:pPr>
              <w:rPr>
                <w:lang w:eastAsia="en-US"/>
              </w:rPr>
            </w:pPr>
            <w:r>
              <w:rPr>
                <w:lang w:eastAsia="en-US"/>
              </w:rPr>
              <w:t>4 februari 2025</w:t>
            </w:r>
          </w:p>
        </w:tc>
      </w:tr>
      <w:tr w:rsidR="005D2E29" w:rsidTr="00FF66F9" w14:paraId="23D2DD14" w14:textId="77777777">
        <w:trPr>
          <w:trHeight w:val="368"/>
        </w:trPr>
        <w:tc>
          <w:tcPr>
            <w:tcW w:w="929" w:type="dxa"/>
          </w:tcPr>
          <w:p w:rsidR="0005404B" w:rsidP="00FF66F9" w:rsidRDefault="006E4C9D" w14:paraId="1BA561E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6E4C9D" w14:paraId="32A94BEF" w14:textId="3C2A6674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Kamervragen</w:t>
            </w:r>
            <w:r w:rsidR="00CA7C1F">
              <w:rPr>
                <w:lang w:eastAsia="en-US"/>
              </w:rPr>
              <w:t xml:space="preserve"> </w:t>
            </w:r>
            <w:r w:rsidR="005D401D">
              <w:rPr>
                <w:lang w:eastAsia="en-US"/>
              </w:rPr>
              <w:t xml:space="preserve">SGP en GL-PvdA </w:t>
            </w:r>
            <w:r w:rsidR="00CA7C1F">
              <w:rPr>
                <w:lang w:eastAsia="en-US"/>
              </w:rPr>
              <w:t xml:space="preserve">over de </w:t>
            </w:r>
            <w:r w:rsidR="00CA7C1F">
              <w:t>berichten</w:t>
            </w:r>
            <w:r w:rsidRPr="00621C59" w:rsidR="00CA7C1F">
              <w:rPr>
                <w:szCs w:val="18"/>
              </w:rPr>
              <w:t xml:space="preserve"> ‘Wie betaalt voor zorg op school? In Limburg krijgen ouders van kwetsbare kinderen de rekening’ en ‘Vage facturen en creatief boekhouden op Maastrichtse school voor gehandicapte kinderen: ‘Ouders staan met hun rug tegen de muur’‘</w:t>
            </w:r>
          </w:p>
        </w:tc>
      </w:tr>
    </w:tbl>
    <w:p w:rsidR="005D2E29" w:rsidRDefault="001C2C36" w14:paraId="6B780627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D2E29" w:rsidTr="00A421A1" w14:paraId="5668092F" w14:textId="77777777">
        <w:tc>
          <w:tcPr>
            <w:tcW w:w="2160" w:type="dxa"/>
          </w:tcPr>
          <w:p w:rsidRPr="00F53C9D" w:rsidR="006205C0" w:rsidP="00686AED" w:rsidRDefault="006E4C9D" w14:paraId="769107B7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6E4C9D" w14:paraId="34E1F9E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E4C9D" w14:paraId="5C3E027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E4C9D" w14:paraId="51F080D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E4C9D" w14:paraId="128C99FF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D40CCD" w:rsidR="004425A7" w:rsidP="00E972A2" w:rsidRDefault="006E4C9D" w14:paraId="36FC7AD8" w14:textId="77777777">
            <w:pPr>
              <w:pStyle w:val="Huisstijl-Gegeven"/>
              <w:spacing w:after="90"/>
            </w:pPr>
            <w:r w:rsidRPr="00D40CCD">
              <w:t>www.rijksoverheid.nl</w:t>
            </w:r>
          </w:p>
          <w:p w:rsidRPr="00D40CCD" w:rsidR="006205C0" w:rsidP="00A421A1" w:rsidRDefault="006E4C9D" w14:paraId="0F01749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D40CCD"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4BECCC57" w14:textId="41F2FE3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D2E29" w:rsidTr="00A421A1" w14:paraId="44E30D2B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0353945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5D2E29" w:rsidTr="00A421A1" w14:paraId="7EEB8D45" w14:textId="77777777">
        <w:trPr>
          <w:trHeight w:val="450"/>
        </w:trPr>
        <w:tc>
          <w:tcPr>
            <w:tcW w:w="2160" w:type="dxa"/>
          </w:tcPr>
          <w:p w:rsidR="00F51A76" w:rsidP="00A421A1" w:rsidRDefault="006E4C9D" w14:paraId="557D034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E4C9D" w14:paraId="37F2F69C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50315338</w:t>
            </w:r>
          </w:p>
        </w:tc>
      </w:tr>
      <w:tr w:rsidR="005D2E29" w:rsidTr="00A421A1" w14:paraId="492F8FBE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6E4C9D" w14:paraId="2D977EA9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6E4C9D" w14:paraId="27E2F722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 januari 2025</w:t>
            </w:r>
          </w:p>
        </w:tc>
      </w:tr>
      <w:tr w:rsidR="005D2E29" w:rsidTr="00A421A1" w14:paraId="7EA5C5DE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6E4C9D" w14:paraId="40AA554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61972650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38A4CAB0" w14:textId="77777777"/>
    <w:p w:rsidR="00160C16" w:rsidP="00CA35E4" w:rsidRDefault="006E4C9D" w14:paraId="21D28513" w14:textId="68CF9779">
      <w:r>
        <w:t xml:space="preserve">Op </w:t>
      </w:r>
      <w:r w:rsidR="00EF1138">
        <w:t>16</w:t>
      </w:r>
      <w:r>
        <w:t xml:space="preserve"> januari 2025 </w:t>
      </w:r>
      <w:r w:rsidRPr="006E4C9D">
        <w:t>hebben</w:t>
      </w:r>
      <w:r w:rsidRPr="006E4C9D" w:rsidR="00480BBF">
        <w:t xml:space="preserve"> de leden </w:t>
      </w:r>
      <w:r w:rsidRPr="006E4C9D">
        <w:t>Stoffer (SGP) en Westerveld (GL-PvdA)</w:t>
      </w:r>
      <w:r w:rsidR="009C4A36">
        <w:t xml:space="preserve"> </w:t>
      </w:r>
      <w:r w:rsidRPr="006E4C9D">
        <w:t xml:space="preserve">schriftelijke </w:t>
      </w:r>
      <w:r w:rsidRPr="006E4C9D" w:rsidR="00935893">
        <w:t>vragen</w:t>
      </w:r>
      <w:r w:rsidR="00E5483F">
        <w:t xml:space="preserve"> </w:t>
      </w:r>
      <w:r w:rsidR="009C4A36">
        <w:t>gesteld over</w:t>
      </w:r>
      <w:r>
        <w:t xml:space="preserve"> de berichten ‘Wie betaalt voor zorg op school? In Limburg krijgen ouders van kwetsbare kinderen de rekening’ en ‘Vage facturen en creatief boekhouden op Maastrichtse school voor gehandicapte kinderen: ‘Ouders staan met hun rug tegen de muur’‘</w:t>
      </w:r>
      <w:r w:rsidR="009C4A36">
        <w:t>.</w:t>
      </w:r>
    </w:p>
    <w:p w:rsidR="00EF1138" w:rsidP="00CA35E4" w:rsidRDefault="00EF1138" w14:paraId="54E2BC72" w14:textId="77777777"/>
    <w:p w:rsidR="006459C6" w:rsidP="00CA35E4" w:rsidRDefault="006E4C9D" w14:paraId="10435562" w14:textId="13374236">
      <w:r>
        <w:t>Tot mijn</w:t>
      </w:r>
      <w:r w:rsidR="00C048DC">
        <w:t xml:space="preserve"> </w:t>
      </w:r>
      <w:r>
        <w:t xml:space="preserve">spijt is beantwoording binnen de gestelde termijn niet mogelijk, </w:t>
      </w:r>
      <w:r w:rsidR="006459C6">
        <w:t>vanwege benodigde afstemming</w:t>
      </w:r>
      <w:r>
        <w:t>.</w:t>
      </w:r>
      <w:r w:rsidR="00C048DC">
        <w:t xml:space="preserve"> </w:t>
      </w:r>
    </w:p>
    <w:p w:rsidR="006459C6" w:rsidP="00CA35E4" w:rsidRDefault="006459C6" w14:paraId="443362A8" w14:textId="77777777"/>
    <w:p w:rsidR="009C4A36" w:rsidP="00CA35E4" w:rsidRDefault="006E4C9D" w14:paraId="2447DE6E" w14:textId="2B35A623">
      <w:r>
        <w:t>Ik zal</w:t>
      </w:r>
      <w:r w:rsidR="00C048DC">
        <w:t xml:space="preserve"> </w:t>
      </w:r>
      <w:r w:rsidRPr="006E4C9D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512BFC" w:rsidP="00CA35E4" w:rsidRDefault="00512BFC" w14:paraId="78EAC580" w14:textId="77777777"/>
    <w:p w:rsidR="006459C6" w:rsidP="00CA35E4" w:rsidRDefault="006459C6" w14:paraId="263C9E7B" w14:textId="77777777"/>
    <w:p w:rsidRPr="00002C07" w:rsidR="009C4A36" w:rsidP="00CA35E4" w:rsidRDefault="006E4C9D" w14:paraId="61A7B968" w14:textId="77777777">
      <w:r w:rsidRPr="00EF1138">
        <w:rPr>
          <w:rStyle w:val="ui-provider"/>
        </w:rPr>
        <w:t>De staatssecretaris van Onderwijs, Cultuur en Wetenschap,</w:t>
      </w:r>
    </w:p>
    <w:p w:rsidR="002923CC" w:rsidP="002923CC" w:rsidRDefault="002923CC" w14:paraId="7A80B8FF" w14:textId="77777777"/>
    <w:p w:rsidR="002923CC" w:rsidP="002923CC" w:rsidRDefault="002923CC" w14:paraId="37461642" w14:textId="77777777"/>
    <w:p w:rsidR="002923CC" w:rsidP="002923CC" w:rsidRDefault="002923CC" w14:paraId="16D0B320" w14:textId="77777777"/>
    <w:p w:rsidR="00D40CCD" w:rsidP="002923CC" w:rsidRDefault="00D40CCD" w14:paraId="06CCE032" w14:textId="77777777"/>
    <w:p w:rsidRPr="002923CC" w:rsidR="00325877" w:rsidP="002923CC" w:rsidRDefault="006E4C9D" w14:paraId="5F74A199" w14:textId="0DAED2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6A84" w14:textId="77777777" w:rsidR="00DC691C" w:rsidRDefault="006E4C9D">
      <w:r>
        <w:separator/>
      </w:r>
    </w:p>
    <w:p w14:paraId="005151F4" w14:textId="77777777" w:rsidR="00DC691C" w:rsidRDefault="00DC691C"/>
  </w:endnote>
  <w:endnote w:type="continuationSeparator" w:id="0">
    <w:p w14:paraId="01DD32C9" w14:textId="77777777" w:rsidR="00DC691C" w:rsidRDefault="006E4C9D">
      <w:r>
        <w:continuationSeparator/>
      </w:r>
    </w:p>
    <w:p w14:paraId="1DF1FBC0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797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D7A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D2E29" w14:paraId="2D78317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188A5D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24E35F1" w14:textId="77777777" w:rsidR="002F71BB" w:rsidRPr="004C7E1D" w:rsidRDefault="006E4C9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70FB1E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D2E29" w14:paraId="3AEAE1E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76A2A3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EE3240E" w14:textId="14DEDC17" w:rsidR="00D17084" w:rsidRPr="004C7E1D" w:rsidRDefault="006E4C9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F000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FE983A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55A8" w14:textId="77777777" w:rsidR="00DC691C" w:rsidRDefault="006E4C9D">
      <w:r>
        <w:separator/>
      </w:r>
    </w:p>
    <w:p w14:paraId="75AAD729" w14:textId="77777777" w:rsidR="00DC691C" w:rsidRDefault="00DC691C"/>
  </w:footnote>
  <w:footnote w:type="continuationSeparator" w:id="0">
    <w:p w14:paraId="313F006C" w14:textId="77777777" w:rsidR="00DC691C" w:rsidRDefault="006E4C9D">
      <w:r>
        <w:continuationSeparator/>
      </w:r>
    </w:p>
    <w:p w14:paraId="58FFFD9C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83B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D2E29" w14:paraId="49A78BC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3031E21" w14:textId="77777777" w:rsidR="00527BD4" w:rsidRPr="00275984" w:rsidRDefault="00527BD4" w:rsidP="00BF4427">
          <w:pPr>
            <w:pStyle w:val="Huisstijl-Rubricering"/>
          </w:pPr>
        </w:p>
      </w:tc>
    </w:tr>
  </w:tbl>
  <w:p w14:paraId="3BA9A56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D2E29" w14:paraId="3FAE2DBC" w14:textId="77777777" w:rsidTr="003B528D">
      <w:tc>
        <w:tcPr>
          <w:tcW w:w="2160" w:type="dxa"/>
          <w:shd w:val="clear" w:color="auto" w:fill="auto"/>
        </w:tcPr>
        <w:p w14:paraId="763A8FDE" w14:textId="77777777" w:rsidR="002F71BB" w:rsidRPr="000407BB" w:rsidRDefault="006E4C9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D2E29" w14:paraId="3B5E81C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81D6954" w14:textId="77777777" w:rsidR="00E35CF4" w:rsidRPr="005D283A" w:rsidRDefault="006E4C9D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50315338</w:t>
          </w:r>
        </w:p>
      </w:tc>
    </w:tr>
  </w:tbl>
  <w:p w14:paraId="33A6577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D2E29" w14:paraId="0E2D0C0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093A2F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AE00E43" w14:textId="77777777" w:rsidR="00704845" w:rsidRDefault="006E4C9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BBEB8E8" wp14:editId="2EC84EA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8FF814" w14:textId="77777777" w:rsidR="00483ECA" w:rsidRDefault="00483ECA" w:rsidP="00D037A9"/>
      </w:tc>
    </w:tr>
  </w:tbl>
  <w:p w14:paraId="71325C0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D2E29" w14:paraId="56B081E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40248D2" w14:textId="77777777" w:rsidR="00527BD4" w:rsidRPr="00963440" w:rsidRDefault="006E4C9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D2E29" w14:paraId="40C8D26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C750836" w14:textId="77777777" w:rsidR="00093ABC" w:rsidRPr="00963440" w:rsidRDefault="00093ABC" w:rsidP="00963440"/>
      </w:tc>
    </w:tr>
    <w:tr w:rsidR="005D2E29" w14:paraId="0582C90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33CFB54" w14:textId="77777777" w:rsidR="00A604D3" w:rsidRPr="00963440" w:rsidRDefault="00A604D3" w:rsidP="00963440"/>
      </w:tc>
    </w:tr>
    <w:tr w:rsidR="005D2E29" w14:paraId="45DFB56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5666FE7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23F0B02" w14:textId="77777777" w:rsidR="006F273B" w:rsidRDefault="006F273B" w:rsidP="00BC4AE3">
    <w:pPr>
      <w:pStyle w:val="Koptekst"/>
    </w:pPr>
  </w:p>
  <w:p w14:paraId="3796165B" w14:textId="77777777" w:rsidR="00153BD0" w:rsidRDefault="00153BD0" w:rsidP="00BC4AE3">
    <w:pPr>
      <w:pStyle w:val="Koptekst"/>
    </w:pPr>
  </w:p>
  <w:p w14:paraId="13E4779B" w14:textId="77777777" w:rsidR="0044605E" w:rsidRDefault="0044605E" w:rsidP="00BC4AE3">
    <w:pPr>
      <w:pStyle w:val="Koptekst"/>
    </w:pPr>
  </w:p>
  <w:p w14:paraId="3ECD20EB" w14:textId="77777777" w:rsidR="0044605E" w:rsidRDefault="0044605E" w:rsidP="00BC4AE3">
    <w:pPr>
      <w:pStyle w:val="Koptekst"/>
    </w:pPr>
  </w:p>
  <w:p w14:paraId="5E74A64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6AC40D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A6C9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C4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A0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6E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0E0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0B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8C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508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6B2593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95CC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AA3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00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44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C0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2A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80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307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006630">
    <w:abstractNumId w:val="10"/>
  </w:num>
  <w:num w:numId="2" w16cid:durableId="239683114">
    <w:abstractNumId w:val="7"/>
  </w:num>
  <w:num w:numId="3" w16cid:durableId="935483234">
    <w:abstractNumId w:val="6"/>
  </w:num>
  <w:num w:numId="4" w16cid:durableId="301887283">
    <w:abstractNumId w:val="5"/>
  </w:num>
  <w:num w:numId="5" w16cid:durableId="578027583">
    <w:abstractNumId w:val="4"/>
  </w:num>
  <w:num w:numId="6" w16cid:durableId="8222926">
    <w:abstractNumId w:val="8"/>
  </w:num>
  <w:num w:numId="7" w16cid:durableId="1662780664">
    <w:abstractNumId w:val="3"/>
  </w:num>
  <w:num w:numId="8" w16cid:durableId="1705011484">
    <w:abstractNumId w:val="2"/>
  </w:num>
  <w:num w:numId="9" w16cid:durableId="2041785716">
    <w:abstractNumId w:val="1"/>
  </w:num>
  <w:num w:numId="10" w16cid:durableId="1232354425">
    <w:abstractNumId w:val="0"/>
  </w:num>
  <w:num w:numId="11" w16cid:durableId="1143162615">
    <w:abstractNumId w:val="9"/>
  </w:num>
  <w:num w:numId="12" w16cid:durableId="740832189">
    <w:abstractNumId w:val="11"/>
  </w:num>
  <w:num w:numId="13" w16cid:durableId="827748452">
    <w:abstractNumId w:val="13"/>
  </w:num>
  <w:num w:numId="14" w16cid:durableId="155072859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2C07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2E29"/>
    <w:rsid w:val="005D401D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459C6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4C9D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1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0CCD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138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0000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B31D5"/>
  <w15:docId w15:val="{F20D07D5-914D-4D01-AC06-6BB8E5FD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  <w:style w:type="paragraph" w:styleId="Revisie">
    <w:name w:val="Revision"/>
    <w:hidden/>
    <w:uiPriority w:val="99"/>
    <w:semiHidden/>
    <w:rsid w:val="00002C07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2025-02-04T15:21:00.0000000Z</dcterms:created>
  <dcterms:modified xsi:type="dcterms:W3CDTF">2025-02-04T15:21:00.0000000Z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O215SAN</vt:lpwstr>
  </property>
  <property fmtid="{D5CDD505-2E9C-101B-9397-08002B2CF9AE}" pid="3" name="Author">
    <vt:lpwstr>O215SAN</vt:lpwstr>
  </property>
  <property fmtid="{D5CDD505-2E9C-101B-9397-08002B2CF9AE}" pid="4" name="cs_objectid">
    <vt:lpwstr>50315338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Kamervragen</vt:lpwstr>
  </property>
  <property fmtid="{D5CDD505-2E9C-101B-9397-08002B2CF9AE}" pid="9" name="ocw_directie">
    <vt:lpwstr>KENO/2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O215SAN</vt:lpwstr>
  </property>
</Properties>
</file>