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ECA" w:rsidP="00B76114" w:rsidRDefault="00001830" w14:paraId="642F6FEB" w14:textId="74045AA2">
      <w:pPr>
        <w:tabs>
          <w:tab w:val="center" w:pos="3764"/>
        </w:tabs>
        <w:rPr>
          <w:szCs w:val="18"/>
        </w:rPr>
      </w:pPr>
      <w:r>
        <w:rPr>
          <w:szCs w:val="18"/>
        </w:rPr>
        <w:t xml:space="preserve">Geachte </w:t>
      </w:r>
      <w:r w:rsidR="00B76114">
        <w:rPr>
          <w:szCs w:val="18"/>
        </w:rPr>
        <w:t>V</w:t>
      </w:r>
      <w:r>
        <w:rPr>
          <w:szCs w:val="18"/>
        </w:rPr>
        <w:t>oorzitter,</w:t>
      </w:r>
    </w:p>
    <w:p w:rsidR="00001830" w:rsidP="00001830" w:rsidRDefault="00001830" w14:paraId="6B2FFE3B" w14:textId="77777777">
      <w:pPr>
        <w:rPr>
          <w:szCs w:val="18"/>
        </w:rPr>
      </w:pPr>
    </w:p>
    <w:p w:rsidR="00001830" w:rsidP="00001830" w:rsidRDefault="00001830" w14:paraId="34FA42A6" w14:textId="2699BAEF">
      <w:pPr>
        <w:rPr>
          <w:szCs w:val="18"/>
        </w:rPr>
      </w:pPr>
      <w:r>
        <w:t xml:space="preserve">De vragen van het lid </w:t>
      </w:r>
      <w:proofErr w:type="spellStart"/>
      <w:r>
        <w:t>Kostić</w:t>
      </w:r>
      <w:proofErr w:type="spellEnd"/>
      <w:r>
        <w:t xml:space="preserve"> (PvdD) over de schokkende beelden van ernstig dierenleed op een hertenboerderij</w:t>
      </w:r>
      <w:r>
        <w:rPr>
          <w:szCs w:val="18"/>
        </w:rPr>
        <w:t xml:space="preserve"> </w:t>
      </w:r>
      <w:r w:rsidRPr="00001830">
        <w:rPr>
          <w:szCs w:val="18"/>
        </w:rPr>
        <w:t>(</w:t>
      </w:r>
      <w:r w:rsidRPr="00001830">
        <w:t>2025Z00391)</w:t>
      </w:r>
      <w:r>
        <w:rPr>
          <w:b/>
          <w:bCs/>
        </w:rPr>
        <w:t xml:space="preserve"> </w:t>
      </w:r>
      <w:r>
        <w:rPr>
          <w:szCs w:val="18"/>
        </w:rPr>
        <w:t>kunnen niet binnen de gebruikelijke termijn worden beantwoord, gelet op de benodigde afstemming met de NVWA</w:t>
      </w:r>
      <w:r w:rsidR="0035289A">
        <w:rPr>
          <w:szCs w:val="18"/>
        </w:rPr>
        <w:t>, RVO</w:t>
      </w:r>
      <w:r>
        <w:rPr>
          <w:szCs w:val="18"/>
        </w:rPr>
        <w:t xml:space="preserve"> en Politie. Ik verwacht de antwoorden </w:t>
      </w:r>
      <w:r w:rsidR="006C42DB">
        <w:rPr>
          <w:szCs w:val="18"/>
        </w:rPr>
        <w:t>in maart</w:t>
      </w:r>
      <w:r>
        <w:rPr>
          <w:szCs w:val="18"/>
        </w:rPr>
        <w:t xml:space="preserve"> aan uw Kamer toe te zenden.</w:t>
      </w:r>
    </w:p>
    <w:p w:rsidRPr="00001830" w:rsidR="001536B3" w:rsidP="00001830" w:rsidRDefault="001536B3" w14:paraId="3A9FCE86" w14:textId="03491B51">
      <w:pPr>
        <w:spacing w:line="240" w:lineRule="auto"/>
        <w:rPr>
          <w:szCs w:val="18"/>
        </w:rPr>
      </w:pPr>
    </w:p>
    <w:p w:rsidR="00584BAC" w:rsidP="00810C93" w:rsidRDefault="008E7553" w14:paraId="1FC2AAE5" w14:textId="56B4DDD5">
      <w:r>
        <w:t>Hoogachtend,</w:t>
      </w:r>
    </w:p>
    <w:p w:rsidRPr="00EC58D9" w:rsidR="00F71F9E" w:rsidP="007255FC" w:rsidRDefault="00F71F9E" w14:paraId="0A22E039" w14:textId="23860EA1"/>
    <w:p w:rsidR="007239A1" w:rsidP="007255FC" w:rsidRDefault="007239A1" w14:paraId="770093B1" w14:textId="2002A6A3"/>
    <w:p w:rsidR="004D365D" w:rsidP="007255FC" w:rsidRDefault="004D365D" w14:paraId="6C356A66" w14:textId="77777777"/>
    <w:p w:rsidRPr="00EC58D9" w:rsidR="004D365D" w:rsidP="007255FC" w:rsidRDefault="004D365D" w14:paraId="5ADF19F7" w14:textId="77777777"/>
    <w:p w:rsidRPr="00EC58D9" w:rsidR="007239A1" w:rsidP="007255FC" w:rsidRDefault="007239A1" w14:paraId="6C2ED4D9" w14:textId="77777777"/>
    <w:p w:rsidRPr="006A15A5" w:rsidR="007239A1" w:rsidP="007255FC" w:rsidRDefault="008E7553" w14:paraId="5BA88A3B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8E7553" w14:paraId="6BCBEDF2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09744811" w14:textId="77777777"/>
    <w:p w:rsidR="00144B73" w:rsidP="00810C93" w:rsidRDefault="00144B73" w14:paraId="4CFD5E0F" w14:textId="77777777"/>
    <w:p w:rsidRPr="00144B73" w:rsidR="00144B73" w:rsidP="00810C93" w:rsidRDefault="00144B73" w14:paraId="2F0E53E5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4B1C" w14:textId="77777777" w:rsidR="005B1F47" w:rsidRDefault="005B1F47">
      <w:r>
        <w:separator/>
      </w:r>
    </w:p>
    <w:p w14:paraId="3AA4422C" w14:textId="77777777" w:rsidR="005B1F47" w:rsidRDefault="005B1F47"/>
  </w:endnote>
  <w:endnote w:type="continuationSeparator" w:id="0">
    <w:p w14:paraId="5DFCDA21" w14:textId="77777777" w:rsidR="005B1F47" w:rsidRDefault="005B1F47">
      <w:r>
        <w:continuationSeparator/>
      </w:r>
    </w:p>
    <w:p w14:paraId="484912BB" w14:textId="77777777" w:rsidR="005B1F47" w:rsidRDefault="005B1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0AFD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B4E23" w14:paraId="31BBE9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A569C1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7AF78D9" w14:textId="0E769DB0" w:rsidR="00527BD4" w:rsidRPr="00645414" w:rsidRDefault="008E755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001830">
            <w:t>2</w:t>
          </w:r>
          <w:r w:rsidR="00144B73">
            <w:fldChar w:fldCharType="end"/>
          </w:r>
        </w:p>
      </w:tc>
    </w:tr>
  </w:tbl>
  <w:p w14:paraId="11048C6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B4E23" w14:paraId="6FC663E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929074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60A2F54" w14:textId="2F370709" w:rsidR="00527BD4" w:rsidRPr="00ED539E" w:rsidRDefault="008E755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B76114">
            <w:t>1</w:t>
          </w:r>
          <w:r w:rsidR="00144B73">
            <w:fldChar w:fldCharType="end"/>
          </w:r>
        </w:p>
      </w:tc>
    </w:tr>
  </w:tbl>
  <w:p w14:paraId="28F2C20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40B246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D688" w14:textId="77777777" w:rsidR="005B1F47" w:rsidRDefault="005B1F47">
      <w:r>
        <w:separator/>
      </w:r>
    </w:p>
    <w:p w14:paraId="2752D3C8" w14:textId="77777777" w:rsidR="005B1F47" w:rsidRDefault="005B1F47"/>
  </w:footnote>
  <w:footnote w:type="continuationSeparator" w:id="0">
    <w:p w14:paraId="4777F102" w14:textId="77777777" w:rsidR="005B1F47" w:rsidRDefault="005B1F47">
      <w:r>
        <w:continuationSeparator/>
      </w:r>
    </w:p>
    <w:p w14:paraId="5F65AC72" w14:textId="77777777" w:rsidR="005B1F47" w:rsidRDefault="005B1F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B4E23" w14:paraId="1B8F322C" w14:textId="77777777" w:rsidTr="00A50CF6">
      <w:tc>
        <w:tcPr>
          <w:tcW w:w="2156" w:type="dxa"/>
          <w:shd w:val="clear" w:color="auto" w:fill="auto"/>
        </w:tcPr>
        <w:p w14:paraId="0AC3FB5F" w14:textId="77777777" w:rsidR="00527BD4" w:rsidRPr="005819CE" w:rsidRDefault="008E755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3B4E23" w14:paraId="79418E8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F848079" w14:textId="77777777" w:rsidR="00527BD4" w:rsidRPr="005819CE" w:rsidRDefault="00527BD4" w:rsidP="00A50CF6"/>
      </w:tc>
    </w:tr>
    <w:tr w:rsidR="003B4E23" w14:paraId="2ED6594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305B273" w14:textId="77777777" w:rsidR="00527BD4" w:rsidRDefault="008E7553" w:rsidP="003A5290">
          <w:pPr>
            <w:pStyle w:val="Huisstijl-Kopje"/>
          </w:pPr>
          <w:r>
            <w:t>Ons kenmerk</w:t>
          </w:r>
        </w:p>
        <w:p w14:paraId="6C9BC4B6" w14:textId="77777777" w:rsidR="00527BD4" w:rsidRPr="005819CE" w:rsidRDefault="008E7553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96837728</w:t>
          </w:r>
        </w:p>
      </w:tc>
    </w:tr>
  </w:tbl>
  <w:p w14:paraId="702BC6A4" w14:textId="77777777" w:rsidR="00527BD4" w:rsidRDefault="00527BD4" w:rsidP="008C356D"/>
  <w:p w14:paraId="5A707737" w14:textId="77777777" w:rsidR="00527BD4" w:rsidRPr="00740712" w:rsidRDefault="00527BD4" w:rsidP="008C356D"/>
  <w:p w14:paraId="279A59B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770881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320ABB2" w14:textId="77777777" w:rsidR="00527BD4" w:rsidRDefault="00527BD4" w:rsidP="004F44C2"/>
  <w:p w14:paraId="7767BC5A" w14:textId="77777777" w:rsidR="00527BD4" w:rsidRPr="00740712" w:rsidRDefault="00527BD4" w:rsidP="004F44C2"/>
  <w:p w14:paraId="61B1D0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B4E23" w14:paraId="21B8AE5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00D8A1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27731A7" w14:textId="77777777" w:rsidR="00527BD4" w:rsidRDefault="008E755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42473FF4" wp14:editId="426D3A00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04C47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2F24EB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B4E23" w14:paraId="2079AE3A" w14:textId="77777777" w:rsidTr="00A50CF6">
      <w:tc>
        <w:tcPr>
          <w:tcW w:w="2160" w:type="dxa"/>
          <w:shd w:val="clear" w:color="auto" w:fill="auto"/>
        </w:tcPr>
        <w:p w14:paraId="04C3A160" w14:textId="77777777" w:rsidR="00527BD4" w:rsidRPr="005819CE" w:rsidRDefault="008E755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01284E3" w14:textId="77777777" w:rsidR="00527BD4" w:rsidRPr="00BE5ED9" w:rsidRDefault="008E755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180EE54" w14:textId="77777777" w:rsidR="00EF495B" w:rsidRDefault="008E755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A43DBA5" w14:textId="77777777" w:rsidR="00556BEE" w:rsidRPr="005B3814" w:rsidRDefault="008E755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ED80661" w14:textId="7F86BDF9" w:rsidR="00527BD4" w:rsidRPr="004D365D" w:rsidRDefault="008E755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B4E23" w14:paraId="484E210B" w14:textId="77777777" w:rsidTr="004D365D">
      <w:trPr>
        <w:trHeight w:hRule="exact" w:val="80"/>
      </w:trPr>
      <w:tc>
        <w:tcPr>
          <w:tcW w:w="2160" w:type="dxa"/>
          <w:shd w:val="clear" w:color="auto" w:fill="auto"/>
        </w:tcPr>
        <w:p w14:paraId="771DABA0" w14:textId="77777777" w:rsidR="00527BD4" w:rsidRPr="005819CE" w:rsidRDefault="00527BD4" w:rsidP="00A50CF6"/>
      </w:tc>
    </w:tr>
    <w:tr w:rsidR="003B4E23" w14:paraId="36E5CF4B" w14:textId="77777777" w:rsidTr="00A50CF6">
      <w:tc>
        <w:tcPr>
          <w:tcW w:w="2160" w:type="dxa"/>
          <w:shd w:val="clear" w:color="auto" w:fill="auto"/>
        </w:tcPr>
        <w:p w14:paraId="78569003" w14:textId="77777777" w:rsidR="000C0163" w:rsidRPr="005819CE" w:rsidRDefault="008E755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BDFCE4F" w14:textId="77777777" w:rsidR="000C0163" w:rsidRPr="005819CE" w:rsidRDefault="008E7553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96837728</w:t>
          </w:r>
        </w:p>
        <w:p w14:paraId="656A37A6" w14:textId="77777777" w:rsidR="00527BD4" w:rsidRPr="005819CE" w:rsidRDefault="00527BD4" w:rsidP="004D365D">
          <w:pPr>
            <w:pStyle w:val="Huisstijl-Kopje"/>
          </w:pPr>
        </w:p>
      </w:tc>
    </w:tr>
  </w:tbl>
  <w:p w14:paraId="294E50F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B4E23" w14:paraId="66B70416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C8573C4" w14:textId="77777777" w:rsidR="00527BD4" w:rsidRPr="00BC3B53" w:rsidRDefault="008E755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B4E23" w14:paraId="189B0A9C" w14:textId="77777777" w:rsidTr="009E2051">
      <w:tc>
        <w:tcPr>
          <w:tcW w:w="7520" w:type="dxa"/>
          <w:gridSpan w:val="2"/>
          <w:shd w:val="clear" w:color="auto" w:fill="auto"/>
        </w:tcPr>
        <w:p w14:paraId="1624B0B0" w14:textId="77777777" w:rsidR="00527BD4" w:rsidRPr="00983E8F" w:rsidRDefault="00527BD4" w:rsidP="00A50CF6">
          <w:pPr>
            <w:pStyle w:val="Huisstijl-Rubricering"/>
          </w:pPr>
        </w:p>
      </w:tc>
    </w:tr>
    <w:tr w:rsidR="003B4E23" w14:paraId="6B996C4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EF2BEC5" w14:textId="77777777" w:rsidR="00527BD4" w:rsidRDefault="008E7553" w:rsidP="00A50CF6">
          <w:pPr>
            <w:pStyle w:val="Huisstijl-NAW"/>
          </w:pPr>
          <w:r>
            <w:t xml:space="preserve">De Voorzitter van de Tweede Kamer </w:t>
          </w:r>
        </w:p>
        <w:p w14:paraId="118D329B" w14:textId="77777777" w:rsidR="003B4E23" w:rsidRDefault="008E7553">
          <w:pPr>
            <w:pStyle w:val="Huisstijl-NAW"/>
          </w:pPr>
          <w:r>
            <w:t>der Staten-Generaal</w:t>
          </w:r>
        </w:p>
        <w:p w14:paraId="70DB3022" w14:textId="77777777" w:rsidR="003B4E23" w:rsidRDefault="008E7553">
          <w:pPr>
            <w:pStyle w:val="Huisstijl-NAW"/>
          </w:pPr>
          <w:r>
            <w:t>Prinses Irenestraat 6</w:t>
          </w:r>
        </w:p>
        <w:p w14:paraId="23D281AA" w14:textId="77777777" w:rsidR="003B4E23" w:rsidRDefault="008E7553">
          <w:pPr>
            <w:pStyle w:val="Huisstijl-NAW"/>
          </w:pPr>
          <w:r>
            <w:t>2595 BD  DEN HAAG</w:t>
          </w:r>
        </w:p>
        <w:p w14:paraId="5DC50D3B" w14:textId="77777777" w:rsidR="003B4E23" w:rsidRDefault="00486354">
          <w:pPr>
            <w:pStyle w:val="Huisstijl-NAW"/>
          </w:pPr>
          <w:r>
            <w:t xml:space="preserve"> </w:t>
          </w:r>
        </w:p>
      </w:tc>
    </w:tr>
    <w:tr w:rsidR="003B4E23" w14:paraId="5E65D6F5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7DC6D9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B4E23" w14:paraId="3A5E886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3F45464" w14:textId="77777777" w:rsidR="00527BD4" w:rsidRPr="007709EF" w:rsidRDefault="008E755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F563C92" w14:textId="420862AA" w:rsidR="00527BD4" w:rsidRPr="007709EF" w:rsidRDefault="00B76114" w:rsidP="00A50CF6">
          <w:r>
            <w:t>5 februari 2025</w:t>
          </w:r>
        </w:p>
      </w:tc>
    </w:tr>
    <w:tr w:rsidR="003B4E23" w14:paraId="4CCEEA0D" w14:textId="77777777" w:rsidTr="00B518BE">
      <w:trPr>
        <w:trHeight w:val="307"/>
      </w:trPr>
      <w:tc>
        <w:tcPr>
          <w:tcW w:w="900" w:type="dxa"/>
          <w:shd w:val="clear" w:color="auto" w:fill="auto"/>
        </w:tcPr>
        <w:p w14:paraId="57A2B4D3" w14:textId="77777777" w:rsidR="00527BD4" w:rsidRPr="007709EF" w:rsidRDefault="008E755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7FFD65A" w14:textId="0879FC74" w:rsidR="00527BD4" w:rsidRPr="007709EF" w:rsidRDefault="008E7553" w:rsidP="00A50CF6">
          <w:r>
            <w:t>Uitstel</w:t>
          </w:r>
          <w:r w:rsidR="004D365D">
            <w:t xml:space="preserve"> beantwoording</w:t>
          </w:r>
          <w:r>
            <w:t xml:space="preserve"> </w:t>
          </w:r>
          <w:r w:rsidR="004D365D">
            <w:t>K</w:t>
          </w:r>
          <w:r>
            <w:t>amervragen over de schokkende beelden van ernstig dierenleed op een hertenboerderij</w:t>
          </w:r>
        </w:p>
      </w:tc>
    </w:tr>
  </w:tbl>
  <w:p w14:paraId="38F5C6C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610A4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D4C5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E8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A8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AA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66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04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B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280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A6656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090D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2D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1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7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9E3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C1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E4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0E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454006">
    <w:abstractNumId w:val="10"/>
  </w:num>
  <w:num w:numId="2" w16cid:durableId="1031537386">
    <w:abstractNumId w:val="7"/>
  </w:num>
  <w:num w:numId="3" w16cid:durableId="997805247">
    <w:abstractNumId w:val="6"/>
  </w:num>
  <w:num w:numId="4" w16cid:durableId="786582281">
    <w:abstractNumId w:val="5"/>
  </w:num>
  <w:num w:numId="5" w16cid:durableId="1731416268">
    <w:abstractNumId w:val="4"/>
  </w:num>
  <w:num w:numId="6" w16cid:durableId="803811053">
    <w:abstractNumId w:val="8"/>
  </w:num>
  <w:num w:numId="7" w16cid:durableId="140579668">
    <w:abstractNumId w:val="3"/>
  </w:num>
  <w:num w:numId="8" w16cid:durableId="487868547">
    <w:abstractNumId w:val="2"/>
  </w:num>
  <w:num w:numId="9" w16cid:durableId="1224683864">
    <w:abstractNumId w:val="1"/>
  </w:num>
  <w:num w:numId="10" w16cid:durableId="1940867693">
    <w:abstractNumId w:val="0"/>
  </w:num>
  <w:num w:numId="11" w16cid:durableId="2010132381">
    <w:abstractNumId w:val="9"/>
  </w:num>
  <w:num w:numId="12" w16cid:durableId="609320367">
    <w:abstractNumId w:val="11"/>
  </w:num>
  <w:num w:numId="13" w16cid:durableId="973291843">
    <w:abstractNumId w:val="13"/>
  </w:num>
  <w:num w:numId="14" w16cid:durableId="3151832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1830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89A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4E23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365D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1F47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2DB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1F9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E7553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62F28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3149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38AE"/>
    <w:rsid w:val="00B259C8"/>
    <w:rsid w:val="00B26CCF"/>
    <w:rsid w:val="00B30FC2"/>
    <w:rsid w:val="00B331A2"/>
    <w:rsid w:val="00B425F0"/>
    <w:rsid w:val="00B42DFA"/>
    <w:rsid w:val="00B518BE"/>
    <w:rsid w:val="00B531DD"/>
    <w:rsid w:val="00B55014"/>
    <w:rsid w:val="00B62232"/>
    <w:rsid w:val="00B70BF3"/>
    <w:rsid w:val="00B71DC2"/>
    <w:rsid w:val="00B76114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4915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E6A4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5780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BA5E0"/>
  <w15:docId w15:val="{34C9F76B-A312-4239-B1E9-4AECD63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372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2025-02-05T08:28:00.0000000Z</lastPrinted>
  <dcterms:created xsi:type="dcterms:W3CDTF">2025-02-04T17:01:00.0000000Z</dcterms:created>
  <dcterms:modified xsi:type="dcterms:W3CDTF">2025-02-05T08:28:00.0000000Z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palma</vt:lpwstr>
  </property>
  <property fmtid="{D5CDD505-2E9C-101B-9397-08002B2CF9AE}" pid="3" name="AUTHOR_ID">
    <vt:lpwstr>palma</vt:lpwstr>
  </property>
  <property fmtid="{D5CDD505-2E9C-101B-9397-08002B2CF9AE}" pid="4" name="A_ADRES">
    <vt:lpwstr>De Voorzitter van de Tweede Kamer 
der Staten-Generaal
Prinses Irenestraat 6
2595 BD 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Uitstelbericht kamervragen van het lid Kostić (PvdD) aan de minister van Landbouw, Visserij, Voedselzekerheid en Natuur over de schokkende beelden van ernstig dierenleed op een hertenboerderij.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palma</vt:lpwstr>
  </property>
</Properties>
</file>