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07A9" w:rsidP="00810C93" w:rsidRDefault="000C07A9" w14:paraId="5EA98C07" w14:textId="77777777"/>
    <w:p w:rsidR="007955F6" w:rsidP="007955F6" w:rsidRDefault="00913E46" w14:paraId="296DD6C4" w14:textId="77777777">
      <w:r>
        <w:t>Geachte Voorzitter,</w:t>
      </w:r>
      <w:r>
        <w:br/>
      </w:r>
    </w:p>
    <w:p w:rsidR="007955F6" w:rsidP="007955F6" w:rsidRDefault="00913E46" w14:paraId="75D4D818" w14:textId="6BC62972">
      <w:pPr>
        <w:rPr>
          <w:szCs w:val="18"/>
        </w:rPr>
      </w:pPr>
      <w:r>
        <w:rPr>
          <w:szCs w:val="18"/>
        </w:rPr>
        <w:t xml:space="preserve">De vragen van het lid </w:t>
      </w:r>
      <w:r w:rsidR="006A2026">
        <w:rPr>
          <w:szCs w:val="18"/>
        </w:rPr>
        <w:t>Ouwehand (PvdD)</w:t>
      </w:r>
      <w:r>
        <w:rPr>
          <w:szCs w:val="18"/>
        </w:rPr>
        <w:t xml:space="preserve"> over</w:t>
      </w:r>
      <w:r w:rsidR="006A2026">
        <w:rPr>
          <w:szCs w:val="18"/>
        </w:rPr>
        <w:t xml:space="preserve"> de noodzaak van het stellen van een concrete maximumnorm om varkens te beschermen tegen ziekmakende giftige staldampen</w:t>
      </w:r>
      <w:r>
        <w:rPr>
          <w:szCs w:val="18"/>
        </w:rPr>
        <w:t xml:space="preserve"> (</w:t>
      </w:r>
      <w:r w:rsidR="006A2026">
        <w:rPr>
          <w:szCs w:val="18"/>
        </w:rPr>
        <w:t>2025Z00620</w:t>
      </w:r>
      <w:r>
        <w:rPr>
          <w:szCs w:val="18"/>
        </w:rPr>
        <w:t>) kunnen niet binnen de gebruikelijke termijn worden beantwoord</w:t>
      </w:r>
      <w:r w:rsidR="006A2026">
        <w:rPr>
          <w:szCs w:val="18"/>
        </w:rPr>
        <w:t xml:space="preserve">, gelet op </w:t>
      </w:r>
      <w:r w:rsidR="00BD0D12">
        <w:rPr>
          <w:szCs w:val="18"/>
        </w:rPr>
        <w:t xml:space="preserve">de </w:t>
      </w:r>
      <w:r w:rsidR="001F0DE3">
        <w:rPr>
          <w:szCs w:val="18"/>
        </w:rPr>
        <w:t xml:space="preserve">benodigde afstemming met </w:t>
      </w:r>
      <w:r w:rsidR="006A2026">
        <w:rPr>
          <w:szCs w:val="18"/>
        </w:rPr>
        <w:t>het traject naar een AMvB dierwaardige veehouderij</w:t>
      </w:r>
      <w:r w:rsidR="001F0DE3">
        <w:rPr>
          <w:szCs w:val="18"/>
        </w:rPr>
        <w:t xml:space="preserve"> en </w:t>
      </w:r>
      <w:r w:rsidR="00E54DD5">
        <w:rPr>
          <w:szCs w:val="18"/>
        </w:rPr>
        <w:t xml:space="preserve">met </w:t>
      </w:r>
      <w:r w:rsidR="001F0DE3">
        <w:rPr>
          <w:szCs w:val="18"/>
        </w:rPr>
        <w:t>de NVWA</w:t>
      </w:r>
      <w:r>
        <w:rPr>
          <w:szCs w:val="18"/>
        </w:rPr>
        <w:t xml:space="preserve">. Ik verwacht de antwoorden </w:t>
      </w:r>
      <w:r w:rsidR="006A2026">
        <w:rPr>
          <w:szCs w:val="18"/>
        </w:rPr>
        <w:t>eind februari aan</w:t>
      </w:r>
      <w:r>
        <w:rPr>
          <w:szCs w:val="18"/>
        </w:rPr>
        <w:t xml:space="preserve"> uw Kamer toe te zenden.</w:t>
      </w:r>
    </w:p>
    <w:p w:rsidR="00C94E5A" w:rsidP="007955F6" w:rsidRDefault="00C94E5A" w14:paraId="544D22F2" w14:textId="77777777">
      <w:pPr>
        <w:rPr>
          <w:rStyle w:val="Zwaar"/>
          <w:b w:val="0"/>
          <w:bCs w:val="0"/>
        </w:rPr>
      </w:pPr>
    </w:p>
    <w:p w:rsidRPr="007955F6" w:rsidR="00C94E5A" w:rsidP="007955F6" w:rsidRDefault="00913E46" w14:paraId="2E426DAD" w14:textId="77777777">
      <w:pPr>
        <w:rPr>
          <w:b/>
          <w:bCs/>
        </w:rPr>
      </w:pPr>
      <w:r>
        <w:rPr>
          <w:rStyle w:val="Zwaar"/>
          <w:b w:val="0"/>
          <w:bCs w:val="0"/>
        </w:rPr>
        <w:t>Hoogachtend,</w:t>
      </w:r>
    </w:p>
    <w:p w:rsidRPr="00EC58D9" w:rsidR="00F71F9E" w:rsidP="007255FC" w:rsidRDefault="00F71F9E" w14:paraId="45765A38" w14:textId="77777777"/>
    <w:p w:rsidRPr="00EC58D9" w:rsidR="007239A1" w:rsidP="007255FC" w:rsidRDefault="007239A1" w14:paraId="686FDE0C" w14:textId="77777777"/>
    <w:p w:rsidR="007239A1" w:rsidP="007255FC" w:rsidRDefault="007239A1" w14:paraId="26A66C0B" w14:textId="77777777"/>
    <w:p w:rsidRPr="00EC58D9" w:rsidR="001A4D14" w:rsidP="007255FC" w:rsidRDefault="001A4D14" w14:paraId="4B089A90" w14:textId="77777777"/>
    <w:p w:rsidRPr="006A15A5" w:rsidR="007239A1" w:rsidP="007255FC" w:rsidRDefault="00913E46" w14:paraId="598BBB3C" w14:textId="77777777">
      <w:pPr>
        <w:rPr>
          <w:szCs w:val="18"/>
        </w:rPr>
      </w:pPr>
      <w:r w:rsidRPr="00B11DD6">
        <w:t>Femke Marije Wiersma</w:t>
      </w:r>
    </w:p>
    <w:p w:rsidR="004E505E" w:rsidP="00524FB4" w:rsidRDefault="00913E46" w14:paraId="609AD372" w14:textId="77777777">
      <w:r w:rsidRPr="00EC58D9">
        <w:t xml:space="preserve">Minister van </w:t>
      </w:r>
      <w:r w:rsidR="00704E60">
        <w:rPr>
          <w:rFonts w:cs="Calibri"/>
          <w:szCs w:val="18"/>
        </w:rPr>
        <w:t>Landbouw, Visserij, Voedselzekerheid en Natuur</w:t>
      </w:r>
    </w:p>
    <w:p w:rsidRPr="00006C01" w:rsidR="00481085" w:rsidP="00524FB4" w:rsidRDefault="00481085" w14:paraId="2EAEB6C6" w14:textId="77777777"/>
    <w:p w:rsidR="003E0C4D" w:rsidP="00810C93" w:rsidRDefault="003E0C4D" w14:paraId="7FA69527" w14:textId="77777777"/>
    <w:p w:rsidR="00AD6EAC" w:rsidP="00810C93" w:rsidRDefault="00AD6EAC" w14:paraId="34B50775" w14:textId="77777777"/>
    <w:p w:rsidR="00AD6EAC" w:rsidP="00810C93" w:rsidRDefault="00AD6EAC" w14:paraId="1FEBEAF3" w14:textId="77777777"/>
    <w:p w:rsidR="00AD6EAC" w:rsidP="00810C93" w:rsidRDefault="00AD6EAC" w14:paraId="38A11EC8" w14:textId="77777777"/>
    <w:p w:rsidRPr="00006C01" w:rsidR="00481085" w:rsidP="00524FB4" w:rsidRDefault="00481085" w14:paraId="699AB92C" w14:textId="77777777"/>
    <w:sectPr w:rsidRPr="00006C01" w:rsidR="00481085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65FD7" w14:textId="77777777" w:rsidR="006709BD" w:rsidRDefault="006709BD">
      <w:r>
        <w:separator/>
      </w:r>
    </w:p>
    <w:p w14:paraId="2757A342" w14:textId="77777777" w:rsidR="006709BD" w:rsidRDefault="006709BD"/>
  </w:endnote>
  <w:endnote w:type="continuationSeparator" w:id="0">
    <w:p w14:paraId="03ABE9BE" w14:textId="77777777" w:rsidR="006709BD" w:rsidRDefault="006709BD">
      <w:r>
        <w:continuationSeparator/>
      </w:r>
    </w:p>
    <w:p w14:paraId="7532DED5" w14:textId="77777777" w:rsidR="006709BD" w:rsidRDefault="0067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C1416" w14:textId="77777777" w:rsidR="001A4D14" w:rsidRDefault="001A4D1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DE81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E3224C" w14:paraId="672593C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0CAE59C9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17B71ECE" w14:textId="123E868B" w:rsidR="00527BD4" w:rsidRPr="00645414" w:rsidRDefault="00913E46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6247BE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894412">
              <w:t>2</w:t>
            </w:r>
          </w:fldSimple>
        </w:p>
      </w:tc>
    </w:tr>
  </w:tbl>
  <w:p w14:paraId="27A45746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3224C" w14:paraId="42C1E6C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81590B4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E5D0CD4" w14:textId="569BCE55" w:rsidR="00527BD4" w:rsidRPr="00ED539E" w:rsidRDefault="00913E46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39201D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>
              <w:t>1</w:t>
            </w:r>
          </w:fldSimple>
        </w:p>
      </w:tc>
    </w:tr>
  </w:tbl>
  <w:p w14:paraId="23BF17E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504571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27A2F" w14:textId="77777777" w:rsidR="006709BD" w:rsidRDefault="006709BD">
      <w:r>
        <w:separator/>
      </w:r>
    </w:p>
    <w:p w14:paraId="35361EA3" w14:textId="77777777" w:rsidR="006709BD" w:rsidRDefault="006709BD"/>
  </w:footnote>
  <w:footnote w:type="continuationSeparator" w:id="0">
    <w:p w14:paraId="1D686807" w14:textId="77777777" w:rsidR="006709BD" w:rsidRDefault="006709BD">
      <w:r>
        <w:continuationSeparator/>
      </w:r>
    </w:p>
    <w:p w14:paraId="496B9C8C" w14:textId="77777777" w:rsidR="006709BD" w:rsidRDefault="0067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5D164" w14:textId="77777777" w:rsidR="001A4D14" w:rsidRDefault="001A4D1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3224C" w14:paraId="4F317339" w14:textId="77777777" w:rsidTr="00A50CF6">
      <w:tc>
        <w:tcPr>
          <w:tcW w:w="2156" w:type="dxa"/>
          <w:shd w:val="clear" w:color="auto" w:fill="auto"/>
        </w:tcPr>
        <w:p w14:paraId="6A44099B" w14:textId="77777777" w:rsidR="00527BD4" w:rsidRPr="005819CE" w:rsidRDefault="00913E4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</w:tc>
    </w:tr>
    <w:tr w:rsidR="00E3224C" w14:paraId="1B768BA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71E2B79" w14:textId="77777777" w:rsidR="00527BD4" w:rsidRPr="005819CE" w:rsidRDefault="00527BD4" w:rsidP="00A50CF6"/>
      </w:tc>
    </w:tr>
    <w:tr w:rsidR="00E3224C" w14:paraId="145A58A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2DD8AFE8" w14:textId="77777777" w:rsidR="00527BD4" w:rsidRDefault="00913E46" w:rsidP="003A5290">
          <w:pPr>
            <w:pStyle w:val="Huisstijl-Kopje"/>
          </w:pPr>
          <w:r>
            <w:t>Ons kenmerk</w:t>
          </w:r>
        </w:p>
        <w:p w14:paraId="6CE12521" w14:textId="77777777" w:rsidR="00527BD4" w:rsidRPr="005819CE" w:rsidRDefault="00913E46" w:rsidP="001E6117">
          <w:pPr>
            <w:pStyle w:val="Huisstijl-Kopje"/>
          </w:pPr>
          <w:r>
            <w:rPr>
              <w:b w:val="0"/>
            </w:rPr>
            <w:t>DGA-DAD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 w:rsidR="00F90A14">
                <w:rPr>
                  <w:b w:val="0"/>
                </w:rPr>
                <w:fldChar w:fldCharType="begin"/>
              </w:r>
              <w:r w:rsidR="00F90A14">
                <w:rPr>
                  <w:b w:val="0"/>
                </w:rPr>
                <w:instrText xml:space="preserve"> DOCPROPERTY  "documentId"  \* MERGEFORMAT </w:instrText>
              </w:r>
              <w:r w:rsidR="00F90A14">
                <w:rPr>
                  <w:b w:val="0"/>
                </w:rPr>
                <w:fldChar w:fldCharType="separate"/>
              </w:r>
              <w:r w:rsidR="00F90A14">
                <w:rPr>
                  <w:b w:val="0"/>
                </w:rPr>
                <w:t>documentId</w:t>
              </w:r>
              <w:r w:rsidR="00F90A14">
                <w:rPr>
                  <w:b w:val="0"/>
                </w:rPr>
                <w:fldChar w:fldCharType="end"/>
              </w:r>
            </w:sdtContent>
          </w:sdt>
        </w:p>
      </w:tc>
    </w:tr>
  </w:tbl>
  <w:p w14:paraId="6906D2DB" w14:textId="77777777" w:rsidR="00527BD4" w:rsidRDefault="00527BD4" w:rsidP="008C356D"/>
  <w:p w14:paraId="45D40881" w14:textId="77777777" w:rsidR="00527BD4" w:rsidRPr="00740712" w:rsidRDefault="00527BD4" w:rsidP="008C356D"/>
  <w:p w14:paraId="72571ABF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12AA0215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1F1E9A4D" w14:textId="77777777" w:rsidR="00527BD4" w:rsidRDefault="00527BD4" w:rsidP="004F44C2"/>
  <w:p w14:paraId="74123810" w14:textId="77777777" w:rsidR="00527BD4" w:rsidRPr="00740712" w:rsidRDefault="00527BD4" w:rsidP="004F44C2"/>
  <w:p w14:paraId="79FDB19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3224C" w14:paraId="648C40BE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443E0F94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BE8786F" w14:textId="77777777" w:rsidR="00527BD4" w:rsidRDefault="00913E46" w:rsidP="00D0609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</w:t>
          </w:r>
          <w:r w:rsidR="002A084F">
            <w:t xml:space="preserve"> </w:t>
          </w:r>
          <w:r>
            <w:t xml:space="preserve"> </w:t>
          </w:r>
          <w:r w:rsidR="009240EC" w:rsidRPr="009240EC">
            <w:rPr>
              <w:sz w:val="2"/>
              <w:szCs w:val="2"/>
            </w:rPr>
            <w:t xml:space="preserve"> </w:t>
          </w:r>
          <w:r>
            <w:rPr>
              <w:noProof/>
              <w:szCs w:val="18"/>
            </w:rPr>
            <w:drawing>
              <wp:inline distT="0" distB="0" distL="0" distR="0" wp14:anchorId="6FF5FAD2" wp14:editId="4AA44E3D">
                <wp:extent cx="2340000" cy="1584000"/>
                <wp:effectExtent l="0" t="0" r="3175" b="0"/>
                <wp:docPr id="1" name="Afbeelding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06101BB" w14:textId="77777777" w:rsidR="003E0C4D" w:rsidRDefault="003E0C4D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739CA2BF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B1C5E8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224C" w:rsidRPr="001A4D14" w14:paraId="0B28F139" w14:textId="77777777" w:rsidTr="00A50CF6">
      <w:tc>
        <w:tcPr>
          <w:tcW w:w="2160" w:type="dxa"/>
          <w:shd w:val="clear" w:color="auto" w:fill="auto"/>
        </w:tcPr>
        <w:p w14:paraId="6A63B65D" w14:textId="77777777" w:rsidR="00527BD4" w:rsidRPr="005819CE" w:rsidRDefault="00913E46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>
            <w:t>Directie Dierlijke Agroketens en Dierenwelzijn</w:t>
          </w:r>
        </w:p>
        <w:p w14:paraId="0E57ECA6" w14:textId="77777777" w:rsidR="00527BD4" w:rsidRPr="00BE5ED9" w:rsidRDefault="00913E46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E1E4E21" w14:textId="77777777" w:rsidR="00EF495B" w:rsidRDefault="00913E46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BA8402C" w14:textId="77777777" w:rsidR="00556BEE" w:rsidRPr="005B3814" w:rsidRDefault="00913E46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BA129E">
            <w:rPr>
              <w:rFonts w:cs="Agrofont"/>
              <w:iCs/>
            </w:rPr>
            <w:t>00000001858272854000</w:t>
          </w:r>
        </w:p>
        <w:p w14:paraId="345A66DD" w14:textId="590D2817" w:rsidR="00527BD4" w:rsidRPr="001A4D14" w:rsidRDefault="00913E46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www.rijksoverheid.nl/lvvn</w:t>
          </w:r>
        </w:p>
      </w:tc>
    </w:tr>
    <w:tr w:rsidR="00E3224C" w:rsidRPr="001A4D14" w14:paraId="65B2948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3CBACF61" w14:textId="77777777" w:rsidR="00527BD4" w:rsidRPr="00913E46" w:rsidRDefault="00527BD4" w:rsidP="00A50CF6"/>
      </w:tc>
    </w:tr>
    <w:tr w:rsidR="00E3224C" w14:paraId="639D79A9" w14:textId="77777777" w:rsidTr="00A50CF6">
      <w:tc>
        <w:tcPr>
          <w:tcW w:w="2160" w:type="dxa"/>
          <w:shd w:val="clear" w:color="auto" w:fill="auto"/>
        </w:tcPr>
        <w:p w14:paraId="0EF7F1A8" w14:textId="77777777" w:rsidR="000C0163" w:rsidRPr="005819CE" w:rsidRDefault="00913E46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8FE76DF" w14:textId="77777777" w:rsidR="000C0163" w:rsidRPr="005819CE" w:rsidRDefault="00913E46" w:rsidP="000C0163">
          <w:pPr>
            <w:pStyle w:val="Huisstijl-Gegeven"/>
          </w:pPr>
          <w:r>
            <w:t>DGA-DAD /</w:t>
          </w:r>
          <w:r w:rsidR="00CC7BA8">
            <w:t xml:space="preserve"> </w:t>
          </w:r>
          <w:r>
            <w:t>96739822</w:t>
          </w:r>
        </w:p>
        <w:p w14:paraId="352335BC" w14:textId="77777777" w:rsidR="00527BD4" w:rsidRPr="005819CE" w:rsidRDefault="00913E46" w:rsidP="00A50CF6">
          <w:pPr>
            <w:pStyle w:val="Huisstijl-Kopje"/>
          </w:pPr>
          <w:r>
            <w:t>Uw kenmerk</w:t>
          </w:r>
        </w:p>
        <w:p w14:paraId="4F1C187C" w14:textId="093A45AC" w:rsidR="00527BD4" w:rsidRPr="005819CE" w:rsidRDefault="00913E46" w:rsidP="001A4D14">
          <w:pPr>
            <w:pStyle w:val="Huisstijl-Gegeven"/>
          </w:pPr>
          <w:r>
            <w:t>2025Z00620</w:t>
          </w:r>
        </w:p>
        <w:p w14:paraId="03E42CF6" w14:textId="77777777" w:rsidR="00527BD4" w:rsidRPr="005819CE" w:rsidRDefault="00527BD4" w:rsidP="00A50CF6">
          <w:pPr>
            <w:pStyle w:val="Huisstijl-Gegeven"/>
          </w:pPr>
        </w:p>
      </w:tc>
    </w:tr>
  </w:tbl>
  <w:p w14:paraId="2B512D40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E3224C" w14:paraId="480187E9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441B675" w14:textId="77777777" w:rsidR="00527BD4" w:rsidRPr="00BC3B53" w:rsidRDefault="00913E46" w:rsidP="00A50CF6">
          <w:pPr>
            <w:pStyle w:val="Huisstijl-Retouradres"/>
          </w:pPr>
          <w:r>
            <w:t>&gt; Retouradres Postbus 20401 2500 EK Den Haag</w:t>
          </w:r>
        </w:p>
      </w:tc>
    </w:tr>
    <w:tr w:rsidR="00E3224C" w14:paraId="763310EC" w14:textId="77777777" w:rsidTr="009E2051">
      <w:tc>
        <w:tcPr>
          <w:tcW w:w="7520" w:type="dxa"/>
          <w:gridSpan w:val="2"/>
          <w:shd w:val="clear" w:color="auto" w:fill="auto"/>
        </w:tcPr>
        <w:p w14:paraId="7DC7D493" w14:textId="77777777" w:rsidR="00527BD4" w:rsidRPr="00983E8F" w:rsidRDefault="00527BD4" w:rsidP="00A50CF6">
          <w:pPr>
            <w:pStyle w:val="Huisstijl-Rubricering"/>
          </w:pPr>
        </w:p>
      </w:tc>
    </w:tr>
    <w:tr w:rsidR="00E3224C" w14:paraId="2A6814CD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01D21F3" w14:textId="77777777" w:rsidR="00527BD4" w:rsidRDefault="00913E46" w:rsidP="00A50CF6">
          <w:pPr>
            <w:pStyle w:val="Huisstijl-NAW"/>
          </w:pPr>
          <w:r>
            <w:t xml:space="preserve">De Voorzitter van de Tweede Kamer </w:t>
          </w:r>
        </w:p>
        <w:p w14:paraId="18AC36A1" w14:textId="77777777" w:rsidR="00D87195" w:rsidRDefault="00913E46" w:rsidP="00D87195">
          <w:pPr>
            <w:pStyle w:val="Huisstijl-NAW"/>
          </w:pPr>
          <w:r>
            <w:t>der Staten-Generaal</w:t>
          </w:r>
        </w:p>
        <w:p w14:paraId="21B87FAE" w14:textId="77777777" w:rsidR="005C769E" w:rsidRDefault="00913E46" w:rsidP="005C769E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E06EABC" w14:textId="77777777" w:rsidR="005C769E" w:rsidRDefault="00913E46" w:rsidP="005C769E">
          <w:pPr>
            <w:pStyle w:val="Huisstijl-NAW"/>
          </w:pPr>
          <w:r>
            <w:t>2595 BD  DEN HAAG</w:t>
          </w:r>
        </w:p>
      </w:tc>
    </w:tr>
    <w:tr w:rsidR="00E3224C" w14:paraId="7D1DAEDF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5F2C287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3224C" w14:paraId="18811053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76CAAEB3" w14:textId="77777777" w:rsidR="00527BD4" w:rsidRPr="007709EF" w:rsidRDefault="00913E46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89CF573" w14:textId="4A5A7E01" w:rsidR="00527BD4" w:rsidRPr="007709EF" w:rsidRDefault="00913E46" w:rsidP="00A50CF6">
          <w:r>
            <w:t>5 februari 2025</w:t>
          </w:r>
        </w:p>
      </w:tc>
    </w:tr>
    <w:tr w:rsidR="00E3224C" w14:paraId="218DCBA8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2A5C07EF" w14:textId="77777777" w:rsidR="00527BD4" w:rsidRPr="007709EF" w:rsidRDefault="00913E46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7A9361D" w14:textId="076295C9" w:rsidR="00527BD4" w:rsidRPr="007709EF" w:rsidRDefault="00913E46" w:rsidP="00A50CF6">
          <w:r>
            <w:t>Uitstelbericht Kamervragen over concrete maximumnorm om varkens tegen ziekmakende giftige staldampen te beschermen</w:t>
          </w:r>
        </w:p>
      </w:tc>
    </w:tr>
  </w:tbl>
  <w:p w14:paraId="57CAACB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A3A108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38AA1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A7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1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2075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500B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EA8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8092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E8D9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142DF5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8818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E444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AD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AA5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EC87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F0A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C0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32C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246660">
    <w:abstractNumId w:val="10"/>
  </w:num>
  <w:num w:numId="2" w16cid:durableId="1903559983">
    <w:abstractNumId w:val="7"/>
  </w:num>
  <w:num w:numId="3" w16cid:durableId="1371876810">
    <w:abstractNumId w:val="6"/>
  </w:num>
  <w:num w:numId="4" w16cid:durableId="584725810">
    <w:abstractNumId w:val="5"/>
  </w:num>
  <w:num w:numId="5" w16cid:durableId="452872478">
    <w:abstractNumId w:val="4"/>
  </w:num>
  <w:num w:numId="6" w16cid:durableId="395207964">
    <w:abstractNumId w:val="8"/>
  </w:num>
  <w:num w:numId="7" w16cid:durableId="1889804553">
    <w:abstractNumId w:val="3"/>
  </w:num>
  <w:num w:numId="8" w16cid:durableId="133909482">
    <w:abstractNumId w:val="2"/>
  </w:num>
  <w:num w:numId="9" w16cid:durableId="379285101">
    <w:abstractNumId w:val="1"/>
  </w:num>
  <w:num w:numId="10" w16cid:durableId="1287931894">
    <w:abstractNumId w:val="0"/>
  </w:num>
  <w:num w:numId="11" w16cid:durableId="882836024">
    <w:abstractNumId w:val="9"/>
  </w:num>
  <w:num w:numId="12" w16cid:durableId="329450511">
    <w:abstractNumId w:val="11"/>
  </w:num>
  <w:num w:numId="13" w16cid:durableId="2118673131">
    <w:abstractNumId w:val="13"/>
  </w:num>
  <w:num w:numId="14" w16cid:durableId="12952333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1"/>
    <w:rsid w:val="000049FB"/>
    <w:rsid w:val="00006C01"/>
    <w:rsid w:val="00013862"/>
    <w:rsid w:val="00016012"/>
    <w:rsid w:val="0001715F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07A9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4D14"/>
    <w:rsid w:val="001A6D93"/>
    <w:rsid w:val="001C32EC"/>
    <w:rsid w:val="001C38BD"/>
    <w:rsid w:val="001C4D5A"/>
    <w:rsid w:val="001E34C6"/>
    <w:rsid w:val="001E5581"/>
    <w:rsid w:val="001E6117"/>
    <w:rsid w:val="001F0DE3"/>
    <w:rsid w:val="001F3C70"/>
    <w:rsid w:val="00200D88"/>
    <w:rsid w:val="00201F68"/>
    <w:rsid w:val="00202394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A084F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C58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0577"/>
    <w:rsid w:val="003C2CCB"/>
    <w:rsid w:val="003D39EC"/>
    <w:rsid w:val="003E0C4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77002"/>
    <w:rsid w:val="00481085"/>
    <w:rsid w:val="00483984"/>
    <w:rsid w:val="00483F0B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3454"/>
    <w:rsid w:val="005565F9"/>
    <w:rsid w:val="00556BEE"/>
    <w:rsid w:val="005654C3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C769E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66A13"/>
    <w:rsid w:val="006709BD"/>
    <w:rsid w:val="00674A89"/>
    <w:rsid w:val="00674F3D"/>
    <w:rsid w:val="00676727"/>
    <w:rsid w:val="00685545"/>
    <w:rsid w:val="006864B3"/>
    <w:rsid w:val="00692D64"/>
    <w:rsid w:val="006A10F8"/>
    <w:rsid w:val="006A15A5"/>
    <w:rsid w:val="006A2026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04E60"/>
    <w:rsid w:val="00714DC5"/>
    <w:rsid w:val="00715237"/>
    <w:rsid w:val="007239A1"/>
    <w:rsid w:val="007254A5"/>
    <w:rsid w:val="007255FC"/>
    <w:rsid w:val="00725748"/>
    <w:rsid w:val="00735D88"/>
    <w:rsid w:val="0073609F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9551B"/>
    <w:rsid w:val="007955F6"/>
    <w:rsid w:val="00797AA5"/>
    <w:rsid w:val="007A26BD"/>
    <w:rsid w:val="007A3CC4"/>
    <w:rsid w:val="007A4105"/>
    <w:rsid w:val="007B4503"/>
    <w:rsid w:val="007C406E"/>
    <w:rsid w:val="007C5183"/>
    <w:rsid w:val="007C7573"/>
    <w:rsid w:val="007E2B20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3137"/>
    <w:rsid w:val="00894412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13E46"/>
    <w:rsid w:val="009240EC"/>
    <w:rsid w:val="00924A2D"/>
    <w:rsid w:val="00930B13"/>
    <w:rsid w:val="009311C8"/>
    <w:rsid w:val="00933376"/>
    <w:rsid w:val="00933A2F"/>
    <w:rsid w:val="00940813"/>
    <w:rsid w:val="009453E8"/>
    <w:rsid w:val="00961F00"/>
    <w:rsid w:val="009632E6"/>
    <w:rsid w:val="00963300"/>
    <w:rsid w:val="009716D8"/>
    <w:rsid w:val="009718F9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E76B8"/>
    <w:rsid w:val="009F3259"/>
    <w:rsid w:val="00A056DE"/>
    <w:rsid w:val="00A128AD"/>
    <w:rsid w:val="00A21E76"/>
    <w:rsid w:val="00A23BC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D6EAC"/>
    <w:rsid w:val="00AE013D"/>
    <w:rsid w:val="00AE11B7"/>
    <w:rsid w:val="00AE7F68"/>
    <w:rsid w:val="00AF0DE7"/>
    <w:rsid w:val="00AF2321"/>
    <w:rsid w:val="00AF52F6"/>
    <w:rsid w:val="00AF52FD"/>
    <w:rsid w:val="00AF54A8"/>
    <w:rsid w:val="00AF7237"/>
    <w:rsid w:val="00B0043A"/>
    <w:rsid w:val="00B00D75"/>
    <w:rsid w:val="00B070CB"/>
    <w:rsid w:val="00B11DD6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74920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D0D12"/>
    <w:rsid w:val="00BE3F88"/>
    <w:rsid w:val="00BE4756"/>
    <w:rsid w:val="00BE5ED9"/>
    <w:rsid w:val="00BE7B41"/>
    <w:rsid w:val="00C02E2F"/>
    <w:rsid w:val="00C15A91"/>
    <w:rsid w:val="00C206F1"/>
    <w:rsid w:val="00C217E1"/>
    <w:rsid w:val="00C219B1"/>
    <w:rsid w:val="00C306E6"/>
    <w:rsid w:val="00C4015B"/>
    <w:rsid w:val="00C40C60"/>
    <w:rsid w:val="00C5258E"/>
    <w:rsid w:val="00C530C9"/>
    <w:rsid w:val="00C619A7"/>
    <w:rsid w:val="00C71C4B"/>
    <w:rsid w:val="00C73D5F"/>
    <w:rsid w:val="00C94E5A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416E"/>
    <w:rsid w:val="00CE5055"/>
    <w:rsid w:val="00CF053F"/>
    <w:rsid w:val="00CF1A17"/>
    <w:rsid w:val="00D0375A"/>
    <w:rsid w:val="00D0609E"/>
    <w:rsid w:val="00D078E1"/>
    <w:rsid w:val="00D100E9"/>
    <w:rsid w:val="00D17AF8"/>
    <w:rsid w:val="00D21E4B"/>
    <w:rsid w:val="00D23522"/>
    <w:rsid w:val="00D264D6"/>
    <w:rsid w:val="00D33BF0"/>
    <w:rsid w:val="00D33DE0"/>
    <w:rsid w:val="00D36447"/>
    <w:rsid w:val="00D516BE"/>
    <w:rsid w:val="00D5423B"/>
    <w:rsid w:val="00D54F4E"/>
    <w:rsid w:val="00D604B3"/>
    <w:rsid w:val="00D60BA4"/>
    <w:rsid w:val="00D62419"/>
    <w:rsid w:val="00D63870"/>
    <w:rsid w:val="00D75078"/>
    <w:rsid w:val="00D77870"/>
    <w:rsid w:val="00D80977"/>
    <w:rsid w:val="00D80CCE"/>
    <w:rsid w:val="00D86EEA"/>
    <w:rsid w:val="00D87195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8F0"/>
    <w:rsid w:val="00E01A59"/>
    <w:rsid w:val="00E10DC6"/>
    <w:rsid w:val="00E11F8E"/>
    <w:rsid w:val="00E15881"/>
    <w:rsid w:val="00E16A8F"/>
    <w:rsid w:val="00E21DE3"/>
    <w:rsid w:val="00E307D1"/>
    <w:rsid w:val="00E31177"/>
    <w:rsid w:val="00E3224C"/>
    <w:rsid w:val="00E3731D"/>
    <w:rsid w:val="00E51469"/>
    <w:rsid w:val="00E54DD5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45D0F"/>
    <w:rsid w:val="00F50F86"/>
    <w:rsid w:val="00F53F91"/>
    <w:rsid w:val="00F61569"/>
    <w:rsid w:val="00F61A72"/>
    <w:rsid w:val="00F62B67"/>
    <w:rsid w:val="00F66F13"/>
    <w:rsid w:val="00F71F9E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4210"/>
    <w:rsid w:val="00FD5776"/>
    <w:rsid w:val="00FE19DA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79E35"/>
  <w15:docId w15:val="{03C846B5-33CA-46E6-AACB-1407BC20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7922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22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225C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79225C"/>
    <w:rPr>
      <w:sz w:val="16"/>
      <w:szCs w:val="16"/>
    </w:rPr>
  </w:style>
  <w:style w:type="character" w:styleId="Zwaar">
    <w:name w:val="Strong"/>
    <w:basedOn w:val="Standaardalinea-lettertype"/>
    <w:uiPriority w:val="22"/>
    <w:qFormat/>
    <w:rsid w:val="0079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3C6046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CD"/>
    <w:rsid w:val="00085ACD"/>
    <w:rsid w:val="003C6046"/>
    <w:rsid w:val="00477002"/>
    <w:rsid w:val="005210FE"/>
    <w:rsid w:val="00553454"/>
    <w:rsid w:val="0073609F"/>
    <w:rsid w:val="008A3F4A"/>
    <w:rsid w:val="00940019"/>
    <w:rsid w:val="00961F00"/>
    <w:rsid w:val="009E76B8"/>
    <w:rsid w:val="00BB1C05"/>
    <w:rsid w:val="00C71C4B"/>
    <w:rsid w:val="00CE416E"/>
    <w:rsid w:val="00DB4B66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2025-02-05T12:02:00.0000000Z</dcterms:created>
  <dcterms:modified xsi:type="dcterms:W3CDTF">2025-02-05T12:02:00.0000000Z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groffenc</vt:lpwstr>
  </property>
  <property fmtid="{D5CDD505-2E9C-101B-9397-08002B2CF9AE}" pid="3" name="AUTHOR_ID">
    <vt:lpwstr>groffenc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>2025Z00620</vt:lpwstr>
  </property>
  <property fmtid="{D5CDD505-2E9C-101B-9397-08002B2CF9AE}" pid="7" name="DOCNAME">
    <vt:lpwstr>Uitstelbericht Kamervragen van het lid Ouwehand (PvdD) over concrete maximumnorm om varkens tegen ziekmakende giftige staldampen te beschermen</vt:lpwstr>
  </property>
  <property fmtid="{D5CDD505-2E9C-101B-9397-08002B2CF9AE}" pid="8" name="documentId">
    <vt:lpwstr>documentId</vt:lpwstr>
  </property>
  <property fmtid="{D5CDD505-2E9C-101B-9397-08002B2CF9AE}" pid="9" name="Header">
    <vt:lpwstr>Kamervragen beantwoording - LVVN</vt:lpwstr>
  </property>
  <property fmtid="{D5CDD505-2E9C-101B-9397-08002B2CF9AE}" pid="10" name="HeaderId">
    <vt:lpwstr>16221BD320AA4B43B6AEE94148D6515A</vt:lpwstr>
  </property>
  <property fmtid="{D5CDD505-2E9C-101B-9397-08002B2CF9AE}" pid="11" name="MSIP_Label_4bde8109-f994-4a60-a1d3-5c95e2ff3620_ActionId">
    <vt:lpwstr>e8538971-44ed-48cf-ac05-671ff700a554</vt:lpwstr>
  </property>
  <property fmtid="{D5CDD505-2E9C-101B-9397-08002B2CF9AE}" pid="12" name="MSIP_Label_4bde8109-f994-4a60-a1d3-5c95e2ff3620_ContentBits">
    <vt:lpwstr>0</vt:lpwstr>
  </property>
  <property fmtid="{D5CDD505-2E9C-101B-9397-08002B2CF9AE}" pid="13" name="MSIP_Label_4bde8109-f994-4a60-a1d3-5c95e2ff3620_Enabled">
    <vt:lpwstr>true</vt:lpwstr>
  </property>
  <property fmtid="{D5CDD505-2E9C-101B-9397-08002B2CF9AE}" pid="14" name="MSIP_Label_4bde8109-f994-4a60-a1d3-5c95e2ff3620_Method">
    <vt:lpwstr>Privileged</vt:lpwstr>
  </property>
  <property fmtid="{D5CDD505-2E9C-101B-9397-08002B2CF9AE}" pid="15" name="MSIP_Label_4bde8109-f994-4a60-a1d3-5c95e2ff3620_Name">
    <vt:lpwstr>FLPubliek</vt:lpwstr>
  </property>
  <property fmtid="{D5CDD505-2E9C-101B-9397-08002B2CF9AE}" pid="16" name="MSIP_Label_4bde8109-f994-4a60-a1d3-5c95e2ff3620_SetDate">
    <vt:lpwstr>2022-11-15T07:48:28Z</vt:lpwstr>
  </property>
  <property fmtid="{D5CDD505-2E9C-101B-9397-08002B2CF9AE}" pid="17" name="MSIP_Label_4bde8109-f994-4a60-a1d3-5c95e2ff3620_SiteId">
    <vt:lpwstr>1321633e-f6b9-44e2-a44f-59b9d264ecb7</vt:lpwstr>
  </property>
  <property fmtid="{D5CDD505-2E9C-101B-9397-08002B2CF9AE}" pid="18" name="Template">
    <vt:lpwstr>Kamervragen beantwoording - LVVN</vt:lpwstr>
  </property>
  <property fmtid="{D5CDD505-2E9C-101B-9397-08002B2CF9AE}" pid="19" name="TemplateId">
    <vt:lpwstr>FB7D43C455404D2E84E2D191E4E67024</vt:lpwstr>
  </property>
  <property fmtid="{D5CDD505-2E9C-101B-9397-08002B2CF9AE}" pid="20" name="TYPE_ID">
    <vt:lpwstr>Brief</vt:lpwstr>
  </property>
  <property fmtid="{D5CDD505-2E9C-101B-9397-08002B2CF9AE}" pid="21" name="Typist">
    <vt:lpwstr>groffenc</vt:lpwstr>
  </property>
</Properties>
</file>