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170A9" w14:paraId="6C2ECD27" w14:textId="7B19229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250212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170A9">
              <w:t>storingen in C2000 en eOCS-systemen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170A9" w14:paraId="2A2BBFB1" w14:textId="32D4334A">
            <w:pPr>
              <w:pStyle w:val="referentiegegevens"/>
            </w:pPr>
            <w:r w:rsidRPr="00D170A9">
              <w:t xml:space="preserve">6071814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170A9" w:rsidR="00C6487D" w:rsidP="00133AE9" w:rsidRDefault="00D170A9" w14:paraId="7E785020" w14:textId="6C8007DE">
            <w:pPr>
              <w:pStyle w:val="referentiegegevens"/>
            </w:pPr>
            <w:r w:rsidRPr="00D170A9">
              <w:t>2025Z00385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BBCB2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170A9">
        <w:rPr>
          <w:rFonts w:cs="Utopia"/>
          <w:color w:val="000000"/>
        </w:rPr>
        <w:t>de leden</w:t>
      </w:r>
      <w:r w:rsidR="00F64F6A">
        <w:t xml:space="preserve"> </w:t>
      </w:r>
      <w:r w:rsidR="00D170A9">
        <w:t>Michon-Derkzen (VVD) en Helder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170A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170A9">
        <w:t>storingen in C2000 en eOCS-systemen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170A9">
        <w:t>15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E3330C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170A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D170A9" w14:paraId="6B6473DD" w14:textId="4A577BC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802BE">
            <w:fldChar w:fldCharType="begin"/>
          </w:r>
          <w:r w:rsidR="00F802BE">
            <w:instrText xml:space="preserve"> NUMPAGES   \* MERGEFORMAT </w:instrText>
          </w:r>
          <w:r w:rsidR="00F802BE">
            <w:fldChar w:fldCharType="separate"/>
          </w:r>
          <w:r w:rsidR="00FC0F20">
            <w:t>1</w:t>
          </w:r>
          <w:r w:rsidR="00F802B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802BE">
            <w:fldChar w:fldCharType="begin"/>
          </w:r>
          <w:r w:rsidR="00F802BE">
            <w:instrText xml:space="preserve"> SECTIONPAGES   \* MERGEFORMAT </w:instrText>
          </w:r>
          <w:r w:rsidR="00F802BE">
            <w:fldChar w:fldCharType="separate"/>
          </w:r>
          <w:r>
            <w:t>1</w:t>
          </w:r>
          <w:r w:rsidR="00F802BE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802BE">
            <w:fldChar w:fldCharType="begin"/>
          </w:r>
          <w:r w:rsidR="00F802BE">
            <w:instrText xml:space="preserve"> SECTIONPAGES   \* MERGEFORMAT </w:instrText>
          </w:r>
          <w:r w:rsidR="00F802BE">
            <w:fldChar w:fldCharType="separate"/>
          </w:r>
          <w:r w:rsidR="009D5062">
            <w:t>2</w:t>
          </w:r>
          <w:r w:rsidR="00F802B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511ACF7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802B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0A9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02B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2025-02-05T14:42:00.0000000Z</dcterms:created>
  <dcterms:modified xsi:type="dcterms:W3CDTF">2025-02-05T14:42:00.0000000Z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