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42AF1" w:rsidR="003614DA" w:rsidP="00EE5FEF" w:rsidRDefault="003614DA" w14:paraId="0E3D84CA" w14:textId="77777777">
      <w:pPr>
        <w:rPr>
          <w:szCs w:val="18"/>
        </w:rPr>
      </w:pPr>
      <w:r w:rsidRPr="00242AF1">
        <w:rPr>
          <w:szCs w:val="18"/>
        </w:rPr>
        <w:t xml:space="preserve">Geachte </w:t>
      </w:r>
      <w:r>
        <w:rPr>
          <w:szCs w:val="18"/>
        </w:rPr>
        <w:t>V</w:t>
      </w:r>
      <w:r w:rsidRPr="00242AF1">
        <w:rPr>
          <w:szCs w:val="18"/>
        </w:rPr>
        <w:t xml:space="preserve">oorzitter, </w:t>
      </w:r>
    </w:p>
    <w:p w:rsidRPr="00242AF1" w:rsidR="003614DA" w:rsidP="00EE5FEF" w:rsidRDefault="003614DA" w14:paraId="6DE1F688" w14:textId="77777777">
      <w:pPr>
        <w:rPr>
          <w:szCs w:val="18"/>
        </w:rPr>
      </w:pPr>
    </w:p>
    <w:p w:rsidR="003614DA" w:rsidP="00EE5FEF" w:rsidRDefault="003614DA" w14:paraId="10BBC1EF" w14:textId="4410B0CD">
      <w:pPr>
        <w:rPr>
          <w:szCs w:val="18"/>
        </w:rPr>
      </w:pPr>
      <w:r w:rsidRPr="00242AF1">
        <w:rPr>
          <w:szCs w:val="18"/>
        </w:rPr>
        <w:t xml:space="preserve">Uw vaste commissie voor Landbouw, Visserij, Voedselzekerheid en Natuur heeft mij op 14 november </w:t>
      </w:r>
      <w:r w:rsidR="00EE5FEF">
        <w:rPr>
          <w:szCs w:val="18"/>
        </w:rPr>
        <w:t>2024</w:t>
      </w:r>
      <w:r w:rsidRPr="00242AF1">
        <w:rPr>
          <w:szCs w:val="18"/>
        </w:rPr>
        <w:t xml:space="preserve"> verzocht een reactie te geven op de brief van SAANetherlands</w:t>
      </w:r>
      <w:r>
        <w:rPr>
          <w:szCs w:val="18"/>
        </w:rPr>
        <w:t xml:space="preserve"> (kenmerk </w:t>
      </w:r>
      <w:r>
        <w:rPr>
          <w:rFonts w:cs="Verdana"/>
          <w:szCs w:val="18"/>
          <w:lang w:eastAsia="en-US"/>
        </w:rPr>
        <w:t>2024Z16718/2024D43771).</w:t>
      </w:r>
    </w:p>
    <w:p w:rsidR="00EE5FEF" w:rsidP="00EE5FEF" w:rsidRDefault="00EE5FEF" w14:paraId="5B2F35B3" w14:textId="77777777">
      <w:pPr>
        <w:rPr>
          <w:szCs w:val="18"/>
        </w:rPr>
      </w:pPr>
    </w:p>
    <w:p w:rsidR="003614DA" w:rsidP="00EE5FEF" w:rsidRDefault="003614DA" w14:paraId="0E0BB17D" w14:textId="0E5651D0">
      <w:pPr>
        <w:pStyle w:val="pf0"/>
        <w:spacing w:before="0" w:beforeAutospacing="0" w:after="0" w:afterAutospacing="0" w:line="240" w:lineRule="atLeast"/>
        <w:rPr>
          <w:rFonts w:ascii="Verdana" w:hAnsi="Verdana"/>
          <w:sz w:val="18"/>
          <w:szCs w:val="18"/>
        </w:rPr>
      </w:pPr>
      <w:r w:rsidRPr="00307419">
        <w:rPr>
          <w:rFonts w:ascii="Verdana" w:hAnsi="Verdana"/>
          <w:sz w:val="18"/>
          <w:szCs w:val="18"/>
        </w:rPr>
        <w:t>Stichting SAANetherlands uit in haar brief zorgen over de relatie tussen de regels over de identificatie en registratie van honden in het Besluit houders van dieren en de aangekondigde wijziging van EU-regels over de verplaatsing van dieren. Zij vreest dat de illegale hondenhandel hierdoor eerder gestimuleerd zal gaan worden dan wordt tegengegaan.</w:t>
      </w:r>
      <w:r>
        <w:rPr>
          <w:rFonts w:ascii="Verdana" w:hAnsi="Verdana"/>
          <w:sz w:val="18"/>
          <w:szCs w:val="18"/>
        </w:rPr>
        <w:t xml:space="preserve"> </w:t>
      </w:r>
      <w:r w:rsidRPr="001426F9">
        <w:rPr>
          <w:rFonts w:ascii="Verdana" w:hAnsi="Verdana"/>
          <w:sz w:val="18"/>
          <w:szCs w:val="18"/>
        </w:rPr>
        <w:t>Zij geeft aan een aantal hiaten in het systeem en de regelgeving te zien. Tevens geeft SAANetherlands</w:t>
      </w:r>
      <w:r w:rsidRPr="001426F9" w:rsidDel="00307419">
        <w:rPr>
          <w:rFonts w:ascii="Verdana" w:hAnsi="Verdana"/>
          <w:sz w:val="18"/>
          <w:szCs w:val="18"/>
        </w:rPr>
        <w:t xml:space="preserve"> </w:t>
      </w:r>
      <w:r w:rsidRPr="001426F9">
        <w:rPr>
          <w:rFonts w:ascii="Verdana" w:hAnsi="Verdana"/>
          <w:sz w:val="18"/>
          <w:szCs w:val="18"/>
        </w:rPr>
        <w:t xml:space="preserve">aan veelvuldige gesprekken met mijn ministerie, de </w:t>
      </w:r>
      <w:r w:rsidRPr="00EE5FEF" w:rsidR="00EE5FEF">
        <w:rPr>
          <w:rFonts w:ascii="Verdana" w:hAnsi="Verdana"/>
          <w:sz w:val="18"/>
          <w:szCs w:val="18"/>
        </w:rPr>
        <w:t>Rijksdienst voor Ondernemend Nederland</w:t>
      </w:r>
      <w:r w:rsidR="00EE5FEF">
        <w:rPr>
          <w:rFonts w:ascii="Verdana" w:hAnsi="Verdana"/>
          <w:sz w:val="18"/>
          <w:szCs w:val="18"/>
        </w:rPr>
        <w:t xml:space="preserve"> (</w:t>
      </w:r>
      <w:r w:rsidRPr="001426F9">
        <w:rPr>
          <w:rFonts w:ascii="Verdana" w:hAnsi="Verdana"/>
          <w:sz w:val="18"/>
          <w:szCs w:val="18"/>
        </w:rPr>
        <w:t>RVO</w:t>
      </w:r>
      <w:r w:rsidR="00EE5FEF">
        <w:rPr>
          <w:rFonts w:ascii="Verdana" w:hAnsi="Verdana"/>
          <w:sz w:val="18"/>
          <w:szCs w:val="18"/>
        </w:rPr>
        <w:t>)</w:t>
      </w:r>
      <w:r w:rsidRPr="001426F9">
        <w:rPr>
          <w:rFonts w:ascii="Verdana" w:hAnsi="Verdana"/>
          <w:sz w:val="18"/>
          <w:szCs w:val="18"/>
        </w:rPr>
        <w:t xml:space="preserve"> en de </w:t>
      </w:r>
      <w:r w:rsidRPr="00EE5FEF" w:rsidR="00EE5FEF">
        <w:rPr>
          <w:rFonts w:ascii="Verdana" w:hAnsi="Verdana"/>
          <w:sz w:val="18"/>
          <w:szCs w:val="18"/>
        </w:rPr>
        <w:t>Nederlandse Voedsel- en Warenautoriteit</w:t>
      </w:r>
      <w:r w:rsidR="00EE5FEF">
        <w:rPr>
          <w:rFonts w:ascii="Verdana" w:hAnsi="Verdana"/>
          <w:sz w:val="18"/>
          <w:szCs w:val="18"/>
        </w:rPr>
        <w:t xml:space="preserve"> (</w:t>
      </w:r>
      <w:r w:rsidRPr="001426F9">
        <w:rPr>
          <w:rFonts w:ascii="Verdana" w:hAnsi="Verdana"/>
          <w:sz w:val="18"/>
          <w:szCs w:val="18"/>
        </w:rPr>
        <w:t>NVWA</w:t>
      </w:r>
      <w:r w:rsidR="00EE5FEF">
        <w:rPr>
          <w:rFonts w:ascii="Verdana" w:hAnsi="Verdana"/>
          <w:sz w:val="18"/>
          <w:szCs w:val="18"/>
        </w:rPr>
        <w:t>)</w:t>
      </w:r>
      <w:r w:rsidRPr="001426F9">
        <w:rPr>
          <w:rFonts w:ascii="Verdana" w:hAnsi="Verdana"/>
          <w:sz w:val="18"/>
          <w:szCs w:val="18"/>
        </w:rPr>
        <w:t xml:space="preserve"> te hebben gehad en dat zij zich niet meer gehoord voel</w:t>
      </w:r>
      <w:r w:rsidR="00F3103F">
        <w:rPr>
          <w:rFonts w:ascii="Verdana" w:hAnsi="Verdana"/>
          <w:sz w:val="18"/>
          <w:szCs w:val="18"/>
        </w:rPr>
        <w:t>t</w:t>
      </w:r>
      <w:r w:rsidRPr="001426F9">
        <w:rPr>
          <w:rFonts w:ascii="Verdana" w:hAnsi="Verdana"/>
          <w:sz w:val="18"/>
          <w:szCs w:val="18"/>
        </w:rPr>
        <w:t xml:space="preserve">. </w:t>
      </w:r>
    </w:p>
    <w:p w:rsidRPr="001426F9" w:rsidR="00EE5FEF" w:rsidP="00EE5FEF" w:rsidRDefault="00EE5FEF" w14:paraId="7BD9C611" w14:textId="77777777">
      <w:pPr>
        <w:pStyle w:val="pf0"/>
        <w:spacing w:before="0" w:beforeAutospacing="0" w:after="0" w:afterAutospacing="0" w:line="240" w:lineRule="atLeast"/>
        <w:rPr>
          <w:rFonts w:ascii="Verdana" w:hAnsi="Verdana"/>
          <w:sz w:val="18"/>
          <w:szCs w:val="18"/>
        </w:rPr>
      </w:pPr>
    </w:p>
    <w:p w:rsidR="003614DA" w:rsidP="00EE5FEF" w:rsidRDefault="003614DA" w14:paraId="71A4BCB5" w14:textId="77777777">
      <w:pPr>
        <w:rPr>
          <w:szCs w:val="18"/>
        </w:rPr>
      </w:pPr>
      <w:r w:rsidRPr="00242AF1">
        <w:rPr>
          <w:szCs w:val="18"/>
        </w:rPr>
        <w:t xml:space="preserve">Ik waardeer dat </w:t>
      </w:r>
      <w:r>
        <w:rPr>
          <w:szCs w:val="18"/>
        </w:rPr>
        <w:t>Stichting SAANetherlands</w:t>
      </w:r>
      <w:r w:rsidRPr="00242AF1">
        <w:rPr>
          <w:szCs w:val="18"/>
        </w:rPr>
        <w:t xml:space="preserve"> begaan is met het tegengaan van de illegale hondenhandel. Dat is ook waar ik aan werk. Om meer grip te krijgen op de hondenhandel </w:t>
      </w:r>
      <w:r>
        <w:rPr>
          <w:szCs w:val="18"/>
        </w:rPr>
        <w:t xml:space="preserve">zijn de regels over identificatie en registratie van honden (I&amp;R hond) en hun houders </w:t>
      </w:r>
      <w:r w:rsidRPr="00242AF1">
        <w:rPr>
          <w:szCs w:val="18"/>
        </w:rPr>
        <w:t>op 1 november 2021 in werking getreden. In I&amp;R hond worden alle betrokken partijen uit het leven van de hond geregistreerd. In het geval de NVWA op misstanden stuit</w:t>
      </w:r>
      <w:r>
        <w:rPr>
          <w:szCs w:val="18"/>
        </w:rPr>
        <w:t>,</w:t>
      </w:r>
      <w:r w:rsidRPr="00242AF1">
        <w:rPr>
          <w:szCs w:val="18"/>
        </w:rPr>
        <w:t xml:space="preserve"> kan worden </w:t>
      </w:r>
      <w:r>
        <w:rPr>
          <w:szCs w:val="18"/>
        </w:rPr>
        <w:t>na</w:t>
      </w:r>
      <w:r w:rsidRPr="00242AF1">
        <w:rPr>
          <w:szCs w:val="18"/>
        </w:rPr>
        <w:t xml:space="preserve">gegaan wie hierbij betrokken zijn. </w:t>
      </w:r>
    </w:p>
    <w:p w:rsidR="003614DA" w:rsidP="00EE5FEF" w:rsidRDefault="003614DA" w14:paraId="57E863B7" w14:textId="77777777">
      <w:pPr>
        <w:rPr>
          <w:szCs w:val="18"/>
        </w:rPr>
      </w:pPr>
    </w:p>
    <w:p w:rsidR="003614DA" w:rsidP="00EE5FEF" w:rsidRDefault="003614DA" w14:paraId="094635FB" w14:textId="77777777">
      <w:pPr>
        <w:rPr>
          <w:szCs w:val="18"/>
        </w:rPr>
      </w:pPr>
      <w:r w:rsidRPr="00242AF1">
        <w:rPr>
          <w:szCs w:val="18"/>
        </w:rPr>
        <w:t xml:space="preserve">Een van de zaken waar SAANetherlands aandacht voor vraagt in haar brief is de door de Europese Commissie aangekondigde verandering in het TRACES certificaat en de gevolgen hiervan voor een juiste registratie in I&amp;R hond. Het TRACES certificaat is het begeleidende gezondheidscertificaat dat verplicht is bij </w:t>
      </w:r>
      <w:r>
        <w:rPr>
          <w:szCs w:val="18"/>
        </w:rPr>
        <w:t xml:space="preserve">verplaatsingen van dieren </w:t>
      </w:r>
      <w:r w:rsidRPr="00242AF1">
        <w:rPr>
          <w:szCs w:val="18"/>
        </w:rPr>
        <w:t>binnen de EU.</w:t>
      </w:r>
      <w:r>
        <w:rPr>
          <w:szCs w:val="18"/>
        </w:rPr>
        <w:t xml:space="preserve"> De door de Europese Commissie aangekondigde verandering in het TRACES certificaat houdt in dat het Universele Bedrijfs Nummer (UBN) van degene die de hond in Nederland brengt (hierna importeur) vervangen wordt door het UBN van de plaats van bestemming van de hond. In het geval van de zwerfdierstichtingen is dat het UBN van de adoptant van de hond. SAANetherlands geeft aan dat hiermee de adoptant tot importeur wordt gemaakt en de eigenlijke importeur buiten beeld blijft. </w:t>
      </w:r>
    </w:p>
    <w:p w:rsidR="003614DA" w:rsidP="00EE5FEF" w:rsidRDefault="003614DA" w14:paraId="65919122" w14:textId="77777777">
      <w:pPr>
        <w:rPr>
          <w:szCs w:val="18"/>
        </w:rPr>
      </w:pPr>
    </w:p>
    <w:p w:rsidR="003614DA" w:rsidP="00EE5FEF" w:rsidRDefault="003614DA" w14:paraId="1C79B2F9" w14:textId="77777777">
      <w:pPr>
        <w:rPr>
          <w:szCs w:val="18"/>
        </w:rPr>
      </w:pPr>
      <w:r>
        <w:rPr>
          <w:szCs w:val="18"/>
        </w:rPr>
        <w:lastRenderedPageBreak/>
        <w:t xml:space="preserve">Het klopt niet dat de adoptant tot importeur wordt gemaakt. De importeur staat straks weliswaar niet meer op het TRACES certificaat, maar </w:t>
      </w:r>
      <w:r w:rsidRPr="00242AF1">
        <w:rPr>
          <w:szCs w:val="18"/>
        </w:rPr>
        <w:t xml:space="preserve">is nog steeds verplicht een importregistratie te laten doen door een dierenarts op zijn/haar UBN in I&amp;R hond bij RVO. </w:t>
      </w:r>
      <w:r>
        <w:rPr>
          <w:szCs w:val="18"/>
        </w:rPr>
        <w:t xml:space="preserve">En daardoor blijft de importeur in beeld bij de overheid. </w:t>
      </w:r>
      <w:r w:rsidRPr="00242AF1">
        <w:rPr>
          <w:szCs w:val="18"/>
        </w:rPr>
        <w:t>Mijn ministerie heeft hier meerdere gesprekken over gehad met SAANetherlands</w:t>
      </w:r>
      <w:r>
        <w:rPr>
          <w:szCs w:val="18"/>
        </w:rPr>
        <w:t xml:space="preserve">. </w:t>
      </w:r>
      <w:r w:rsidRPr="00242AF1">
        <w:rPr>
          <w:szCs w:val="18"/>
        </w:rPr>
        <w:t xml:space="preserve">De Europese Commissie </w:t>
      </w:r>
      <w:r>
        <w:rPr>
          <w:szCs w:val="18"/>
        </w:rPr>
        <w:t xml:space="preserve">heeft </w:t>
      </w:r>
      <w:r w:rsidRPr="00242AF1">
        <w:rPr>
          <w:szCs w:val="18"/>
        </w:rPr>
        <w:t>laten weten geen zicht te hebben op wanneer de aanscherping op het TRACES certificaat van kracht wordt. De afspraak is dat lidstaten dit minimaal 4 weken van tevoren horen.</w:t>
      </w:r>
    </w:p>
    <w:p w:rsidR="00EE5FEF" w:rsidP="00EE5FEF" w:rsidRDefault="00EE5FEF" w14:paraId="7FA1F817" w14:textId="77777777">
      <w:pPr>
        <w:rPr>
          <w:szCs w:val="18"/>
        </w:rPr>
      </w:pPr>
    </w:p>
    <w:p w:rsidR="003614DA" w:rsidP="00EE5FEF" w:rsidRDefault="003614DA" w14:paraId="03D3CA56" w14:textId="0371CA57">
      <w:pPr>
        <w:rPr>
          <w:szCs w:val="18"/>
        </w:rPr>
      </w:pPr>
      <w:r w:rsidRPr="00242AF1">
        <w:rPr>
          <w:szCs w:val="18"/>
        </w:rPr>
        <w:t xml:space="preserve">Wel is het zo dat verwarring kan ontstaan bij de koper van de hond. </w:t>
      </w:r>
      <w:r>
        <w:rPr>
          <w:szCs w:val="18"/>
        </w:rPr>
        <w:t>Er zijn</w:t>
      </w:r>
      <w:r w:rsidRPr="00242AF1">
        <w:rPr>
          <w:szCs w:val="18"/>
        </w:rPr>
        <w:t xml:space="preserve"> importeurs </w:t>
      </w:r>
      <w:r>
        <w:rPr>
          <w:szCs w:val="18"/>
        </w:rPr>
        <w:t>die proberen</w:t>
      </w:r>
      <w:r w:rsidRPr="00242AF1">
        <w:rPr>
          <w:szCs w:val="18"/>
        </w:rPr>
        <w:t xml:space="preserve"> buiten beeld te blijven door bij de koper aan te geven dat zij de hond op hun eigen UBN moeten laten registreren in I&amp;R hond. Omdat de</w:t>
      </w:r>
      <w:r w:rsidR="00EE5FEF">
        <w:rPr>
          <w:szCs w:val="18"/>
        </w:rPr>
        <w:t xml:space="preserve"> </w:t>
      </w:r>
      <w:r w:rsidRPr="00242AF1">
        <w:rPr>
          <w:szCs w:val="18"/>
        </w:rPr>
        <w:t>koper al een UBN heeft moeten aanvragen</w:t>
      </w:r>
      <w:r>
        <w:rPr>
          <w:szCs w:val="18"/>
        </w:rPr>
        <w:t>, zou het kunnen dat</w:t>
      </w:r>
      <w:r w:rsidRPr="00242AF1">
        <w:rPr>
          <w:szCs w:val="18"/>
        </w:rPr>
        <w:t xml:space="preserve"> de koper zal ingaan op het verzoek. Ik ben mij bewust van dit risico en </w:t>
      </w:r>
      <w:r>
        <w:rPr>
          <w:szCs w:val="18"/>
        </w:rPr>
        <w:t xml:space="preserve">ik </w:t>
      </w:r>
      <w:r w:rsidRPr="00242AF1">
        <w:rPr>
          <w:szCs w:val="18"/>
        </w:rPr>
        <w:t>zoek naar een oplossing</w:t>
      </w:r>
      <w:r>
        <w:rPr>
          <w:szCs w:val="18"/>
        </w:rPr>
        <w:t xml:space="preserve">. Zodra hier meer over bekend is laat ik dit weten. </w:t>
      </w:r>
      <w:r w:rsidRPr="00242AF1">
        <w:rPr>
          <w:szCs w:val="18"/>
        </w:rPr>
        <w:t xml:space="preserve">Dit heb ik ook </w:t>
      </w:r>
      <w:r>
        <w:rPr>
          <w:szCs w:val="18"/>
        </w:rPr>
        <w:t>bij</w:t>
      </w:r>
      <w:r w:rsidRPr="00242AF1">
        <w:rPr>
          <w:szCs w:val="18"/>
        </w:rPr>
        <w:t xml:space="preserve"> SAANetherlands </w:t>
      </w:r>
      <w:r>
        <w:rPr>
          <w:szCs w:val="18"/>
        </w:rPr>
        <w:t>aangegeven.</w:t>
      </w:r>
      <w:r w:rsidR="00EE5FEF">
        <w:rPr>
          <w:szCs w:val="18"/>
        </w:rPr>
        <w:t xml:space="preserve"> </w:t>
      </w:r>
    </w:p>
    <w:p w:rsidRPr="00242AF1" w:rsidR="003614DA" w:rsidP="00EE5FEF" w:rsidRDefault="003614DA" w14:paraId="6F05EA7B" w14:textId="77777777">
      <w:pPr>
        <w:rPr>
          <w:szCs w:val="18"/>
        </w:rPr>
      </w:pPr>
    </w:p>
    <w:p w:rsidRPr="00232BB1" w:rsidR="003614DA" w:rsidP="00EE5FEF" w:rsidRDefault="003614DA" w14:paraId="51015516" w14:textId="4970A185">
      <w:pPr>
        <w:rPr>
          <w:szCs w:val="18"/>
        </w:rPr>
      </w:pPr>
      <w:r w:rsidRPr="00232BB1">
        <w:rPr>
          <w:szCs w:val="18"/>
        </w:rPr>
        <w:t>SAANetherlands</w:t>
      </w:r>
      <w:r w:rsidDel="00232BB1">
        <w:rPr>
          <w:szCs w:val="18"/>
        </w:rPr>
        <w:t xml:space="preserve"> </w:t>
      </w:r>
      <w:r>
        <w:rPr>
          <w:szCs w:val="18"/>
        </w:rPr>
        <w:t xml:space="preserve">geeft daarnaast aan dat er onduidelijkheid is over het registreren en dat de registraties in I&amp;R hond niet goed lopen. Zo heeft </w:t>
      </w:r>
      <w:r w:rsidRPr="00232BB1">
        <w:rPr>
          <w:szCs w:val="18"/>
        </w:rPr>
        <w:t xml:space="preserve">SAANetherlands een proef gedaan met het registreren van een fictieve hond en </w:t>
      </w:r>
      <w:r>
        <w:rPr>
          <w:szCs w:val="18"/>
        </w:rPr>
        <w:t xml:space="preserve">gaf zij aan </w:t>
      </w:r>
      <w:r w:rsidRPr="00232BB1">
        <w:rPr>
          <w:szCs w:val="18"/>
        </w:rPr>
        <w:t>dat zij alles door elkaar kon registreren</w:t>
      </w:r>
      <w:r>
        <w:rPr>
          <w:szCs w:val="18"/>
        </w:rPr>
        <w:t>.</w:t>
      </w:r>
      <w:r w:rsidRPr="00232BB1">
        <w:rPr>
          <w:szCs w:val="18"/>
        </w:rPr>
        <w:t xml:space="preserve"> Het is onjuist dat de I&amp;R hond database klakkeloos alle meldingen registreert. Er zijn </w:t>
      </w:r>
      <w:r>
        <w:rPr>
          <w:szCs w:val="18"/>
        </w:rPr>
        <w:t xml:space="preserve">zogeheten </w:t>
      </w:r>
      <w:r w:rsidRPr="00232BB1">
        <w:rPr>
          <w:szCs w:val="18"/>
        </w:rPr>
        <w:t>harde foutmeldingen</w:t>
      </w:r>
      <w:r>
        <w:rPr>
          <w:szCs w:val="18"/>
        </w:rPr>
        <w:t xml:space="preserve">. Deze worden getoond als </w:t>
      </w:r>
      <w:r w:rsidRPr="009F7B09">
        <w:rPr>
          <w:szCs w:val="18"/>
        </w:rPr>
        <w:t>I&amp;R hond de registratie</w:t>
      </w:r>
      <w:r w:rsidRPr="0054779C">
        <w:rPr>
          <w:szCs w:val="18"/>
        </w:rPr>
        <w:t xml:space="preserve"> </w:t>
      </w:r>
      <w:r w:rsidRPr="009F7B09">
        <w:rPr>
          <w:szCs w:val="18"/>
        </w:rPr>
        <w:t xml:space="preserve">weigert. </w:t>
      </w:r>
      <w:r>
        <w:rPr>
          <w:szCs w:val="18"/>
        </w:rPr>
        <w:t>B</w:t>
      </w:r>
      <w:r w:rsidRPr="00232BB1">
        <w:rPr>
          <w:szCs w:val="18"/>
        </w:rPr>
        <w:t xml:space="preserve">ijvoorbeeld als een chipnummer al geregistreerd staat. Het lukt dan niet om hetzelfde nummer nogmaals te registreren. Daarnaast zijn er </w:t>
      </w:r>
      <w:r>
        <w:rPr>
          <w:szCs w:val="18"/>
        </w:rPr>
        <w:t xml:space="preserve">zogeheten </w:t>
      </w:r>
      <w:r w:rsidRPr="00232BB1">
        <w:rPr>
          <w:szCs w:val="18"/>
        </w:rPr>
        <w:t>zachte foutmeldingen</w:t>
      </w:r>
      <w:r>
        <w:rPr>
          <w:szCs w:val="18"/>
        </w:rPr>
        <w:t>. Deze meldingen worden getoond als de registratie onvolledig is, maar I&amp;R hond de registratie wel accepteert.</w:t>
      </w:r>
      <w:r w:rsidRPr="00232BB1">
        <w:rPr>
          <w:szCs w:val="18"/>
        </w:rPr>
        <w:t xml:space="preserve"> </w:t>
      </w:r>
      <w:r>
        <w:rPr>
          <w:szCs w:val="18"/>
        </w:rPr>
        <w:t>D</w:t>
      </w:r>
      <w:r w:rsidRPr="00232BB1">
        <w:rPr>
          <w:szCs w:val="18"/>
        </w:rPr>
        <w:t xml:space="preserve">it kan voorkomen als de volgorde van melden anders verloopt. Bijvoorbeeld de nieuwe houder </w:t>
      </w:r>
      <w:r>
        <w:rPr>
          <w:szCs w:val="18"/>
        </w:rPr>
        <w:t xml:space="preserve">doet </w:t>
      </w:r>
      <w:r w:rsidRPr="00232BB1">
        <w:rPr>
          <w:szCs w:val="18"/>
        </w:rPr>
        <w:t xml:space="preserve">een aanmelding </w:t>
      </w:r>
      <w:r w:rsidRPr="006662F2">
        <w:rPr>
          <w:szCs w:val="18"/>
        </w:rPr>
        <w:t>van de hond</w:t>
      </w:r>
      <w:r>
        <w:rPr>
          <w:szCs w:val="18"/>
        </w:rPr>
        <w:t>, maar</w:t>
      </w:r>
      <w:r w:rsidRPr="00232BB1">
        <w:rPr>
          <w:szCs w:val="18"/>
        </w:rPr>
        <w:t xml:space="preserve"> de fokker moet nog een afmelding doen. Op deze manier is de nieuwe houder niet afhankelijk van de melding van de fokker en kan hij/zij op tijd aanmelden en hierbij aan de regelgeving voldoen. </w:t>
      </w:r>
      <w:r>
        <w:rPr>
          <w:szCs w:val="18"/>
        </w:rPr>
        <w:t>En b</w:t>
      </w:r>
      <w:r w:rsidRPr="00232BB1">
        <w:rPr>
          <w:szCs w:val="18"/>
        </w:rPr>
        <w:t>ij RVO is in beeld dat de fokker nog geen afmelding heeft gedaan.</w:t>
      </w:r>
      <w:r w:rsidR="00EE5FEF">
        <w:rPr>
          <w:szCs w:val="18"/>
        </w:rPr>
        <w:t xml:space="preserve">  </w:t>
      </w:r>
    </w:p>
    <w:p w:rsidR="003614DA" w:rsidP="00EE5FEF" w:rsidRDefault="003614DA" w14:paraId="3B2A161E" w14:textId="77777777">
      <w:pPr>
        <w:rPr>
          <w:szCs w:val="18"/>
        </w:rPr>
      </w:pPr>
      <w:r>
        <w:rPr>
          <w:szCs w:val="18"/>
        </w:rPr>
        <w:t xml:space="preserve"> </w:t>
      </w:r>
    </w:p>
    <w:p w:rsidR="003614DA" w:rsidP="00EE5FEF" w:rsidRDefault="003614DA" w14:paraId="589F50AB" w14:textId="77777777">
      <w:pPr>
        <w:rPr>
          <w:szCs w:val="18"/>
        </w:rPr>
      </w:pPr>
      <w:r w:rsidRPr="00242AF1">
        <w:rPr>
          <w:szCs w:val="18"/>
        </w:rPr>
        <w:t>Dat in de praktijk bij de registratie nog niet alles soepel verloopt is niet vreemd. Ervaring leert dat het enkele jaren duurt voordat de registratie in een database goed werkt. Samen met RVO wordt het systeem en alles wat hiermee samenhangt (dus ook teksten op websites) voortdurend verbeterd. Signalen voor verbetering komen binnen door meldingen van dierenartsen, portalen</w:t>
      </w:r>
      <w:r>
        <w:rPr>
          <w:szCs w:val="18"/>
        </w:rPr>
        <w:t xml:space="preserve"> die de registratie doen</w:t>
      </w:r>
      <w:r w:rsidRPr="00242AF1">
        <w:rPr>
          <w:szCs w:val="18"/>
        </w:rPr>
        <w:t xml:space="preserve">, inspecteurs van de NVWA, maar ook door meldingen van andere partijen zoals SAANetherlands. </w:t>
      </w:r>
    </w:p>
    <w:p w:rsidR="003614DA" w:rsidP="00EE5FEF" w:rsidRDefault="003614DA" w14:paraId="72E68CCE" w14:textId="77777777">
      <w:pPr>
        <w:rPr>
          <w:szCs w:val="18"/>
        </w:rPr>
      </w:pPr>
    </w:p>
    <w:p w:rsidRPr="00242AF1" w:rsidR="003614DA" w:rsidP="00EE5FEF" w:rsidRDefault="003614DA" w14:paraId="11B4AF21" w14:textId="449D9012">
      <w:pPr>
        <w:rPr>
          <w:szCs w:val="18"/>
        </w:rPr>
      </w:pPr>
      <w:r w:rsidRPr="00242AF1">
        <w:rPr>
          <w:szCs w:val="18"/>
        </w:rPr>
        <w:t xml:space="preserve">Daarnaast is er twee </w:t>
      </w:r>
      <w:r>
        <w:rPr>
          <w:szCs w:val="18"/>
        </w:rPr>
        <w:t xml:space="preserve">keer per </w:t>
      </w:r>
      <w:r w:rsidRPr="00242AF1">
        <w:rPr>
          <w:szCs w:val="18"/>
        </w:rPr>
        <w:t>jaar</w:t>
      </w:r>
      <w:r>
        <w:rPr>
          <w:szCs w:val="18"/>
        </w:rPr>
        <w:t xml:space="preserve"> een</w:t>
      </w:r>
      <w:r w:rsidRPr="00242AF1">
        <w:rPr>
          <w:szCs w:val="18"/>
        </w:rPr>
        <w:t xml:space="preserve"> overleg met direct betrokken partijen, waaronder de portalen, </w:t>
      </w:r>
      <w:r>
        <w:rPr>
          <w:szCs w:val="18"/>
        </w:rPr>
        <w:t xml:space="preserve">chips- en paspoortleveranciers, </w:t>
      </w:r>
      <w:r w:rsidRPr="00242AF1">
        <w:rPr>
          <w:szCs w:val="18"/>
        </w:rPr>
        <w:t xml:space="preserve">de vertegenwoordigers van dierenartsen, de NVWA, RVO en LVVN. In dit overleg komen praktische problemen aan de orde en wordt er gezamenlijk gekeken naar een oplossing. </w:t>
      </w:r>
      <w:r>
        <w:rPr>
          <w:szCs w:val="18"/>
        </w:rPr>
        <w:t>Een voorbeeld hiervan is het in een begrijpelijke taal verwoorden van foutmeldingen die op kunnen treden tijden een registratie.</w:t>
      </w:r>
    </w:p>
    <w:p w:rsidR="003614DA" w:rsidP="00EE5FEF" w:rsidRDefault="003614DA" w14:paraId="5BAF34DE" w14:textId="77777777">
      <w:pPr>
        <w:rPr>
          <w:szCs w:val="18"/>
        </w:rPr>
      </w:pPr>
    </w:p>
    <w:p w:rsidR="003614DA" w:rsidP="00EE5FEF" w:rsidRDefault="003614DA" w14:paraId="6B8C051C" w14:textId="68B449E2">
      <w:pPr>
        <w:rPr>
          <w:szCs w:val="18"/>
        </w:rPr>
      </w:pPr>
      <w:r w:rsidRPr="001E58C5">
        <w:rPr>
          <w:szCs w:val="18"/>
        </w:rPr>
        <w:t>Mijn ministerie, maar ook RVO en de NVWA</w:t>
      </w:r>
      <w:r>
        <w:rPr>
          <w:szCs w:val="18"/>
        </w:rPr>
        <w:t>,</w:t>
      </w:r>
      <w:r w:rsidRPr="001E58C5">
        <w:rPr>
          <w:szCs w:val="18"/>
        </w:rPr>
        <w:t xml:space="preserve"> hebben al velen malen gesprekken gevoerd met SAANetherlands. Daarbij zijn ook oplossingen aangereikt zodat SAANetherlands en andere zwerfdierstichtingen hun werkzaamheden konden blijven uitvoeren. Zo is het mogelijk gemaakt dat zwerfdierstichtingen hun adoptanten machtigen om op het UBN van de stichting de importmelding bij de dierenarts te kunnen doen.</w:t>
      </w:r>
      <w:r w:rsidR="00EE5FEF">
        <w:rPr>
          <w:szCs w:val="18"/>
        </w:rPr>
        <w:t xml:space="preserve"> </w:t>
      </w:r>
    </w:p>
    <w:p w:rsidRPr="00242AF1" w:rsidR="003614DA" w:rsidP="00EE5FEF" w:rsidRDefault="003614DA" w14:paraId="75ACE28D" w14:textId="77777777">
      <w:pPr>
        <w:rPr>
          <w:szCs w:val="18"/>
        </w:rPr>
      </w:pPr>
    </w:p>
    <w:p w:rsidRPr="00242AF1" w:rsidR="003614DA" w:rsidP="00EE5FEF" w:rsidRDefault="003614DA" w14:paraId="047C4445" w14:textId="77777777">
      <w:pPr>
        <w:rPr>
          <w:szCs w:val="18"/>
        </w:rPr>
      </w:pPr>
      <w:r w:rsidRPr="00242AF1">
        <w:rPr>
          <w:szCs w:val="18"/>
        </w:rPr>
        <w:t>Mijn ministerie blijft in gesprek met de verschillende stakeholders van I&amp;R Hond om samen de strijd tegen illegale hondenhandel aan te pakken. Bij belangrijke ontwikkelingen bij I&amp;R hond zal ik uw Kamer hierover informeren.</w:t>
      </w:r>
    </w:p>
    <w:p w:rsidRPr="00242AF1" w:rsidR="003614DA" w:rsidP="00EE5FEF" w:rsidRDefault="003614DA" w14:paraId="2E53C716" w14:textId="77777777">
      <w:pPr>
        <w:rPr>
          <w:szCs w:val="18"/>
        </w:rPr>
      </w:pPr>
    </w:p>
    <w:p w:rsidR="003614DA" w:rsidP="00EE5FEF" w:rsidRDefault="003614DA" w14:paraId="5F095D6C" w14:textId="77777777">
      <w:pPr>
        <w:rPr>
          <w:szCs w:val="18"/>
        </w:rPr>
      </w:pPr>
    </w:p>
    <w:p w:rsidR="003614DA" w:rsidP="00EE5FEF" w:rsidRDefault="003614DA" w14:paraId="0551EE8D" w14:textId="77777777">
      <w:pPr>
        <w:rPr>
          <w:szCs w:val="18"/>
        </w:rPr>
      </w:pPr>
    </w:p>
    <w:p w:rsidR="003614DA" w:rsidP="00EE5FEF" w:rsidRDefault="003614DA" w14:paraId="3339436E" w14:textId="77777777">
      <w:pPr>
        <w:rPr>
          <w:szCs w:val="18"/>
        </w:rPr>
      </w:pPr>
    </w:p>
    <w:p w:rsidRPr="00242AF1" w:rsidR="00EE5FEF" w:rsidP="00EE5FEF" w:rsidRDefault="00EE5FEF" w14:paraId="4D38666F" w14:textId="77777777">
      <w:pPr>
        <w:rPr>
          <w:szCs w:val="18"/>
        </w:rPr>
      </w:pPr>
    </w:p>
    <w:p w:rsidRPr="00242AF1" w:rsidR="003614DA" w:rsidP="00EE5FEF" w:rsidRDefault="003614DA" w14:paraId="36DCB33F" w14:textId="771276A4">
      <w:pPr>
        <w:contextualSpacing/>
        <w:rPr>
          <w:szCs w:val="18"/>
        </w:rPr>
      </w:pPr>
      <w:r w:rsidRPr="00242AF1">
        <w:rPr>
          <w:szCs w:val="18"/>
        </w:rPr>
        <w:t>Jean Rummenie</w:t>
      </w:r>
    </w:p>
    <w:p w:rsidRPr="00242AF1" w:rsidR="003614DA" w:rsidP="00EE5FEF" w:rsidRDefault="003614DA" w14:paraId="4BD53B06" w14:textId="77777777">
      <w:pPr>
        <w:contextualSpacing/>
        <w:rPr>
          <w:szCs w:val="18"/>
        </w:rPr>
      </w:pPr>
      <w:r w:rsidRPr="00242AF1">
        <w:rPr>
          <w:szCs w:val="18"/>
        </w:rPr>
        <w:t>Staatssecretaris van Landbouw, Visserij, Voedselzekerheid en Natuur</w:t>
      </w:r>
    </w:p>
    <w:p w:rsidRPr="00242AF1" w:rsidR="003614DA" w:rsidP="00EE5FEF" w:rsidRDefault="003614DA" w14:paraId="4E46256D" w14:textId="77777777">
      <w:pPr>
        <w:rPr>
          <w:szCs w:val="18"/>
        </w:rPr>
      </w:pPr>
      <w:r w:rsidRPr="00242AF1">
        <w:rPr>
          <w:szCs w:val="18"/>
        </w:rPr>
        <w:t xml:space="preserve"> </w:t>
      </w:r>
    </w:p>
    <w:p w:rsidRPr="00242AF1" w:rsidR="003614DA" w:rsidP="00EE5FEF" w:rsidRDefault="003614DA" w14:paraId="7416B50A" w14:textId="77777777">
      <w:pPr>
        <w:rPr>
          <w:szCs w:val="18"/>
        </w:rPr>
      </w:pPr>
    </w:p>
    <w:p w:rsidRPr="00242AF1" w:rsidR="003614DA" w:rsidP="00EE5FEF" w:rsidRDefault="003614DA" w14:paraId="262C36CC" w14:textId="77777777">
      <w:pPr>
        <w:rPr>
          <w:szCs w:val="18"/>
        </w:rPr>
      </w:pPr>
      <w:r w:rsidRPr="00242AF1">
        <w:rPr>
          <w:szCs w:val="18"/>
        </w:rPr>
        <w:t xml:space="preserve"> </w:t>
      </w:r>
    </w:p>
    <w:p w:rsidRPr="00242AF1" w:rsidR="003614DA" w:rsidP="00EE5FEF" w:rsidRDefault="003614DA" w14:paraId="093EF4D3" w14:textId="77777777">
      <w:pPr>
        <w:rPr>
          <w:szCs w:val="18"/>
        </w:rPr>
      </w:pPr>
    </w:p>
    <w:p w:rsidRPr="00242AF1" w:rsidR="003614DA" w:rsidP="00EE5FEF" w:rsidRDefault="00EE5FEF" w14:paraId="4F42E56B" w14:textId="35BCBC83">
      <w:pPr>
        <w:rPr>
          <w:szCs w:val="18"/>
        </w:rPr>
      </w:pPr>
      <w:r>
        <w:rPr>
          <w:szCs w:val="18"/>
        </w:rPr>
        <w:t xml:space="preserve"> </w:t>
      </w:r>
    </w:p>
    <w:p w:rsidRPr="00242AF1" w:rsidR="003614DA" w:rsidP="00EE5FEF" w:rsidRDefault="003614DA" w14:paraId="54681E80" w14:textId="77777777">
      <w:pPr>
        <w:rPr>
          <w:szCs w:val="18"/>
        </w:rPr>
      </w:pPr>
    </w:p>
    <w:p w:rsidRPr="00242AF1" w:rsidR="003614DA" w:rsidP="00EE5FEF" w:rsidRDefault="003614DA" w14:paraId="3966EC2B" w14:textId="77777777">
      <w:pPr>
        <w:rPr>
          <w:szCs w:val="18"/>
        </w:rPr>
      </w:pPr>
      <w:r w:rsidRPr="00242AF1">
        <w:rPr>
          <w:szCs w:val="18"/>
        </w:rPr>
        <w:t xml:space="preserve"> </w:t>
      </w:r>
    </w:p>
    <w:p w:rsidRPr="00242AF1" w:rsidR="003614DA" w:rsidP="00EE5FEF" w:rsidRDefault="003614DA" w14:paraId="3C7EF507" w14:textId="77777777">
      <w:pPr>
        <w:rPr>
          <w:szCs w:val="18"/>
        </w:rPr>
      </w:pPr>
    </w:p>
    <w:p w:rsidR="009D41FD" w:rsidP="00EE5FEF" w:rsidRDefault="009D41FD" w14:paraId="4A1391A8" w14:textId="77777777">
      <w:pPr>
        <w:rPr>
          <w:szCs w:val="18"/>
        </w:rPr>
      </w:pPr>
    </w:p>
    <w:sectPr w:rsidR="009D41FD"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9359E" w14:textId="77777777" w:rsidR="00414A6B" w:rsidRDefault="00414A6B">
      <w:r>
        <w:separator/>
      </w:r>
    </w:p>
    <w:p w14:paraId="33DAB62E" w14:textId="77777777" w:rsidR="00414A6B" w:rsidRDefault="00414A6B"/>
  </w:endnote>
  <w:endnote w:type="continuationSeparator" w:id="0">
    <w:p w14:paraId="58AA1E1E" w14:textId="77777777" w:rsidR="00414A6B" w:rsidRDefault="00414A6B">
      <w:r>
        <w:continuationSeparator/>
      </w:r>
    </w:p>
    <w:p w14:paraId="11524BEE" w14:textId="77777777" w:rsidR="00414A6B" w:rsidRDefault="00414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23E8B" w14:textId="77777777" w:rsidR="00D404F5" w:rsidRDefault="00D404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116B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70752" w14:paraId="54D444DE" w14:textId="77777777" w:rsidTr="00CA6A25">
      <w:trPr>
        <w:trHeight w:hRule="exact" w:val="240"/>
      </w:trPr>
      <w:tc>
        <w:tcPr>
          <w:tcW w:w="7601" w:type="dxa"/>
          <w:shd w:val="clear" w:color="auto" w:fill="auto"/>
        </w:tcPr>
        <w:p w14:paraId="2380E8C2" w14:textId="77777777" w:rsidR="00527BD4" w:rsidRDefault="00527BD4" w:rsidP="003F1F6B">
          <w:pPr>
            <w:pStyle w:val="Huisstijl-Rubricering"/>
          </w:pPr>
        </w:p>
      </w:tc>
      <w:tc>
        <w:tcPr>
          <w:tcW w:w="2156" w:type="dxa"/>
        </w:tcPr>
        <w:p w14:paraId="236E2D80" w14:textId="68D1FD90" w:rsidR="00527BD4" w:rsidRPr="00645414" w:rsidRDefault="00D404F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215AD0">
              <w:t>3</w:t>
            </w:r>
          </w:fldSimple>
        </w:p>
      </w:tc>
    </w:tr>
  </w:tbl>
  <w:p w14:paraId="6E62C96B"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70752" w14:paraId="64EC1A79" w14:textId="77777777" w:rsidTr="00CA6A25">
      <w:trPr>
        <w:trHeight w:hRule="exact" w:val="240"/>
      </w:trPr>
      <w:tc>
        <w:tcPr>
          <w:tcW w:w="7601" w:type="dxa"/>
          <w:shd w:val="clear" w:color="auto" w:fill="auto"/>
        </w:tcPr>
        <w:p w14:paraId="684268B5" w14:textId="77777777" w:rsidR="00527BD4" w:rsidRDefault="00527BD4" w:rsidP="008C356D">
          <w:pPr>
            <w:pStyle w:val="Huisstijl-Rubricering"/>
          </w:pPr>
        </w:p>
      </w:tc>
      <w:tc>
        <w:tcPr>
          <w:tcW w:w="2170" w:type="dxa"/>
        </w:tcPr>
        <w:p w14:paraId="56B7D17A" w14:textId="65528860" w:rsidR="00527BD4" w:rsidRPr="00ED539E" w:rsidRDefault="00D404F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414A6B">
              <w:t>1</w:t>
            </w:r>
          </w:fldSimple>
        </w:p>
      </w:tc>
    </w:tr>
  </w:tbl>
  <w:p w14:paraId="50C0760A" w14:textId="77777777" w:rsidR="00527BD4" w:rsidRPr="00BC3B53" w:rsidRDefault="00527BD4" w:rsidP="008C356D">
    <w:pPr>
      <w:pStyle w:val="Voettekst"/>
      <w:spacing w:line="240" w:lineRule="auto"/>
      <w:rPr>
        <w:sz w:val="2"/>
        <w:szCs w:val="2"/>
      </w:rPr>
    </w:pPr>
  </w:p>
  <w:p w14:paraId="027D2E8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F1DB7" w14:textId="77777777" w:rsidR="00414A6B" w:rsidRDefault="00414A6B">
      <w:r>
        <w:separator/>
      </w:r>
    </w:p>
    <w:p w14:paraId="7423BBC3" w14:textId="77777777" w:rsidR="00414A6B" w:rsidRDefault="00414A6B"/>
  </w:footnote>
  <w:footnote w:type="continuationSeparator" w:id="0">
    <w:p w14:paraId="5065E8DE" w14:textId="77777777" w:rsidR="00414A6B" w:rsidRDefault="00414A6B">
      <w:r>
        <w:continuationSeparator/>
      </w:r>
    </w:p>
    <w:p w14:paraId="70A37326" w14:textId="77777777" w:rsidR="00414A6B" w:rsidRDefault="00414A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B6195" w14:textId="77777777" w:rsidR="00D404F5" w:rsidRDefault="00D404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70752" w14:paraId="0CC271FB" w14:textId="77777777" w:rsidTr="00A50CF6">
      <w:tc>
        <w:tcPr>
          <w:tcW w:w="2156" w:type="dxa"/>
          <w:shd w:val="clear" w:color="auto" w:fill="auto"/>
        </w:tcPr>
        <w:p w14:paraId="0DFBB7AF" w14:textId="6B28F4F5" w:rsidR="00527BD4" w:rsidRPr="005819CE" w:rsidRDefault="00D404F5" w:rsidP="00A50CF6">
          <w:pPr>
            <w:pStyle w:val="Huisstijl-Adres"/>
            <w:rPr>
              <w:b/>
            </w:rPr>
          </w:pPr>
          <w:r>
            <w:rPr>
              <w:b/>
            </w:rPr>
            <w:t>Directoraat-generaal Agro</w:t>
          </w:r>
          <w:r w:rsidRPr="005819CE">
            <w:rPr>
              <w:b/>
            </w:rPr>
            <w:br/>
          </w:r>
          <w:r>
            <w:t>Directie Dierlijke Agroketens en Dierenwelzijn</w:t>
          </w:r>
        </w:p>
      </w:tc>
    </w:tr>
    <w:tr w:rsidR="00370752" w14:paraId="576EA698" w14:textId="77777777" w:rsidTr="00A50CF6">
      <w:trPr>
        <w:trHeight w:hRule="exact" w:val="200"/>
      </w:trPr>
      <w:tc>
        <w:tcPr>
          <w:tcW w:w="2156" w:type="dxa"/>
          <w:shd w:val="clear" w:color="auto" w:fill="auto"/>
        </w:tcPr>
        <w:p w14:paraId="1A9B6B43" w14:textId="77777777" w:rsidR="00527BD4" w:rsidRPr="005819CE" w:rsidRDefault="00527BD4" w:rsidP="00A50CF6"/>
      </w:tc>
    </w:tr>
    <w:tr w:rsidR="00370752" w14:paraId="7084E613" w14:textId="77777777" w:rsidTr="00502512">
      <w:trPr>
        <w:trHeight w:hRule="exact" w:val="774"/>
      </w:trPr>
      <w:tc>
        <w:tcPr>
          <w:tcW w:w="2156" w:type="dxa"/>
          <w:shd w:val="clear" w:color="auto" w:fill="auto"/>
        </w:tcPr>
        <w:p w14:paraId="4AF9EEB8" w14:textId="77777777" w:rsidR="00527BD4" w:rsidRDefault="00D404F5" w:rsidP="003A5290">
          <w:pPr>
            <w:pStyle w:val="Huisstijl-Kopje"/>
          </w:pPr>
          <w:r>
            <w:t>Ons kenmerk</w:t>
          </w:r>
        </w:p>
        <w:p w14:paraId="7147F4BD" w14:textId="1B4D8421" w:rsidR="00527BD4" w:rsidRPr="005819CE" w:rsidRDefault="00D404F5" w:rsidP="001E6117">
          <w:pPr>
            <w:pStyle w:val="Huisstijl-Kopje"/>
          </w:pPr>
          <w:r>
            <w:rPr>
              <w:b w:val="0"/>
            </w:rPr>
            <w:t>DGA-DAD</w:t>
          </w:r>
          <w:r w:rsidRPr="00502512">
            <w:rPr>
              <w:b w:val="0"/>
            </w:rPr>
            <w:t xml:space="preserve"> / </w:t>
          </w:r>
          <w:r w:rsidR="00EE5FEF" w:rsidRPr="00EE5FEF">
            <w:rPr>
              <w:b w:val="0"/>
            </w:rPr>
            <w:t>96142819</w:t>
          </w:r>
        </w:p>
      </w:tc>
    </w:tr>
  </w:tbl>
  <w:p w14:paraId="357B6B00" w14:textId="77777777" w:rsidR="00527BD4" w:rsidRDefault="00527BD4" w:rsidP="008C356D"/>
  <w:p w14:paraId="5AC4C1D4" w14:textId="77777777" w:rsidR="00527BD4" w:rsidRPr="00740712" w:rsidRDefault="00527BD4" w:rsidP="008C356D"/>
  <w:p w14:paraId="494CD242" w14:textId="77777777" w:rsidR="00527BD4" w:rsidRPr="00217880" w:rsidRDefault="00527BD4" w:rsidP="008C356D">
    <w:pPr>
      <w:spacing w:line="0" w:lineRule="atLeast"/>
      <w:rPr>
        <w:sz w:val="2"/>
        <w:szCs w:val="2"/>
      </w:rPr>
    </w:pPr>
  </w:p>
  <w:p w14:paraId="232B0B90" w14:textId="77777777" w:rsidR="00527BD4" w:rsidRDefault="00527BD4" w:rsidP="004F44C2">
    <w:pPr>
      <w:pStyle w:val="Koptekst"/>
      <w:rPr>
        <w:rFonts w:cs="Verdana-Bold"/>
        <w:b/>
        <w:bCs/>
        <w:smallCaps/>
        <w:szCs w:val="18"/>
      </w:rPr>
    </w:pPr>
  </w:p>
  <w:p w14:paraId="45676822" w14:textId="77777777" w:rsidR="00527BD4" w:rsidRDefault="00527BD4" w:rsidP="004F44C2"/>
  <w:p w14:paraId="2B12AB82" w14:textId="77777777" w:rsidR="00527BD4" w:rsidRPr="00740712" w:rsidRDefault="00527BD4" w:rsidP="004F44C2"/>
  <w:p w14:paraId="064A54D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70752" w14:paraId="14130FFE" w14:textId="77777777" w:rsidTr="00751A6A">
      <w:trPr>
        <w:trHeight w:val="2636"/>
      </w:trPr>
      <w:tc>
        <w:tcPr>
          <w:tcW w:w="737" w:type="dxa"/>
          <w:shd w:val="clear" w:color="auto" w:fill="auto"/>
        </w:tcPr>
        <w:p w14:paraId="53CD0D5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C84F760" w14:textId="77777777" w:rsidR="00527BD4" w:rsidRDefault="00D404F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237A7D7" wp14:editId="7C2EA2D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A594F54" w14:textId="77777777" w:rsidR="00527BD4" w:rsidRDefault="00527BD4" w:rsidP="00D0609E">
    <w:pPr>
      <w:framePr w:w="6340" w:h="2750" w:hRule="exact" w:hSpace="180" w:wrap="around" w:vAnchor="page" w:hAnchor="text" w:x="3873" w:y="-140"/>
    </w:pPr>
  </w:p>
  <w:p w14:paraId="0F450B0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70752" w14:paraId="400E0C70" w14:textId="77777777" w:rsidTr="00A50CF6">
      <w:tc>
        <w:tcPr>
          <w:tcW w:w="2160" w:type="dxa"/>
          <w:shd w:val="clear" w:color="auto" w:fill="auto"/>
        </w:tcPr>
        <w:p w14:paraId="66C3F5C2" w14:textId="77777777" w:rsidR="00527BD4" w:rsidRPr="005819CE" w:rsidRDefault="00D404F5" w:rsidP="00A50CF6">
          <w:pPr>
            <w:pStyle w:val="Huisstijl-Adres"/>
            <w:rPr>
              <w:b/>
            </w:rPr>
          </w:pPr>
          <w:r>
            <w:rPr>
              <w:b/>
            </w:rPr>
            <w:t>Directoraat-generaal Agro</w:t>
          </w:r>
          <w:r w:rsidRPr="005819CE">
            <w:rPr>
              <w:b/>
            </w:rPr>
            <w:br/>
          </w:r>
          <w:r>
            <w:t>Directie Dierlijke Agroketens en Dierenwelzijn</w:t>
          </w:r>
        </w:p>
        <w:p w14:paraId="06B80FDD" w14:textId="77777777" w:rsidR="00527BD4" w:rsidRPr="00BE5ED9" w:rsidRDefault="00D404F5" w:rsidP="00A50CF6">
          <w:pPr>
            <w:pStyle w:val="Huisstijl-Adres"/>
          </w:pPr>
          <w:r>
            <w:rPr>
              <w:b/>
            </w:rPr>
            <w:t>Bezoekadres</w:t>
          </w:r>
          <w:r>
            <w:rPr>
              <w:b/>
            </w:rPr>
            <w:br/>
          </w:r>
          <w:r>
            <w:t>Bezuidenhoutseweg 73</w:t>
          </w:r>
          <w:r w:rsidRPr="005819CE">
            <w:br/>
          </w:r>
          <w:r>
            <w:t>2594 AC Den Haag</w:t>
          </w:r>
        </w:p>
        <w:p w14:paraId="5E45327A" w14:textId="77777777" w:rsidR="00EF495B" w:rsidRDefault="00D404F5" w:rsidP="0098788A">
          <w:pPr>
            <w:pStyle w:val="Huisstijl-Adres"/>
          </w:pPr>
          <w:r>
            <w:rPr>
              <w:b/>
            </w:rPr>
            <w:t>Postadres</w:t>
          </w:r>
          <w:r>
            <w:rPr>
              <w:b/>
            </w:rPr>
            <w:br/>
          </w:r>
          <w:r>
            <w:t>Postbus 20401</w:t>
          </w:r>
          <w:r w:rsidRPr="005819CE">
            <w:br/>
            <w:t>2500 E</w:t>
          </w:r>
          <w:r>
            <w:t>K</w:t>
          </w:r>
          <w:r w:rsidRPr="005819CE">
            <w:t xml:space="preserve"> Den Haag</w:t>
          </w:r>
        </w:p>
        <w:p w14:paraId="1FAE5E12" w14:textId="77777777" w:rsidR="00556BEE" w:rsidRPr="005B3814" w:rsidRDefault="00D404F5" w:rsidP="0098788A">
          <w:pPr>
            <w:pStyle w:val="Huisstijl-Adres"/>
          </w:pPr>
          <w:r>
            <w:rPr>
              <w:b/>
            </w:rPr>
            <w:t>Overheidsidentificatienr</w:t>
          </w:r>
          <w:r>
            <w:rPr>
              <w:b/>
            </w:rPr>
            <w:br/>
          </w:r>
          <w:r w:rsidR="00BA129E">
            <w:rPr>
              <w:rFonts w:cs="Agrofont"/>
              <w:iCs/>
            </w:rPr>
            <w:t>00000001858272854000</w:t>
          </w:r>
        </w:p>
        <w:p w14:paraId="661EA0DC" w14:textId="7AB8E780" w:rsidR="00527BD4" w:rsidRPr="00EE5FEF" w:rsidRDefault="00D404F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70752" w14:paraId="75AC970D" w14:textId="77777777" w:rsidTr="00A50CF6">
      <w:trPr>
        <w:trHeight w:hRule="exact" w:val="200"/>
      </w:trPr>
      <w:tc>
        <w:tcPr>
          <w:tcW w:w="2160" w:type="dxa"/>
          <w:shd w:val="clear" w:color="auto" w:fill="auto"/>
        </w:tcPr>
        <w:p w14:paraId="75FFE978" w14:textId="77777777" w:rsidR="00527BD4" w:rsidRPr="005819CE" w:rsidRDefault="00527BD4" w:rsidP="00A50CF6"/>
      </w:tc>
    </w:tr>
    <w:tr w:rsidR="00370752" w14:paraId="04DE5C92" w14:textId="77777777" w:rsidTr="00A50CF6">
      <w:tc>
        <w:tcPr>
          <w:tcW w:w="2160" w:type="dxa"/>
          <w:shd w:val="clear" w:color="auto" w:fill="auto"/>
        </w:tcPr>
        <w:p w14:paraId="792BD4AA" w14:textId="77777777" w:rsidR="000C0163" w:rsidRPr="005819CE" w:rsidRDefault="00D404F5" w:rsidP="000C0163">
          <w:pPr>
            <w:pStyle w:val="Huisstijl-Kopje"/>
          </w:pPr>
          <w:r>
            <w:t>Ons kenmerk</w:t>
          </w:r>
          <w:r w:rsidRPr="005819CE">
            <w:t xml:space="preserve"> </w:t>
          </w:r>
        </w:p>
        <w:p w14:paraId="581A5291" w14:textId="638E4E19" w:rsidR="00527BD4" w:rsidRPr="005819CE" w:rsidRDefault="00D404F5" w:rsidP="00EE5FEF">
          <w:pPr>
            <w:pStyle w:val="Huisstijl-Gegeven"/>
          </w:pPr>
          <w:r>
            <w:t>DGA-DAD /</w:t>
          </w:r>
          <w:r w:rsidR="00486354">
            <w:t xml:space="preserve"> </w:t>
          </w:r>
          <w:r w:rsidR="00EE5FEF" w:rsidRPr="00EE5FEF">
            <w:t>96142819</w:t>
          </w:r>
        </w:p>
      </w:tc>
    </w:tr>
  </w:tbl>
  <w:p w14:paraId="619202F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70752" w14:paraId="69680EE7" w14:textId="77777777" w:rsidTr="009E2051">
      <w:trPr>
        <w:trHeight w:val="400"/>
      </w:trPr>
      <w:tc>
        <w:tcPr>
          <w:tcW w:w="7520" w:type="dxa"/>
          <w:gridSpan w:val="2"/>
          <w:shd w:val="clear" w:color="auto" w:fill="auto"/>
        </w:tcPr>
        <w:p w14:paraId="3989755C" w14:textId="77777777" w:rsidR="00527BD4" w:rsidRPr="00BC3B53" w:rsidRDefault="00D404F5" w:rsidP="00A50CF6">
          <w:pPr>
            <w:pStyle w:val="Huisstijl-Retouradres"/>
          </w:pPr>
          <w:r>
            <w:t>&gt; Retouradres Postbus 20401 2500 EK Den Haag</w:t>
          </w:r>
        </w:p>
      </w:tc>
    </w:tr>
    <w:tr w:rsidR="00370752" w14:paraId="13F799A5" w14:textId="77777777" w:rsidTr="009E2051">
      <w:tc>
        <w:tcPr>
          <w:tcW w:w="7520" w:type="dxa"/>
          <w:gridSpan w:val="2"/>
          <w:shd w:val="clear" w:color="auto" w:fill="auto"/>
        </w:tcPr>
        <w:p w14:paraId="5810B4DE" w14:textId="77777777" w:rsidR="00527BD4" w:rsidRPr="00983E8F" w:rsidRDefault="00527BD4" w:rsidP="00A50CF6">
          <w:pPr>
            <w:pStyle w:val="Huisstijl-Rubricering"/>
          </w:pPr>
        </w:p>
      </w:tc>
    </w:tr>
    <w:tr w:rsidR="00370752" w14:paraId="492A16C5" w14:textId="77777777" w:rsidTr="009E2051">
      <w:trPr>
        <w:trHeight w:hRule="exact" w:val="2440"/>
      </w:trPr>
      <w:tc>
        <w:tcPr>
          <w:tcW w:w="7520" w:type="dxa"/>
          <w:gridSpan w:val="2"/>
          <w:shd w:val="clear" w:color="auto" w:fill="auto"/>
        </w:tcPr>
        <w:p w14:paraId="143111E3" w14:textId="77777777" w:rsidR="003116C4" w:rsidRDefault="003116C4">
          <w:pPr>
            <w:pStyle w:val="Huisstijl-NAW"/>
          </w:pPr>
          <w:r>
            <w:t>De Voorzitter van de Tweede Kamer</w:t>
          </w:r>
        </w:p>
        <w:p w14:paraId="4328E98E" w14:textId="77777777" w:rsidR="003116C4" w:rsidRDefault="003116C4">
          <w:pPr>
            <w:pStyle w:val="Huisstijl-NAW"/>
          </w:pPr>
          <w:r>
            <w:t>der Staten-Generaal</w:t>
          </w:r>
        </w:p>
        <w:p w14:paraId="5EF63501" w14:textId="77777777" w:rsidR="003116C4" w:rsidRDefault="003116C4">
          <w:pPr>
            <w:pStyle w:val="Huisstijl-NAW"/>
          </w:pPr>
          <w:r>
            <w:t xml:space="preserve">Prinses Irenestraat 6 </w:t>
          </w:r>
        </w:p>
        <w:p w14:paraId="7C183EB1" w14:textId="1506A9D1" w:rsidR="00370752" w:rsidRDefault="003116C4">
          <w:pPr>
            <w:pStyle w:val="Huisstijl-NAW"/>
          </w:pPr>
          <w:r>
            <w:t xml:space="preserve">2595 BD </w:t>
          </w:r>
          <w:r w:rsidR="00EE5FEF">
            <w:t xml:space="preserve"> </w:t>
          </w:r>
          <w:r>
            <w:t>DEN HAAG</w:t>
          </w:r>
        </w:p>
      </w:tc>
    </w:tr>
    <w:tr w:rsidR="00370752" w14:paraId="3001462E" w14:textId="77777777" w:rsidTr="009E2051">
      <w:trPr>
        <w:trHeight w:hRule="exact" w:val="400"/>
      </w:trPr>
      <w:tc>
        <w:tcPr>
          <w:tcW w:w="7520" w:type="dxa"/>
          <w:gridSpan w:val="2"/>
          <w:shd w:val="clear" w:color="auto" w:fill="auto"/>
        </w:tcPr>
        <w:p w14:paraId="6EB850D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70752" w14:paraId="566CE665" w14:textId="77777777" w:rsidTr="009E2051">
      <w:trPr>
        <w:trHeight w:val="240"/>
      </w:trPr>
      <w:tc>
        <w:tcPr>
          <w:tcW w:w="900" w:type="dxa"/>
          <w:shd w:val="clear" w:color="auto" w:fill="auto"/>
        </w:tcPr>
        <w:p w14:paraId="3BEE2E0D" w14:textId="77777777" w:rsidR="00527BD4" w:rsidRPr="007709EF" w:rsidRDefault="00D404F5" w:rsidP="00A50CF6">
          <w:pPr>
            <w:rPr>
              <w:szCs w:val="18"/>
            </w:rPr>
          </w:pPr>
          <w:r>
            <w:rPr>
              <w:szCs w:val="18"/>
            </w:rPr>
            <w:t>Datum</w:t>
          </w:r>
        </w:p>
      </w:tc>
      <w:tc>
        <w:tcPr>
          <w:tcW w:w="6620" w:type="dxa"/>
          <w:shd w:val="clear" w:color="auto" w:fill="auto"/>
        </w:tcPr>
        <w:p w14:paraId="3B696C4F" w14:textId="636D633B" w:rsidR="00527BD4" w:rsidRPr="007709EF" w:rsidRDefault="00221BED" w:rsidP="00A50CF6">
          <w:r>
            <w:t>5 februari 2025</w:t>
          </w:r>
        </w:p>
      </w:tc>
    </w:tr>
    <w:tr w:rsidR="00370752" w14:paraId="7E65F9AA" w14:textId="77777777" w:rsidTr="009E2051">
      <w:trPr>
        <w:trHeight w:val="240"/>
      </w:trPr>
      <w:tc>
        <w:tcPr>
          <w:tcW w:w="900" w:type="dxa"/>
          <w:shd w:val="clear" w:color="auto" w:fill="auto"/>
        </w:tcPr>
        <w:p w14:paraId="2ACF8669" w14:textId="77777777" w:rsidR="00527BD4" w:rsidRPr="007709EF" w:rsidRDefault="00D404F5" w:rsidP="00A50CF6">
          <w:pPr>
            <w:rPr>
              <w:szCs w:val="18"/>
            </w:rPr>
          </w:pPr>
          <w:r>
            <w:rPr>
              <w:szCs w:val="18"/>
            </w:rPr>
            <w:t>Betreft</w:t>
          </w:r>
        </w:p>
      </w:tc>
      <w:tc>
        <w:tcPr>
          <w:tcW w:w="6620" w:type="dxa"/>
          <w:shd w:val="clear" w:color="auto" w:fill="auto"/>
        </w:tcPr>
        <w:p w14:paraId="76643C30" w14:textId="77777777" w:rsidR="00527BD4" w:rsidRPr="007709EF" w:rsidRDefault="00D404F5" w:rsidP="00A50CF6">
          <w:r>
            <w:t>Commissiebrief SAANetherlands</w:t>
          </w:r>
        </w:p>
      </w:tc>
    </w:tr>
  </w:tbl>
  <w:p w14:paraId="2927F54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E367DF6">
      <w:start w:val="1"/>
      <w:numFmt w:val="bullet"/>
      <w:pStyle w:val="Lijstopsomteken"/>
      <w:lvlText w:val="•"/>
      <w:lvlJc w:val="left"/>
      <w:pPr>
        <w:tabs>
          <w:tab w:val="num" w:pos="227"/>
        </w:tabs>
        <w:ind w:left="227" w:hanging="227"/>
      </w:pPr>
      <w:rPr>
        <w:rFonts w:ascii="Verdana" w:hAnsi="Verdana" w:hint="default"/>
        <w:sz w:val="18"/>
        <w:szCs w:val="18"/>
      </w:rPr>
    </w:lvl>
    <w:lvl w:ilvl="1" w:tplc="CD4213BE" w:tentative="1">
      <w:start w:val="1"/>
      <w:numFmt w:val="bullet"/>
      <w:lvlText w:val="o"/>
      <w:lvlJc w:val="left"/>
      <w:pPr>
        <w:tabs>
          <w:tab w:val="num" w:pos="1440"/>
        </w:tabs>
        <w:ind w:left="1440" w:hanging="360"/>
      </w:pPr>
      <w:rPr>
        <w:rFonts w:ascii="Courier New" w:hAnsi="Courier New" w:cs="Courier New" w:hint="default"/>
      </w:rPr>
    </w:lvl>
    <w:lvl w:ilvl="2" w:tplc="AF20D880" w:tentative="1">
      <w:start w:val="1"/>
      <w:numFmt w:val="bullet"/>
      <w:lvlText w:val=""/>
      <w:lvlJc w:val="left"/>
      <w:pPr>
        <w:tabs>
          <w:tab w:val="num" w:pos="2160"/>
        </w:tabs>
        <w:ind w:left="2160" w:hanging="360"/>
      </w:pPr>
      <w:rPr>
        <w:rFonts w:ascii="Wingdings" w:hAnsi="Wingdings" w:hint="default"/>
      </w:rPr>
    </w:lvl>
    <w:lvl w:ilvl="3" w:tplc="6504A994" w:tentative="1">
      <w:start w:val="1"/>
      <w:numFmt w:val="bullet"/>
      <w:lvlText w:val=""/>
      <w:lvlJc w:val="left"/>
      <w:pPr>
        <w:tabs>
          <w:tab w:val="num" w:pos="2880"/>
        </w:tabs>
        <w:ind w:left="2880" w:hanging="360"/>
      </w:pPr>
      <w:rPr>
        <w:rFonts w:ascii="Symbol" w:hAnsi="Symbol" w:hint="default"/>
      </w:rPr>
    </w:lvl>
    <w:lvl w:ilvl="4" w:tplc="FF6ED63E" w:tentative="1">
      <w:start w:val="1"/>
      <w:numFmt w:val="bullet"/>
      <w:lvlText w:val="o"/>
      <w:lvlJc w:val="left"/>
      <w:pPr>
        <w:tabs>
          <w:tab w:val="num" w:pos="3600"/>
        </w:tabs>
        <w:ind w:left="3600" w:hanging="360"/>
      </w:pPr>
      <w:rPr>
        <w:rFonts w:ascii="Courier New" w:hAnsi="Courier New" w:cs="Courier New" w:hint="default"/>
      </w:rPr>
    </w:lvl>
    <w:lvl w:ilvl="5" w:tplc="B0343BD4" w:tentative="1">
      <w:start w:val="1"/>
      <w:numFmt w:val="bullet"/>
      <w:lvlText w:val=""/>
      <w:lvlJc w:val="left"/>
      <w:pPr>
        <w:tabs>
          <w:tab w:val="num" w:pos="4320"/>
        </w:tabs>
        <w:ind w:left="4320" w:hanging="360"/>
      </w:pPr>
      <w:rPr>
        <w:rFonts w:ascii="Wingdings" w:hAnsi="Wingdings" w:hint="default"/>
      </w:rPr>
    </w:lvl>
    <w:lvl w:ilvl="6" w:tplc="C3148376" w:tentative="1">
      <w:start w:val="1"/>
      <w:numFmt w:val="bullet"/>
      <w:lvlText w:val=""/>
      <w:lvlJc w:val="left"/>
      <w:pPr>
        <w:tabs>
          <w:tab w:val="num" w:pos="5040"/>
        </w:tabs>
        <w:ind w:left="5040" w:hanging="360"/>
      </w:pPr>
      <w:rPr>
        <w:rFonts w:ascii="Symbol" w:hAnsi="Symbol" w:hint="default"/>
      </w:rPr>
    </w:lvl>
    <w:lvl w:ilvl="7" w:tplc="C1043844" w:tentative="1">
      <w:start w:val="1"/>
      <w:numFmt w:val="bullet"/>
      <w:lvlText w:val="o"/>
      <w:lvlJc w:val="left"/>
      <w:pPr>
        <w:tabs>
          <w:tab w:val="num" w:pos="5760"/>
        </w:tabs>
        <w:ind w:left="5760" w:hanging="360"/>
      </w:pPr>
      <w:rPr>
        <w:rFonts w:ascii="Courier New" w:hAnsi="Courier New" w:cs="Courier New" w:hint="default"/>
      </w:rPr>
    </w:lvl>
    <w:lvl w:ilvl="8" w:tplc="19F2C4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F54D36C">
      <w:start w:val="1"/>
      <w:numFmt w:val="bullet"/>
      <w:pStyle w:val="Lijstopsomteken2"/>
      <w:lvlText w:val="–"/>
      <w:lvlJc w:val="left"/>
      <w:pPr>
        <w:tabs>
          <w:tab w:val="num" w:pos="227"/>
        </w:tabs>
        <w:ind w:left="227" w:firstLine="0"/>
      </w:pPr>
      <w:rPr>
        <w:rFonts w:ascii="Verdana" w:hAnsi="Verdana" w:hint="default"/>
      </w:rPr>
    </w:lvl>
    <w:lvl w:ilvl="1" w:tplc="6BE6DC04" w:tentative="1">
      <w:start w:val="1"/>
      <w:numFmt w:val="bullet"/>
      <w:lvlText w:val="o"/>
      <w:lvlJc w:val="left"/>
      <w:pPr>
        <w:tabs>
          <w:tab w:val="num" w:pos="1440"/>
        </w:tabs>
        <w:ind w:left="1440" w:hanging="360"/>
      </w:pPr>
      <w:rPr>
        <w:rFonts w:ascii="Courier New" w:hAnsi="Courier New" w:cs="Courier New" w:hint="default"/>
      </w:rPr>
    </w:lvl>
    <w:lvl w:ilvl="2" w:tplc="0E3ED73C" w:tentative="1">
      <w:start w:val="1"/>
      <w:numFmt w:val="bullet"/>
      <w:lvlText w:val=""/>
      <w:lvlJc w:val="left"/>
      <w:pPr>
        <w:tabs>
          <w:tab w:val="num" w:pos="2160"/>
        </w:tabs>
        <w:ind w:left="2160" w:hanging="360"/>
      </w:pPr>
      <w:rPr>
        <w:rFonts w:ascii="Wingdings" w:hAnsi="Wingdings" w:hint="default"/>
      </w:rPr>
    </w:lvl>
    <w:lvl w:ilvl="3" w:tplc="C9A2EB18" w:tentative="1">
      <w:start w:val="1"/>
      <w:numFmt w:val="bullet"/>
      <w:lvlText w:val=""/>
      <w:lvlJc w:val="left"/>
      <w:pPr>
        <w:tabs>
          <w:tab w:val="num" w:pos="2880"/>
        </w:tabs>
        <w:ind w:left="2880" w:hanging="360"/>
      </w:pPr>
      <w:rPr>
        <w:rFonts w:ascii="Symbol" w:hAnsi="Symbol" w:hint="default"/>
      </w:rPr>
    </w:lvl>
    <w:lvl w:ilvl="4" w:tplc="79846372" w:tentative="1">
      <w:start w:val="1"/>
      <w:numFmt w:val="bullet"/>
      <w:lvlText w:val="o"/>
      <w:lvlJc w:val="left"/>
      <w:pPr>
        <w:tabs>
          <w:tab w:val="num" w:pos="3600"/>
        </w:tabs>
        <w:ind w:left="3600" w:hanging="360"/>
      </w:pPr>
      <w:rPr>
        <w:rFonts w:ascii="Courier New" w:hAnsi="Courier New" w:cs="Courier New" w:hint="default"/>
      </w:rPr>
    </w:lvl>
    <w:lvl w:ilvl="5" w:tplc="6C0ED8A6" w:tentative="1">
      <w:start w:val="1"/>
      <w:numFmt w:val="bullet"/>
      <w:lvlText w:val=""/>
      <w:lvlJc w:val="left"/>
      <w:pPr>
        <w:tabs>
          <w:tab w:val="num" w:pos="4320"/>
        </w:tabs>
        <w:ind w:left="4320" w:hanging="360"/>
      </w:pPr>
      <w:rPr>
        <w:rFonts w:ascii="Wingdings" w:hAnsi="Wingdings" w:hint="default"/>
      </w:rPr>
    </w:lvl>
    <w:lvl w:ilvl="6" w:tplc="D1C623B6" w:tentative="1">
      <w:start w:val="1"/>
      <w:numFmt w:val="bullet"/>
      <w:lvlText w:val=""/>
      <w:lvlJc w:val="left"/>
      <w:pPr>
        <w:tabs>
          <w:tab w:val="num" w:pos="5040"/>
        </w:tabs>
        <w:ind w:left="5040" w:hanging="360"/>
      </w:pPr>
      <w:rPr>
        <w:rFonts w:ascii="Symbol" w:hAnsi="Symbol" w:hint="default"/>
      </w:rPr>
    </w:lvl>
    <w:lvl w:ilvl="7" w:tplc="4C2CB5E4" w:tentative="1">
      <w:start w:val="1"/>
      <w:numFmt w:val="bullet"/>
      <w:lvlText w:val="o"/>
      <w:lvlJc w:val="left"/>
      <w:pPr>
        <w:tabs>
          <w:tab w:val="num" w:pos="5760"/>
        </w:tabs>
        <w:ind w:left="5760" w:hanging="360"/>
      </w:pPr>
      <w:rPr>
        <w:rFonts w:ascii="Courier New" w:hAnsi="Courier New" w:cs="Courier New" w:hint="default"/>
      </w:rPr>
    </w:lvl>
    <w:lvl w:ilvl="8" w:tplc="A49C7E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11119725">
    <w:abstractNumId w:val="10"/>
  </w:num>
  <w:num w:numId="2" w16cid:durableId="814639697">
    <w:abstractNumId w:val="7"/>
  </w:num>
  <w:num w:numId="3" w16cid:durableId="630554312">
    <w:abstractNumId w:val="6"/>
  </w:num>
  <w:num w:numId="4" w16cid:durableId="785393511">
    <w:abstractNumId w:val="5"/>
  </w:num>
  <w:num w:numId="5" w16cid:durableId="78453846">
    <w:abstractNumId w:val="4"/>
  </w:num>
  <w:num w:numId="6" w16cid:durableId="1169827243">
    <w:abstractNumId w:val="8"/>
  </w:num>
  <w:num w:numId="7" w16cid:durableId="1723285062">
    <w:abstractNumId w:val="3"/>
  </w:num>
  <w:num w:numId="8" w16cid:durableId="905191463">
    <w:abstractNumId w:val="2"/>
  </w:num>
  <w:num w:numId="9" w16cid:durableId="1110851771">
    <w:abstractNumId w:val="1"/>
  </w:num>
  <w:num w:numId="10" w16cid:durableId="223685123">
    <w:abstractNumId w:val="0"/>
  </w:num>
  <w:num w:numId="11" w16cid:durableId="275872243">
    <w:abstractNumId w:val="9"/>
  </w:num>
  <w:num w:numId="12" w16cid:durableId="1344405509">
    <w:abstractNumId w:val="11"/>
  </w:num>
  <w:num w:numId="13" w16cid:durableId="1896119819">
    <w:abstractNumId w:val="13"/>
  </w:num>
  <w:num w:numId="14" w16cid:durableId="119199604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17F62"/>
    <w:rsid w:val="00121BF0"/>
    <w:rsid w:val="00123704"/>
    <w:rsid w:val="001270C7"/>
    <w:rsid w:val="00132540"/>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1F471B"/>
    <w:rsid w:val="00200D88"/>
    <w:rsid w:val="00201F68"/>
    <w:rsid w:val="00206620"/>
    <w:rsid w:val="00212F2A"/>
    <w:rsid w:val="00214F2B"/>
    <w:rsid w:val="00215AD0"/>
    <w:rsid w:val="00217880"/>
    <w:rsid w:val="00221BED"/>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D5331"/>
    <w:rsid w:val="002E0F69"/>
    <w:rsid w:val="002F5147"/>
    <w:rsid w:val="002F7ABD"/>
    <w:rsid w:val="003116C4"/>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4DA"/>
    <w:rsid w:val="00361A56"/>
    <w:rsid w:val="0036252A"/>
    <w:rsid w:val="00364D9D"/>
    <w:rsid w:val="00370752"/>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E705E"/>
    <w:rsid w:val="003F07C6"/>
    <w:rsid w:val="003F1F6B"/>
    <w:rsid w:val="003F3757"/>
    <w:rsid w:val="003F38BD"/>
    <w:rsid w:val="003F44B7"/>
    <w:rsid w:val="004008E9"/>
    <w:rsid w:val="00413D48"/>
    <w:rsid w:val="00414A6B"/>
    <w:rsid w:val="00441AC2"/>
    <w:rsid w:val="0044249B"/>
    <w:rsid w:val="0045023C"/>
    <w:rsid w:val="00451A5B"/>
    <w:rsid w:val="00452BCD"/>
    <w:rsid w:val="00452CEA"/>
    <w:rsid w:val="0045720C"/>
    <w:rsid w:val="00465B52"/>
    <w:rsid w:val="0046708E"/>
    <w:rsid w:val="00472A65"/>
    <w:rsid w:val="00474463"/>
    <w:rsid w:val="00474B75"/>
    <w:rsid w:val="00476001"/>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076FA"/>
    <w:rsid w:val="0051132F"/>
    <w:rsid w:val="00516022"/>
    <w:rsid w:val="00521CEE"/>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06E42"/>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B4BCF"/>
    <w:rsid w:val="007C34E9"/>
    <w:rsid w:val="007C406E"/>
    <w:rsid w:val="007C5183"/>
    <w:rsid w:val="007C7573"/>
    <w:rsid w:val="007E0999"/>
    <w:rsid w:val="007E2B20"/>
    <w:rsid w:val="007E2B88"/>
    <w:rsid w:val="007F5331"/>
    <w:rsid w:val="00800CCA"/>
    <w:rsid w:val="00806120"/>
    <w:rsid w:val="00810C93"/>
    <w:rsid w:val="00812028"/>
    <w:rsid w:val="00812DD8"/>
    <w:rsid w:val="00813082"/>
    <w:rsid w:val="008131C3"/>
    <w:rsid w:val="00814D03"/>
    <w:rsid w:val="00821FC1"/>
    <w:rsid w:val="00823AE2"/>
    <w:rsid w:val="00830A09"/>
    <w:rsid w:val="0083178B"/>
    <w:rsid w:val="00833695"/>
    <w:rsid w:val="008336B7"/>
    <w:rsid w:val="00833A8E"/>
    <w:rsid w:val="00842CD8"/>
    <w:rsid w:val="008431FA"/>
    <w:rsid w:val="00846BAA"/>
    <w:rsid w:val="00847444"/>
    <w:rsid w:val="008547BA"/>
    <w:rsid w:val="008553C7"/>
    <w:rsid w:val="008563FA"/>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143D7"/>
    <w:rsid w:val="00930B13"/>
    <w:rsid w:val="009311C8"/>
    <w:rsid w:val="00933376"/>
    <w:rsid w:val="00933A2F"/>
    <w:rsid w:val="00957B73"/>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D41F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66CE"/>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3C88"/>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04F5"/>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4E9"/>
    <w:rsid w:val="00DB36FE"/>
    <w:rsid w:val="00DB533A"/>
    <w:rsid w:val="00DB6307"/>
    <w:rsid w:val="00DD1DCD"/>
    <w:rsid w:val="00DD338F"/>
    <w:rsid w:val="00DD66F2"/>
    <w:rsid w:val="00DE35B7"/>
    <w:rsid w:val="00DE3FE0"/>
    <w:rsid w:val="00DE578A"/>
    <w:rsid w:val="00DF2583"/>
    <w:rsid w:val="00DF54D9"/>
    <w:rsid w:val="00DF7283"/>
    <w:rsid w:val="00E01A59"/>
    <w:rsid w:val="00E05D1F"/>
    <w:rsid w:val="00E10DC6"/>
    <w:rsid w:val="00E11F8E"/>
    <w:rsid w:val="00E15881"/>
    <w:rsid w:val="00E16A8F"/>
    <w:rsid w:val="00E21DE3"/>
    <w:rsid w:val="00E26468"/>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D65F3"/>
    <w:rsid w:val="00EE4A1F"/>
    <w:rsid w:val="00EE4C2D"/>
    <w:rsid w:val="00EE5FEF"/>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103F"/>
    <w:rsid w:val="00F41A6F"/>
    <w:rsid w:val="00F41B49"/>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B4BC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B9F15"/>
  <w15:docId w15:val="{A2442FB7-F5F5-4148-BB44-2C91A814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pf0">
    <w:name w:val="pf0"/>
    <w:basedOn w:val="Standaard"/>
    <w:rsid w:val="003614DA"/>
    <w:pPr>
      <w:spacing w:before="100" w:beforeAutospacing="1" w:after="100" w:afterAutospacing="1" w:line="240" w:lineRule="auto"/>
    </w:pPr>
    <w:rPr>
      <w:rFonts w:ascii="Times New Roman" w:hAnsi="Times New Roman"/>
      <w:sz w:val="24"/>
    </w:rPr>
  </w:style>
  <w:style w:type="character" w:styleId="Verwijzingopmerking">
    <w:name w:val="annotation reference"/>
    <w:basedOn w:val="Standaardalinea-lettertype"/>
    <w:semiHidden/>
    <w:unhideWhenUsed/>
    <w:rsid w:val="00E26468"/>
    <w:rPr>
      <w:sz w:val="16"/>
      <w:szCs w:val="16"/>
    </w:rPr>
  </w:style>
  <w:style w:type="paragraph" w:styleId="Tekstopmerking">
    <w:name w:val="annotation text"/>
    <w:basedOn w:val="Standaard"/>
    <w:link w:val="TekstopmerkingChar"/>
    <w:unhideWhenUsed/>
    <w:rsid w:val="00E26468"/>
    <w:pPr>
      <w:spacing w:line="240" w:lineRule="auto"/>
    </w:pPr>
    <w:rPr>
      <w:sz w:val="20"/>
      <w:szCs w:val="20"/>
    </w:rPr>
  </w:style>
  <w:style w:type="character" w:customStyle="1" w:styleId="TekstopmerkingChar">
    <w:name w:val="Tekst opmerking Char"/>
    <w:basedOn w:val="Standaardalinea-lettertype"/>
    <w:link w:val="Tekstopmerking"/>
    <w:rsid w:val="00E2646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26468"/>
    <w:rPr>
      <w:b/>
      <w:bCs/>
    </w:rPr>
  </w:style>
  <w:style w:type="character" w:customStyle="1" w:styleId="OnderwerpvanopmerkingChar">
    <w:name w:val="Onderwerp van opmerking Char"/>
    <w:basedOn w:val="TekstopmerkingChar"/>
    <w:link w:val="Onderwerpvanopmerking"/>
    <w:semiHidden/>
    <w:rsid w:val="00E26468"/>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82715">
      <w:bodyDiv w:val="1"/>
      <w:marLeft w:val="0"/>
      <w:marRight w:val="0"/>
      <w:marTop w:val="0"/>
      <w:marBottom w:val="0"/>
      <w:divBdr>
        <w:top w:val="none" w:sz="0" w:space="0" w:color="auto"/>
        <w:left w:val="none" w:sz="0" w:space="0" w:color="auto"/>
        <w:bottom w:val="none" w:sz="0" w:space="0" w:color="auto"/>
        <w:right w:val="none" w:sz="0" w:space="0" w:color="auto"/>
      </w:divBdr>
    </w:div>
    <w:div w:id="981271318">
      <w:bodyDiv w:val="1"/>
      <w:marLeft w:val="0"/>
      <w:marRight w:val="0"/>
      <w:marTop w:val="0"/>
      <w:marBottom w:val="0"/>
      <w:divBdr>
        <w:top w:val="none" w:sz="0" w:space="0" w:color="auto"/>
        <w:left w:val="none" w:sz="0" w:space="0" w:color="auto"/>
        <w:bottom w:val="none" w:sz="0" w:space="0" w:color="auto"/>
        <w:right w:val="none" w:sz="0" w:space="0" w:color="auto"/>
      </w:divBdr>
    </w:div>
    <w:div w:id="1031955370">
      <w:bodyDiv w:val="1"/>
      <w:marLeft w:val="0"/>
      <w:marRight w:val="0"/>
      <w:marTop w:val="0"/>
      <w:marBottom w:val="0"/>
      <w:divBdr>
        <w:top w:val="none" w:sz="0" w:space="0" w:color="auto"/>
        <w:left w:val="none" w:sz="0" w:space="0" w:color="auto"/>
        <w:bottom w:val="none" w:sz="0" w:space="0" w:color="auto"/>
        <w:right w:val="none" w:sz="0" w:space="0" w:color="auto"/>
      </w:divBdr>
    </w:div>
    <w:div w:id="1375891168">
      <w:bodyDiv w:val="1"/>
      <w:marLeft w:val="0"/>
      <w:marRight w:val="0"/>
      <w:marTop w:val="0"/>
      <w:marBottom w:val="0"/>
      <w:divBdr>
        <w:top w:val="none" w:sz="0" w:space="0" w:color="auto"/>
        <w:left w:val="none" w:sz="0" w:space="0" w:color="auto"/>
        <w:bottom w:val="none" w:sz="0" w:space="0" w:color="auto"/>
        <w:right w:val="none" w:sz="0" w:space="0" w:color="auto"/>
      </w:divBdr>
    </w:div>
    <w:div w:id="1720473518">
      <w:bodyDiv w:val="1"/>
      <w:marLeft w:val="0"/>
      <w:marRight w:val="0"/>
      <w:marTop w:val="0"/>
      <w:marBottom w:val="0"/>
      <w:divBdr>
        <w:top w:val="none" w:sz="0" w:space="0" w:color="auto"/>
        <w:left w:val="none" w:sz="0" w:space="0" w:color="auto"/>
        <w:bottom w:val="none" w:sz="0" w:space="0" w:color="auto"/>
        <w:right w:val="none" w:sz="0" w:space="0" w:color="auto"/>
      </w:divBdr>
    </w:div>
    <w:div w:id="209408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928</ap:Words>
  <ap:Characters>5108</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2025-01-09T11:14:00.0000000Z</dcterms:created>
  <dcterms:modified xsi:type="dcterms:W3CDTF">2025-02-05T15:11:00.0000000Z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SnijdelaarM1</vt:lpwstr>
  </property>
  <property fmtid="{D5CDD505-2E9C-101B-9397-08002B2CF9AE}" pid="3" name="AUTHOR_ID">
    <vt:lpwstr>SnijdelaarM1</vt:lpwstr>
  </property>
  <property fmtid="{D5CDD505-2E9C-101B-9397-08002B2CF9AE}" pid="4" name="A_ADRES">
    <vt:lpwstr>voorzitter Tweede Kamer,
</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Commissiebrief SAANetherlands</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SnijdelaarM1</vt:lpwstr>
  </property>
</Properties>
</file>