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84FF1" w14:paraId="70127839" w14:textId="14D8200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5 februari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54EA3B9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984FF1">
              <w:t>hulp bij toeslagen voor statushouders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984FF1" w14:paraId="5DB94608" w14:textId="60188BDD">
            <w:pPr>
              <w:pStyle w:val="referentiegegevens"/>
              <w:rPr>
                <w:sz w:val="18"/>
                <w:szCs w:val="24"/>
              </w:rPr>
            </w:pPr>
            <w:r>
              <w:t>6046197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84FF1" w:rsidR="004B6482" w:rsidP="004B6482" w:rsidRDefault="00984FF1" w14:paraId="6F08C6C1" w14:textId="30805D2C">
            <w:pPr>
              <w:pStyle w:val="referentiegegevens"/>
              <w:rPr>
                <w:sz w:val="18"/>
                <w:szCs w:val="24"/>
              </w:rPr>
            </w:pPr>
            <w:r w:rsidRPr="00984FF1">
              <w:t>2025Z00088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78A019F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984FF1" w:rsidR="00984FF1">
        <w:t>minister van</w:t>
      </w:r>
      <w:r w:rsidR="00984FF1">
        <w:t xml:space="preserve"> </w:t>
      </w:r>
      <w:r w:rsidRPr="00984FF1" w:rsidR="00984FF1">
        <w:t>Binnenlandse Zaken en Koninkrijksrelaties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84FF1">
        <w:rPr>
          <w:rFonts w:cs="Utopia"/>
          <w:color w:val="000000"/>
        </w:rPr>
        <w:t>de leden</w:t>
      </w:r>
      <w:r w:rsidR="00F64F6A">
        <w:t xml:space="preserve"> </w:t>
      </w:r>
      <w:r w:rsidR="00984FF1">
        <w:t>Van Vroonhoven en Boomsma (bieden 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84FF1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984FF1">
        <w:t>hulp bij toeslagen voor statushouders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84FF1">
        <w:t>8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330F6CC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84FF1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984FF1" w14:paraId="198E1DD5" w14:textId="74E0423D">
      <w:pPr>
        <w:pStyle w:val="broodtekst"/>
      </w:pPr>
      <w:r>
        <w:t>M.H.M. Faber-van de Klashorst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B2259">
            <w:fldChar w:fldCharType="begin"/>
          </w:r>
          <w:r w:rsidR="003B2259">
            <w:instrText xml:space="preserve"> NUMPAGES   \* MERGEFORMAT </w:instrText>
          </w:r>
          <w:r w:rsidR="003B2259">
            <w:fldChar w:fldCharType="separate"/>
          </w:r>
          <w:r w:rsidR="00FC0F20">
            <w:t>1</w:t>
          </w:r>
          <w:r w:rsidR="003B225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B2259">
            <w:fldChar w:fldCharType="begin"/>
          </w:r>
          <w:r w:rsidR="003B2259">
            <w:instrText xml:space="preserve"> SECTIONPAGES   \* MERGEFORMAT </w:instrText>
          </w:r>
          <w:r w:rsidR="003B2259">
            <w:fldChar w:fldCharType="separate"/>
          </w:r>
          <w:r>
            <w:t>1</w:t>
          </w:r>
          <w:r w:rsidR="003B2259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B2259">
            <w:fldChar w:fldCharType="begin"/>
          </w:r>
          <w:r w:rsidR="003B2259">
            <w:instrText xml:space="preserve"> SECTIONPAGES   \* MERGEFORMAT </w:instrText>
          </w:r>
          <w:r w:rsidR="003B2259">
            <w:fldChar w:fldCharType="separate"/>
          </w:r>
          <w:r w:rsidR="00F74558">
            <w:t>2</w:t>
          </w:r>
          <w:r w:rsidR="003B2259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0772A482" w:rsidR="005A55B8" w:rsidRDefault="00F74558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2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B2259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2259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84FF1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1169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2025-02-05T16:15:00.0000000Z</dcterms:created>
  <dcterms:modified xsi:type="dcterms:W3CDTF">2025-02-05T16:15:00.0000000Z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