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93FBB" w:rsidR="00F75106" w:rsidRDefault="006D0B3E" w14:paraId="31660893" w14:textId="3E7DD1AF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editId="1EDE75EA" wp14:anchorId="5B923DAD">
            <wp:simplePos x="0" y="0"/>
            <wp:positionH relativeFrom="column">
              <wp:posOffset>2616835</wp:posOffset>
            </wp:positionH>
            <wp:positionV relativeFrom="paragraph">
              <wp:posOffset>-1524635</wp:posOffset>
            </wp:positionV>
            <wp:extent cx="469265" cy="1584960"/>
            <wp:effectExtent l="0" t="0" r="6985" b="0"/>
            <wp:wrapNone/>
            <wp:docPr id="4578880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3FBB" w:rsidR="00A158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49BD2CB" wp14:anchorId="599502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7C" w:rsidRDefault="0094307C" w14:paraId="475D8A28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95022B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JfZwA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94307C" w:rsidRDefault="0094307C" w14:paraId="475D8A28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Pr="00693FBB" w:rsidR="008D18BB" w14:paraId="7596CDA9" w14:textId="77777777">
        <w:tc>
          <w:tcPr>
            <w:tcW w:w="0" w:type="auto"/>
          </w:tcPr>
          <w:p w:rsidRPr="00693FBB" w:rsidR="0094307C" w:rsidRDefault="00A158B8" w14:paraId="3263AD12" w14:textId="6E5E9B6F">
            <w:bookmarkStart w:name="woordmerk" w:id="1"/>
            <w:bookmarkStart w:name="woordmerk_bk" w:id="2"/>
            <w:bookmarkEnd w:id="1"/>
            <w:r w:rsidRPr="00693FBB">
              <w:rPr>
                <w:noProof/>
              </w:rPr>
              <w:drawing>
                <wp:inline distT="0" distB="0" distL="0" distR="0" wp14:anchorId="2955DC84" wp14:editId="5DF98BB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Pr="00693FBB" w:rsidR="00F75106" w:rsidRDefault="00A158B8" w14:paraId="34F351D3" w14:textId="77777777">
            <w:r w:rsidRPr="00693FBB">
              <w:fldChar w:fldCharType="begin"/>
            </w:r>
            <w:r w:rsidRPr="00693FBB">
              <w:instrText xml:space="preserve"> DOCPROPERTY woordmerk </w:instrText>
            </w:r>
            <w:r w:rsidRPr="00693FBB">
              <w:fldChar w:fldCharType="end"/>
            </w:r>
          </w:p>
        </w:tc>
      </w:tr>
    </w:tbl>
    <w:p w:rsidRPr="00693FBB" w:rsidR="00F75106" w:rsidRDefault="00F75106" w14:paraId="355CCD92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Pr="00693FBB" w:rsidR="008D18BB" w14:paraId="7B788694" w14:textId="77777777">
        <w:trPr>
          <w:trHeight w:val="306" w:hRule="exact"/>
        </w:trPr>
        <w:tc>
          <w:tcPr>
            <w:tcW w:w="7512" w:type="dxa"/>
            <w:gridSpan w:val="2"/>
          </w:tcPr>
          <w:p w:rsidRPr="00693FBB" w:rsidR="00F75106" w:rsidRDefault="00A158B8" w14:paraId="44473993" w14:textId="676C1561">
            <w:pPr>
              <w:pStyle w:val="Huisstijl-Retouradres"/>
            </w:pPr>
            <w:r w:rsidRPr="00693FBB">
              <w:fldChar w:fldCharType="begin"/>
            </w:r>
            <w:r w:rsidRPr="00693FBB" w:rsidR="000129A4">
              <w:instrText xml:space="preserve"> DOCPROPERTY retouradres </w:instrText>
            </w:r>
            <w:r w:rsidRPr="00693FBB">
              <w:fldChar w:fldCharType="separate"/>
            </w:r>
            <w:r w:rsidRPr="00693FBB" w:rsidR="000129A4">
              <w:t>&gt; Retouradres Postbus 20301 2500 EH  Den Haag</w:t>
            </w:r>
            <w:r w:rsidRPr="00693FBB">
              <w:fldChar w:fldCharType="end"/>
            </w:r>
          </w:p>
        </w:tc>
      </w:tr>
      <w:tr w:rsidRPr="00693FBB" w:rsidR="008D18BB" w14:paraId="1533D67C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Pr="00693FBB" w:rsidR="00F75106" w:rsidRDefault="00F75106" w14:paraId="59CFD539" w14:textId="71B7D796">
            <w:pPr>
              <w:pStyle w:val="Huisstijl-Rubricering"/>
            </w:pPr>
          </w:p>
        </w:tc>
      </w:tr>
      <w:tr w:rsidRPr="00693FBB" w:rsidR="008D18BB" w14:paraId="2DF07F16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Pr="00693FBB" w:rsidR="00F75106" w:rsidRDefault="00A158B8" w14:paraId="00B8004F" w14:textId="77777777">
            <w:pPr>
              <w:pStyle w:val="Huisstijl-Rubricering"/>
            </w:pPr>
            <w:r w:rsidRPr="00693FBB">
              <w:fldChar w:fldCharType="begin"/>
            </w:r>
            <w:r w:rsidRPr="00693FBB" w:rsidR="000129A4">
              <w:instrText xml:space="preserve"> DOCPROPERTY rubricering </w:instrText>
            </w:r>
            <w:r w:rsidRPr="00693FBB">
              <w:fldChar w:fldCharType="end"/>
            </w:r>
          </w:p>
        </w:tc>
      </w:tr>
      <w:tr w:rsidRPr="00693FBB" w:rsidR="008D18BB" w14:paraId="3301CEAC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Pr="00693FBB" w:rsidR="000129A4" w:rsidRDefault="008A7B34" w14:paraId="7E484528" w14:textId="0DE68897">
            <w:pPr>
              <w:pStyle w:val="adres"/>
            </w:pPr>
            <w:r w:rsidRPr="00693FBB">
              <w:fldChar w:fldCharType="begin"/>
            </w:r>
            <w:r w:rsidRPr="00693FBB" w:rsidR="00A158B8">
              <w:instrText xml:space="preserve"> DOCVARIABLE adres *\MERGEFORMAT </w:instrText>
            </w:r>
            <w:r w:rsidRPr="00693FBB">
              <w:fldChar w:fldCharType="separate"/>
            </w:r>
            <w:r w:rsidR="006D0B3E">
              <w:t>Aan d</w:t>
            </w:r>
            <w:r w:rsidRPr="00693FBB" w:rsidR="00A158B8">
              <w:t>e Voorzitter van de Tweede Kamer</w:t>
            </w:r>
          </w:p>
          <w:p w:rsidRPr="00693FBB" w:rsidR="000129A4" w:rsidRDefault="00A158B8" w14:paraId="359216E4" w14:textId="77777777">
            <w:pPr>
              <w:pStyle w:val="adres"/>
            </w:pPr>
            <w:r w:rsidRPr="00693FBB">
              <w:t>der Staten-Generaal</w:t>
            </w:r>
          </w:p>
          <w:p w:rsidRPr="00693FBB" w:rsidR="000129A4" w:rsidRDefault="00A158B8" w14:paraId="4084F4BB" w14:textId="77777777">
            <w:pPr>
              <w:pStyle w:val="adres"/>
            </w:pPr>
            <w:r w:rsidRPr="00693FBB">
              <w:t>Postbus 20018 </w:t>
            </w:r>
          </w:p>
          <w:p w:rsidRPr="00693FBB" w:rsidR="000129A4" w:rsidRDefault="00A158B8" w14:paraId="47AD83D9" w14:textId="77777777">
            <w:pPr>
              <w:pStyle w:val="adres"/>
            </w:pPr>
            <w:r w:rsidRPr="00693FBB">
              <w:t>2500 EA  DEN HAAG</w:t>
            </w:r>
            <w:r w:rsidRPr="00693FBB" w:rsidR="008A7B34">
              <w:fldChar w:fldCharType="end"/>
            </w:r>
          </w:p>
          <w:p w:rsidRPr="00693FBB" w:rsidR="00F75106" w:rsidRDefault="00A158B8" w14:paraId="66A7F478" w14:textId="77777777">
            <w:pPr>
              <w:pStyle w:val="kixcode"/>
            </w:pPr>
            <w:r w:rsidRPr="00693FBB">
              <w:fldChar w:fldCharType="begin"/>
            </w:r>
            <w:r w:rsidRPr="00693FBB" w:rsidR="000129A4">
              <w:instrText xml:space="preserve"> DOCPROPERTY kix </w:instrText>
            </w:r>
            <w:r w:rsidRPr="00693FBB">
              <w:fldChar w:fldCharType="end"/>
            </w:r>
          </w:p>
          <w:p w:rsidRPr="00693FBB" w:rsidR="00F75106" w:rsidRDefault="00F75106" w14:paraId="545A9B39" w14:textId="77777777">
            <w:pPr>
              <w:pStyle w:val="kixcode"/>
            </w:pPr>
          </w:p>
        </w:tc>
      </w:tr>
      <w:tr w:rsidRPr="00693FBB" w:rsidR="008D18BB" w14:paraId="44BE9E37" w14:textId="77777777">
        <w:trPr>
          <w:trHeight w:val="465" w:hRule="exact"/>
        </w:trPr>
        <w:tc>
          <w:tcPr>
            <w:tcW w:w="7512" w:type="dxa"/>
            <w:gridSpan w:val="2"/>
          </w:tcPr>
          <w:p w:rsidRPr="00693FBB" w:rsidR="00F75106" w:rsidRDefault="00F75106" w14:paraId="676264B7" w14:textId="77777777">
            <w:pPr>
              <w:pStyle w:val="broodtekst"/>
            </w:pPr>
          </w:p>
        </w:tc>
      </w:tr>
      <w:tr w:rsidRPr="00693FBB" w:rsidR="008D18BB" w14:paraId="4B8C99BF" w14:textId="77777777">
        <w:trPr>
          <w:trHeight w:val="238" w:hRule="exact"/>
        </w:trPr>
        <w:tc>
          <w:tcPr>
            <w:tcW w:w="1099" w:type="dxa"/>
          </w:tcPr>
          <w:p w:rsidRPr="00693FBB" w:rsidR="00F75106" w:rsidRDefault="00A158B8" w14:paraId="5FC886BC" w14:textId="456C735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693FBB">
              <w:rPr>
                <w:noProof/>
              </w:rPr>
              <w:fldChar w:fldCharType="begin"/>
            </w:r>
            <w:r w:rsidRPr="00693FBB" w:rsidR="00D2034F">
              <w:rPr>
                <w:noProof/>
              </w:rPr>
              <w:instrText xml:space="preserve"> DOCPROPERTY _datum </w:instrText>
            </w:r>
            <w:r w:rsidRPr="00693FBB">
              <w:rPr>
                <w:noProof/>
              </w:rPr>
              <w:fldChar w:fldCharType="separate"/>
            </w:r>
            <w:r w:rsidRPr="00693FBB" w:rsidR="00D2034F">
              <w:rPr>
                <w:noProof/>
              </w:rPr>
              <w:t>Datum</w:t>
            </w:r>
            <w:r w:rsidRPr="00693FBB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693FBB" w:rsidR="00F75106" w:rsidRDefault="00693FBB" w14:paraId="2AE5C393" w14:textId="3EF9700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februari</w:t>
            </w:r>
            <w:r w:rsidRPr="00693FBB" w:rsidR="00A158B8">
              <w:t xml:space="preserve"> 202</w:t>
            </w:r>
            <w:r w:rsidR="006D0B3E">
              <w:t>5</w:t>
            </w:r>
          </w:p>
        </w:tc>
      </w:tr>
      <w:tr w:rsidRPr="00693FBB" w:rsidR="00770D95" w:rsidTr="005574FA" w14:paraId="44A3C26F" w14:textId="77777777">
        <w:trPr>
          <w:trHeight w:val="754" w:hRule="exact"/>
        </w:trPr>
        <w:tc>
          <w:tcPr>
            <w:tcW w:w="1099" w:type="dxa"/>
          </w:tcPr>
          <w:p w:rsidRPr="00693FBB" w:rsidR="00770D95" w:rsidP="00770D95" w:rsidRDefault="00770D95" w14:paraId="6BF308D4" w14:textId="441DE3D9">
            <w:pPr>
              <w:pStyle w:val="datumonderwerp"/>
              <w:ind w:left="743" w:hanging="743"/>
              <w:rPr>
                <w:noProof/>
              </w:rPr>
            </w:pPr>
            <w:r w:rsidRPr="00693FBB">
              <w:rPr>
                <w:noProof/>
              </w:rPr>
              <w:fldChar w:fldCharType="begin"/>
            </w:r>
            <w:r w:rsidRPr="00693FBB">
              <w:rPr>
                <w:noProof/>
              </w:rPr>
              <w:instrText xml:space="preserve"> DOCPROPERTY _onderwerp </w:instrText>
            </w:r>
            <w:r w:rsidRPr="00693FBB">
              <w:rPr>
                <w:noProof/>
              </w:rPr>
              <w:fldChar w:fldCharType="separate"/>
            </w:r>
            <w:r w:rsidRPr="00693FBB">
              <w:rPr>
                <w:noProof/>
              </w:rPr>
              <w:t>Onderwerp</w:t>
            </w:r>
            <w:r w:rsidRPr="00693FBB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693FBB" w:rsidR="00770D95" w:rsidP="00770D95" w:rsidRDefault="00770D95" w14:paraId="65A6A20D" w14:textId="6BE38CDA">
            <w:pPr>
              <w:pStyle w:val="datumonderwerp"/>
            </w:pPr>
            <w:r w:rsidRPr="00693FBB">
              <w:fldChar w:fldCharType="begin"/>
            </w:r>
            <w:r w:rsidRPr="00693FBB">
              <w:instrText xml:space="preserve"> DOCPROPERTY onderwerp </w:instrText>
            </w:r>
            <w:r w:rsidRPr="00693FBB">
              <w:fldChar w:fldCharType="separate"/>
            </w:r>
            <w:bookmarkStart w:name="_Hlk187939717" w:id="3"/>
            <w:r w:rsidRPr="00693FBB">
              <w:t>Aanbiedingsbrief onderzoeksrapport Universiteit Leiden 'Inzet van reviews na moord en doodslag in huiselijke kring. Een verkennend onderzoek.</w:t>
            </w:r>
            <w:bookmarkEnd w:id="3"/>
            <w:r w:rsidRPr="00693FBB">
              <w:t>'</w:t>
            </w:r>
            <w:r w:rsidRPr="00693FBB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693FBB" w:rsidR="008D18BB" w14:paraId="362594E9" w14:textId="77777777">
        <w:tc>
          <w:tcPr>
            <w:tcW w:w="2013" w:type="dxa"/>
          </w:tcPr>
          <w:p w:rsidRPr="00693FBB" w:rsidR="0094307C" w:rsidP="0094307C" w:rsidRDefault="00A158B8" w14:paraId="596703E0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693FBB">
              <w:t>Directoraat-Generaal Straffen en Beschermen</w:t>
            </w:r>
          </w:p>
          <w:p w:rsidRPr="00693FBB" w:rsidR="0094307C" w:rsidP="0094307C" w:rsidRDefault="00A158B8" w14:paraId="600C8343" w14:textId="29D71C2E">
            <w:pPr>
              <w:pStyle w:val="afzendgegevens"/>
            </w:pPr>
            <w:r w:rsidRPr="00693FBB">
              <w:t>Directie Jeugd, Familie en Aanpak Criminaliteitsfenomenen</w:t>
            </w:r>
          </w:p>
          <w:p w:rsidRPr="00693FBB" w:rsidR="0094307C" w:rsidP="0094307C" w:rsidRDefault="00A158B8" w14:paraId="5B1487D7" w14:textId="77777777">
            <w:pPr>
              <w:pStyle w:val="witregel1"/>
            </w:pPr>
            <w:r w:rsidRPr="00693FBB">
              <w:t> </w:t>
            </w:r>
          </w:p>
          <w:p w:rsidRPr="00693FBB" w:rsidR="0094307C" w:rsidP="0094307C" w:rsidRDefault="00A158B8" w14:paraId="3DAC2F87" w14:textId="77777777">
            <w:pPr>
              <w:pStyle w:val="afzendgegevens"/>
              <w:rPr>
                <w:lang w:val="de-DE"/>
              </w:rPr>
            </w:pPr>
            <w:r w:rsidRPr="00693FBB">
              <w:rPr>
                <w:lang w:val="de-DE"/>
              </w:rPr>
              <w:t>Turfmarkt 147</w:t>
            </w:r>
          </w:p>
          <w:p w:rsidRPr="00693FBB" w:rsidR="0094307C" w:rsidP="0094307C" w:rsidRDefault="00A158B8" w14:paraId="11A82184" w14:textId="77777777">
            <w:pPr>
              <w:pStyle w:val="afzendgegevens"/>
              <w:rPr>
                <w:lang w:val="de-DE"/>
              </w:rPr>
            </w:pPr>
            <w:r w:rsidRPr="00693FBB">
              <w:rPr>
                <w:lang w:val="de-DE"/>
              </w:rPr>
              <w:t>2511 DP  Den Haag</w:t>
            </w:r>
          </w:p>
          <w:p w:rsidRPr="00693FBB" w:rsidR="0094307C" w:rsidP="0094307C" w:rsidRDefault="00A158B8" w14:paraId="7A1A85C3" w14:textId="77777777">
            <w:pPr>
              <w:pStyle w:val="afzendgegevens"/>
              <w:rPr>
                <w:lang w:val="de-DE"/>
              </w:rPr>
            </w:pPr>
            <w:r w:rsidRPr="00693FBB">
              <w:rPr>
                <w:lang w:val="de-DE"/>
              </w:rPr>
              <w:t>Postbus 20301</w:t>
            </w:r>
          </w:p>
          <w:p w:rsidRPr="00693FBB" w:rsidR="0094307C" w:rsidP="0094307C" w:rsidRDefault="00A158B8" w14:paraId="668A8E9C" w14:textId="77777777">
            <w:pPr>
              <w:pStyle w:val="afzendgegevens"/>
              <w:rPr>
                <w:lang w:val="de-DE"/>
              </w:rPr>
            </w:pPr>
            <w:r w:rsidRPr="00693FBB">
              <w:rPr>
                <w:lang w:val="de-DE"/>
              </w:rPr>
              <w:t>2500 EH  Den Haag</w:t>
            </w:r>
          </w:p>
          <w:p w:rsidRPr="00693FBB" w:rsidR="0094307C" w:rsidP="0094307C" w:rsidRDefault="00A158B8" w14:paraId="6C8DF1C7" w14:textId="77777777">
            <w:pPr>
              <w:pStyle w:val="afzendgegevens"/>
              <w:rPr>
                <w:lang w:val="de-DE"/>
              </w:rPr>
            </w:pPr>
            <w:r w:rsidRPr="00693FBB">
              <w:rPr>
                <w:lang w:val="de-DE"/>
              </w:rPr>
              <w:t>www.rijksoverheid.nl/jenv</w:t>
            </w:r>
          </w:p>
          <w:p w:rsidRPr="00693FBB" w:rsidR="0094307C" w:rsidP="0094307C" w:rsidRDefault="0094307C" w14:paraId="1C8149D8" w14:textId="77777777">
            <w:pPr>
              <w:pStyle w:val="witregel1"/>
              <w:rPr>
                <w:lang w:val="de-DE"/>
              </w:rPr>
            </w:pPr>
          </w:p>
          <w:p w:rsidRPr="00693FBB" w:rsidR="0094307C" w:rsidP="0094307C" w:rsidRDefault="0094307C" w14:paraId="26FAA256" w14:textId="77777777">
            <w:pPr>
              <w:pStyle w:val="witregel2"/>
              <w:rPr>
                <w:lang w:val="de-DE"/>
              </w:rPr>
            </w:pPr>
          </w:p>
          <w:p w:rsidRPr="00693FBB" w:rsidR="0094307C" w:rsidP="0094307C" w:rsidRDefault="00A158B8" w14:paraId="78327FED" w14:textId="77777777">
            <w:pPr>
              <w:pStyle w:val="witregel1"/>
              <w:rPr>
                <w:lang w:val="de-DE"/>
              </w:rPr>
            </w:pPr>
            <w:r w:rsidRPr="00693FBB">
              <w:rPr>
                <w:lang w:val="de-DE"/>
              </w:rPr>
              <w:t> </w:t>
            </w:r>
          </w:p>
          <w:p w:rsidRPr="00693FBB" w:rsidR="0094307C" w:rsidP="0094307C" w:rsidRDefault="00A158B8" w14:paraId="44629A43" w14:textId="77777777">
            <w:pPr>
              <w:pStyle w:val="referentiekopjes"/>
            </w:pPr>
            <w:r w:rsidRPr="00693FBB">
              <w:t>Ons kenmerk</w:t>
            </w:r>
          </w:p>
          <w:p w:rsidR="0094307C" w:rsidP="0094307C" w:rsidRDefault="00A158B8" w14:paraId="15C4DD3A" w14:textId="77777777">
            <w:pPr>
              <w:pStyle w:val="referentiegegevens"/>
            </w:pPr>
            <w:r w:rsidRPr="00693FBB">
              <w:fldChar w:fldCharType="begin"/>
            </w:r>
            <w:r w:rsidRPr="00693FBB">
              <w:instrText xml:space="preserve"> DOCPROPERTY onskenmerk </w:instrText>
            </w:r>
            <w:r w:rsidRPr="00693FBB">
              <w:fldChar w:fldCharType="separate"/>
            </w:r>
            <w:r w:rsidRPr="00693FBB">
              <w:t>6080583</w:t>
            </w:r>
            <w:r w:rsidRPr="00693FBB">
              <w:fldChar w:fldCharType="end"/>
            </w:r>
          </w:p>
          <w:p w:rsidR="0010202B" w:rsidP="0094307C" w:rsidRDefault="0010202B" w14:paraId="68DBEDF7" w14:textId="77777777">
            <w:pPr>
              <w:pStyle w:val="referentiegegevens"/>
            </w:pPr>
          </w:p>
          <w:p w:rsidRPr="0010202B" w:rsidR="0010202B" w:rsidP="0094307C" w:rsidRDefault="0010202B" w14:paraId="2EA8F510" w14:textId="38A43543">
            <w:pPr>
              <w:pStyle w:val="referentiegegevens"/>
              <w:rPr>
                <w:b/>
                <w:bCs/>
              </w:rPr>
            </w:pPr>
            <w:r w:rsidRPr="0010202B">
              <w:rPr>
                <w:b/>
                <w:bCs/>
              </w:rPr>
              <w:t>Bijlagen</w:t>
            </w:r>
          </w:p>
          <w:p w:rsidRPr="00693FBB" w:rsidR="0010202B" w:rsidP="0094307C" w:rsidRDefault="0010202B" w14:paraId="2C91D209" w14:textId="4865FB0F">
            <w:pPr>
              <w:pStyle w:val="referentiegegevens"/>
            </w:pPr>
            <w:r>
              <w:t>1</w:t>
            </w:r>
          </w:p>
          <w:p w:rsidRPr="00693FBB" w:rsidR="0094307C" w:rsidP="0094307C" w:rsidRDefault="00A158B8" w14:paraId="3C67A83A" w14:textId="77777777">
            <w:pPr>
              <w:pStyle w:val="witregel1"/>
            </w:pPr>
            <w:r w:rsidRPr="00693FBB">
              <w:t> </w:t>
            </w:r>
          </w:p>
          <w:p w:rsidRPr="00693FBB" w:rsidR="0094307C" w:rsidP="0094307C" w:rsidRDefault="0094307C" w14:paraId="7048CD8E" w14:textId="77777777">
            <w:pPr>
              <w:pStyle w:val="referentiegegevens"/>
            </w:pPr>
          </w:p>
          <w:bookmarkEnd w:id="5"/>
          <w:p w:rsidRPr="00693FBB" w:rsidR="0094307C" w:rsidP="0094307C" w:rsidRDefault="0094307C" w14:paraId="3402C117" w14:textId="77777777">
            <w:pPr>
              <w:pStyle w:val="referentiegegevens"/>
            </w:pPr>
          </w:p>
          <w:p w:rsidRPr="00693FBB" w:rsidR="00F75106" w:rsidRDefault="00A158B8" w14:paraId="68B6569C" w14:textId="77777777">
            <w:pPr>
              <w:pStyle w:val="referentiegegevens"/>
            </w:pPr>
            <w:r w:rsidRPr="00693FBB">
              <w:fldChar w:fldCharType="begin"/>
            </w:r>
            <w:r w:rsidRPr="00693FBB">
              <w:instrText xml:space="preserve"> DOCPROPERTY referentiegegevens </w:instrText>
            </w:r>
            <w:r w:rsidRPr="00693FBB">
              <w:fldChar w:fldCharType="end"/>
            </w:r>
          </w:p>
        </w:tc>
      </w:tr>
    </w:tbl>
    <w:p w:rsidRPr="00693FBB" w:rsidR="00F75106" w:rsidRDefault="00F75106" w14:paraId="5ACE7A3F" w14:textId="77777777">
      <w:pPr>
        <w:pStyle w:val="broodtekst"/>
      </w:pPr>
    </w:p>
    <w:p w:rsidRPr="00693FBB" w:rsidR="0094307C" w:rsidRDefault="0094307C" w14:paraId="3E34A74B" w14:textId="77777777">
      <w:pPr>
        <w:pStyle w:val="broodtekst"/>
      </w:pPr>
    </w:p>
    <w:p w:rsidRPr="00693FBB" w:rsidR="0094307C" w:rsidRDefault="00A158B8" w14:paraId="0502AB03" w14:textId="4602C534">
      <w:pPr>
        <w:pStyle w:val="broodtekst"/>
        <w:rPr>
          <w:rFonts w:cs="Verdana"/>
          <w:lang w:eastAsia="en-US"/>
        </w:rPr>
      </w:pPr>
      <w:r w:rsidRPr="00693FBB">
        <w:t>Hierbij bied</w:t>
      </w:r>
      <w:r w:rsidRPr="00693FBB" w:rsidR="005574FA">
        <w:t xml:space="preserve"> ik </w:t>
      </w:r>
      <w:r w:rsidRPr="00693FBB">
        <w:t xml:space="preserve">uw Kamer het onderzoeksrapport </w:t>
      </w:r>
      <w:r w:rsidRPr="00693FBB" w:rsidR="005574FA">
        <w:rPr>
          <w:i/>
          <w:iCs/>
        </w:rPr>
        <w:t>'Inzet van reviews na moord en doodslag in huiselijke kring. Een verkennend onderzoek.</w:t>
      </w:r>
      <w:r w:rsidRPr="00693FBB">
        <w:rPr>
          <w:i/>
          <w:iCs/>
        </w:rPr>
        <w:t>’</w:t>
      </w:r>
      <w:r w:rsidRPr="00693FBB">
        <w:t xml:space="preserve"> van </w:t>
      </w:r>
      <w:r w:rsidRPr="00693FBB" w:rsidR="005574FA">
        <w:t xml:space="preserve">Universiteit Leiden </w:t>
      </w:r>
      <w:r w:rsidRPr="00693FBB">
        <w:rPr>
          <w:rFonts w:cs="Verdana"/>
          <w:lang w:eastAsia="en-US"/>
        </w:rPr>
        <w:t xml:space="preserve">aan. </w:t>
      </w:r>
      <w:r w:rsidRPr="00693FBB" w:rsidR="0010785E">
        <w:rPr>
          <w:rFonts w:cs="Verdana"/>
          <w:lang w:eastAsia="en-US"/>
        </w:rPr>
        <w:t>Dit onderzoek is uitgevoerd in opdracht van het Wetenschappelijk Onderzoek- en Datacentrum (WODC).</w:t>
      </w:r>
    </w:p>
    <w:p w:rsidRPr="00693FBB" w:rsidR="0094307C" w:rsidRDefault="0094307C" w14:paraId="52673F7F" w14:textId="77777777">
      <w:pPr>
        <w:pStyle w:val="broodtekst"/>
      </w:pPr>
    </w:p>
    <w:p w:rsidRPr="00693FBB" w:rsidR="0006452F" w:rsidP="0094307C" w:rsidRDefault="00A158B8" w14:paraId="5DFBC7D2" w14:textId="24BAFC4C">
      <w:pPr>
        <w:pStyle w:val="broodtekst"/>
      </w:pPr>
      <w:r w:rsidRPr="00693FBB">
        <w:t xml:space="preserve">In overleg met de betrokken uitvoeringsorganisaties wordt een inhoudelijke beleidsreactie opgesteld. </w:t>
      </w:r>
      <w:r w:rsidRPr="00693FBB" w:rsidR="002974BD">
        <w:t>D</w:t>
      </w:r>
      <w:r w:rsidRPr="00693FBB">
        <w:t xml:space="preserve">eze reactie </w:t>
      </w:r>
      <w:r w:rsidRPr="00693FBB" w:rsidR="002974BD">
        <w:t xml:space="preserve">zal ik u </w:t>
      </w:r>
      <w:r w:rsidRPr="00693FBB">
        <w:t>voor de zomer sturen in de voortgangsbrief over het plan van aanpak 'Stop Femicide'.</w:t>
      </w:r>
    </w:p>
    <w:p w:rsidRPr="00693FBB" w:rsidR="00C933F5" w:rsidP="0094307C" w:rsidRDefault="00C933F5" w14:paraId="1F2DB795" w14:textId="77777777">
      <w:pPr>
        <w:pStyle w:val="broodtekst"/>
      </w:pPr>
    </w:p>
    <w:p w:rsidRPr="00693FBB" w:rsidR="003F0FFB" w:rsidP="0094307C" w:rsidRDefault="003F0FFB" w14:paraId="37E87F02" w14:textId="77777777">
      <w:pPr>
        <w:pStyle w:val="broodtekst"/>
      </w:pPr>
    </w:p>
    <w:p w:rsidRPr="00693FBB" w:rsidR="005574FA" w:rsidP="005574FA" w:rsidRDefault="00A158B8" w14:paraId="6D5D4C30" w14:textId="77777777">
      <w:pPr>
        <w:pStyle w:val="broodtekst"/>
      </w:pPr>
      <w:r w:rsidRPr="00693FBB">
        <w:t>De Staatssecretaris van Justitie en Veiligheid,</w:t>
      </w:r>
    </w:p>
    <w:p w:rsidRPr="00693FBB" w:rsidR="005574FA" w:rsidP="005574FA" w:rsidRDefault="005574FA" w14:paraId="2F40ACD3" w14:textId="77777777">
      <w:pPr>
        <w:pStyle w:val="broodtekst"/>
      </w:pPr>
    </w:p>
    <w:p w:rsidRPr="00693FBB" w:rsidR="005574FA" w:rsidP="005574FA" w:rsidRDefault="005574FA" w14:paraId="5F32D6F8" w14:textId="77777777">
      <w:pPr>
        <w:pStyle w:val="broodtekst"/>
      </w:pPr>
    </w:p>
    <w:p w:rsidRPr="00693FBB" w:rsidR="005574FA" w:rsidP="005574FA" w:rsidRDefault="005574FA" w14:paraId="3C6DCA66" w14:textId="77777777">
      <w:pPr>
        <w:pStyle w:val="broodtekst"/>
      </w:pPr>
    </w:p>
    <w:p w:rsidR="005574FA" w:rsidP="005574FA" w:rsidRDefault="00A158B8" w14:paraId="5AFA90E2" w14:textId="77777777">
      <w:pPr>
        <w:pStyle w:val="broodtekst"/>
      </w:pPr>
      <w:r w:rsidRPr="00693FBB">
        <w:br/>
        <w:t>I. Coenradie</w:t>
      </w:r>
    </w:p>
    <w:sectPr w:rsidR="005574FA" w:rsidSect="00B46C81">
      <w:headerReference w:type="even" r:id="rId10"/>
      <w:footerReference w:type="default" r:id="rId11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07C5" w14:textId="77777777" w:rsidR="008F4CA7" w:rsidRDefault="008F4CA7">
      <w:r>
        <w:separator/>
      </w:r>
    </w:p>
    <w:p w14:paraId="7FC2DA98" w14:textId="77777777" w:rsidR="008F4CA7" w:rsidRDefault="008F4CA7"/>
    <w:p w14:paraId="7148E4BD" w14:textId="77777777" w:rsidR="008F4CA7" w:rsidRDefault="008F4CA7"/>
    <w:p w14:paraId="147C19AE" w14:textId="77777777" w:rsidR="008F4CA7" w:rsidRDefault="008F4CA7"/>
  </w:endnote>
  <w:endnote w:type="continuationSeparator" w:id="0">
    <w:p w14:paraId="137D4C83" w14:textId="77777777" w:rsidR="008F4CA7" w:rsidRDefault="008F4CA7">
      <w:r>
        <w:continuationSeparator/>
      </w:r>
    </w:p>
    <w:p w14:paraId="48ECEC45" w14:textId="77777777" w:rsidR="008F4CA7" w:rsidRDefault="008F4CA7"/>
    <w:p w14:paraId="4430F320" w14:textId="77777777" w:rsidR="008F4CA7" w:rsidRDefault="008F4CA7"/>
    <w:p w14:paraId="24EBE739" w14:textId="77777777" w:rsidR="008F4CA7" w:rsidRDefault="008F4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D18BB" w14:paraId="1C423239" w14:textId="77777777">
      <w:trPr>
        <w:cantSplit/>
        <w:trHeight w:hRule="exact" w:val="170"/>
      </w:trPr>
      <w:tc>
        <w:tcPr>
          <w:tcW w:w="7769" w:type="dxa"/>
        </w:tcPr>
        <w:p w14:paraId="643D11B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5DEB7E9" w14:textId="77777777" w:rsidR="0089073C" w:rsidRDefault="0089073C">
          <w:pPr>
            <w:pStyle w:val="Huisstijl-Paginanummering"/>
          </w:pPr>
        </w:p>
      </w:tc>
    </w:tr>
    <w:tr w:rsidR="008D18BB" w14:paraId="0081E523" w14:textId="77777777">
      <w:trPr>
        <w:cantSplit/>
        <w:trHeight w:hRule="exact" w:val="289"/>
      </w:trPr>
      <w:tc>
        <w:tcPr>
          <w:tcW w:w="7769" w:type="dxa"/>
        </w:tcPr>
        <w:p w14:paraId="328D809C" w14:textId="77777777" w:rsidR="0089073C" w:rsidRDefault="00A158B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798BBA95" w14:textId="690A4819" w:rsidR="0089073C" w:rsidRDefault="00A158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66756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33F5">
            <w:fldChar w:fldCharType="begin"/>
          </w:r>
          <w:r>
            <w:instrText xml:space="preserve"> SECTIONPAGES   \* MERGEFORMAT </w:instrText>
          </w:r>
          <w:r w:rsidR="00C933F5">
            <w:fldChar w:fldCharType="separate"/>
          </w:r>
          <w:r w:rsidR="00667566">
            <w:t>1</w:t>
          </w:r>
          <w:r w:rsidR="00C933F5">
            <w:fldChar w:fldCharType="end"/>
          </w:r>
        </w:p>
      </w:tc>
    </w:tr>
    <w:tr w:rsidR="008D18BB" w14:paraId="62399568" w14:textId="77777777">
      <w:trPr>
        <w:cantSplit/>
        <w:trHeight w:hRule="exact" w:val="23"/>
      </w:trPr>
      <w:tc>
        <w:tcPr>
          <w:tcW w:w="7769" w:type="dxa"/>
        </w:tcPr>
        <w:p w14:paraId="12401EB3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0E6683C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5625A393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1F352" w14:textId="77777777" w:rsidR="008F4CA7" w:rsidRDefault="008F4CA7">
      <w:r>
        <w:separator/>
      </w:r>
    </w:p>
  </w:footnote>
  <w:footnote w:type="continuationSeparator" w:id="0">
    <w:p w14:paraId="136F4060" w14:textId="77777777" w:rsidR="008F4CA7" w:rsidRDefault="008F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70FD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2D069ED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4DAA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2E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6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EE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CD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03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1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06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30D28"/>
    <w:multiLevelType w:val="hybridMultilevel"/>
    <w:tmpl w:val="0E145E50"/>
    <w:lvl w:ilvl="0" w:tplc="8C9E1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48E560" w:tentative="1">
      <w:start w:val="1"/>
      <w:numFmt w:val="lowerLetter"/>
      <w:lvlText w:val="%2."/>
      <w:lvlJc w:val="left"/>
      <w:pPr>
        <w:ind w:left="1440" w:hanging="360"/>
      </w:pPr>
    </w:lvl>
    <w:lvl w:ilvl="2" w:tplc="1EB0BB1C" w:tentative="1">
      <w:start w:val="1"/>
      <w:numFmt w:val="lowerRoman"/>
      <w:lvlText w:val="%3."/>
      <w:lvlJc w:val="right"/>
      <w:pPr>
        <w:ind w:left="2160" w:hanging="180"/>
      </w:pPr>
    </w:lvl>
    <w:lvl w:ilvl="3" w:tplc="DBC257DE" w:tentative="1">
      <w:start w:val="1"/>
      <w:numFmt w:val="decimal"/>
      <w:lvlText w:val="%4."/>
      <w:lvlJc w:val="left"/>
      <w:pPr>
        <w:ind w:left="2880" w:hanging="360"/>
      </w:pPr>
    </w:lvl>
    <w:lvl w:ilvl="4" w:tplc="5C942BFA" w:tentative="1">
      <w:start w:val="1"/>
      <w:numFmt w:val="lowerLetter"/>
      <w:lvlText w:val="%5."/>
      <w:lvlJc w:val="left"/>
      <w:pPr>
        <w:ind w:left="3600" w:hanging="360"/>
      </w:pPr>
    </w:lvl>
    <w:lvl w:ilvl="5" w:tplc="92487736" w:tentative="1">
      <w:start w:val="1"/>
      <w:numFmt w:val="lowerRoman"/>
      <w:lvlText w:val="%6."/>
      <w:lvlJc w:val="right"/>
      <w:pPr>
        <w:ind w:left="4320" w:hanging="180"/>
      </w:pPr>
    </w:lvl>
    <w:lvl w:ilvl="6" w:tplc="C9C63718" w:tentative="1">
      <w:start w:val="1"/>
      <w:numFmt w:val="decimal"/>
      <w:lvlText w:val="%7."/>
      <w:lvlJc w:val="left"/>
      <w:pPr>
        <w:ind w:left="5040" w:hanging="360"/>
      </w:pPr>
    </w:lvl>
    <w:lvl w:ilvl="7" w:tplc="25C8E642" w:tentative="1">
      <w:start w:val="1"/>
      <w:numFmt w:val="lowerLetter"/>
      <w:lvlText w:val="%8."/>
      <w:lvlJc w:val="left"/>
      <w:pPr>
        <w:ind w:left="5760" w:hanging="360"/>
      </w:pPr>
    </w:lvl>
    <w:lvl w:ilvl="8" w:tplc="34ECD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120A4"/>
    <w:multiLevelType w:val="hybridMultilevel"/>
    <w:tmpl w:val="1D8E1FCE"/>
    <w:lvl w:ilvl="0" w:tplc="01AA2C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30AE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82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04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A5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6E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46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69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AF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 w15:restartNumberingAfterBreak="0">
    <w:nsid w:val="1E555FEF"/>
    <w:multiLevelType w:val="hybridMultilevel"/>
    <w:tmpl w:val="50F0923E"/>
    <w:lvl w:ilvl="0" w:tplc="1D606A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6584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A0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65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EB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E5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A0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9C6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24546987"/>
    <w:multiLevelType w:val="multilevel"/>
    <w:tmpl w:val="0486E16A"/>
    <w:numStyleLink w:val="list-bolletjes"/>
  </w:abstractNum>
  <w:abstractNum w:abstractNumId="22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 w15:restartNumberingAfterBreak="0">
    <w:nsid w:val="3CFA7AB2"/>
    <w:multiLevelType w:val="multilevel"/>
    <w:tmpl w:val="565CA006"/>
    <w:numStyleLink w:val="list-streepjes"/>
  </w:abstractNum>
  <w:abstractNum w:abstractNumId="24" w15:restartNumberingAfterBreak="0">
    <w:nsid w:val="3EE21359"/>
    <w:multiLevelType w:val="hybridMultilevel"/>
    <w:tmpl w:val="218AFB6A"/>
    <w:lvl w:ilvl="0" w:tplc="12F8207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A580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87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A9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8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A7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C2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28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8F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A77F19"/>
    <w:multiLevelType w:val="multilevel"/>
    <w:tmpl w:val="2AECF202"/>
    <w:numStyleLink w:val="list-vinkaan"/>
  </w:abstractNum>
  <w:abstractNum w:abstractNumId="33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 w15:restartNumberingAfterBreak="0">
    <w:nsid w:val="7338741E"/>
    <w:multiLevelType w:val="multilevel"/>
    <w:tmpl w:val="C340002C"/>
    <w:numStyleLink w:val="list-vinkuit"/>
  </w:abstractNum>
  <w:abstractNum w:abstractNumId="35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1"/>
  </w:num>
  <w:num w:numId="21">
    <w:abstractNumId w:val="31"/>
  </w:num>
  <w:num w:numId="22">
    <w:abstractNumId w:val="15"/>
  </w:num>
  <w:num w:numId="23">
    <w:abstractNumId w:val="9"/>
  </w:num>
  <w:num w:numId="24">
    <w:abstractNumId w:val="35"/>
  </w:num>
  <w:num w:numId="25">
    <w:abstractNumId w:val="22"/>
  </w:num>
  <w:num w:numId="26">
    <w:abstractNumId w:val="30"/>
  </w:num>
  <w:num w:numId="27">
    <w:abstractNumId w:val="35"/>
  </w:num>
  <w:num w:numId="28">
    <w:abstractNumId w:val="29"/>
  </w:num>
  <w:num w:numId="29">
    <w:abstractNumId w:val="31"/>
  </w:num>
  <w:num w:numId="30">
    <w:abstractNumId w:val="15"/>
  </w:num>
  <w:num w:numId="31">
    <w:abstractNumId w:val="20"/>
  </w:num>
  <w:num w:numId="32">
    <w:abstractNumId w:val="20"/>
  </w:num>
  <w:num w:numId="33">
    <w:abstractNumId w:val="20"/>
  </w:num>
  <w:num w:numId="34">
    <w:abstractNumId w:val="27"/>
  </w:num>
  <w:num w:numId="35">
    <w:abstractNumId w:val="33"/>
  </w:num>
  <w:num w:numId="36">
    <w:abstractNumId w:val="20"/>
  </w:num>
  <w:num w:numId="37">
    <w:abstractNumId w:val="17"/>
  </w:num>
  <w:num w:numId="38">
    <w:abstractNumId w:val="18"/>
  </w:num>
  <w:num w:numId="39">
    <w:abstractNumId w:val="10"/>
  </w:num>
  <w:num w:numId="40">
    <w:abstractNumId w:val="26"/>
  </w:num>
  <w:num w:numId="41">
    <w:abstractNumId w:val="21"/>
  </w:num>
  <w:num w:numId="42">
    <w:abstractNumId w:val="33"/>
  </w:num>
  <w:num w:numId="43">
    <w:abstractNumId w:val="17"/>
  </w:num>
  <w:num w:numId="44">
    <w:abstractNumId w:val="23"/>
  </w:num>
  <w:num w:numId="45">
    <w:abstractNumId w:val="32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Straffen en Beschermen&lt;/p&gt;&lt;p style=&quot;afzendgegevens&quot;&gt;Directie Jeugd, Familie en Aanpak Criminaliteitsfenomen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Annelize de Ruiter-van Dijk&lt;/p&gt;&lt;p style=&quot;afzendgegevens-italic&quot;&gt;Adviseur Veiligheid in Sociaal Domein&lt;/p&gt;&lt;p style=&quot;witregel1&quot;&gt; &lt;/p&gt;&lt;p style=&quot;witregel2&quot;&gt; &lt;/p&gt;&lt;p style=&quot;referentiekopjes&quot;&gt;Projectnaam&lt;/p&gt;&lt;p style=&quot;referentiegegevens&quot;&gt;.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Annelize de Ruiter-van Dijk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uiter&quot; value=&quot;3&quot;&gt;&lt;afzender aanhef=&quot;2&quot; country-code=&quot;31&quot; country-id=&quot;NLD&quot; email=&quot;a.e.van.dijk@minjenv.nl&quot; gender=&quot;F&quot; groetregel=&quot;1&quot; mobiel=&quot;+31 6 52 87 73 96&quot; naam=&quot;Annelize de Ruiter-van Dijk&quot; name=&quot;Ruiter&quot; organisatie=&quot;229&quot; taal=&quot;1043&quot;&gt;&lt;taal functie=&quot;Adviseur Veiligheid in Sociaal Domein&quot; id=&quot;1043&quot;/&gt;&lt;taal functie=&quot;Beleidsmedewerker Slachtofferbeleid&quot; id=&quot;2057&quot;/&gt;&lt;taal functie=&quot;Beleidsmedewerker Slachtofferbeleid&quot; id=&quot;1031&quot;/&gt;&lt;taal functie=&quot;Beleidsmedewerker Slachtofferbeleid&quot; id=&quot;1036&quot;/&gt;&lt;taal functie=&quot;Beleidsmedewerker Slachtofferbeleid&quot; id=&quot;1034&quot;/&gt;&lt;/afzender&gt;_x000d__x000a_&lt;/ondertekenaar-item&gt;&lt;tweedeondertekenaar-item/&gt;&lt;behandelddoor-item formatted-value=&quot;Ruiter&quot; value=&quot;3&quot;&gt;&lt;afzender aanhef=&quot;2&quot; country-code=&quot;31&quot; country-id=&quot;NLD&quot; email=&quot;a.e.van.dijk@minjenv.nl&quot; gender=&quot;F&quot; groetregel=&quot;1&quot; mobiel=&quot;+31 6 52 87 73 96&quot; naam=&quot;Annelize de Ruiter-van Dijk&quot; name=&quot;Ruiter&quot; organisatie=&quot;229&quot; taal=&quot;1043&quot;&gt;&lt;taal functie=&quot;Adviseur Veiligheid in Sociaal Domein&quot; id=&quot;1043&quot;/&gt;&lt;taal functie=&quot;Beleidsmedewerker Slachtofferbeleid&quot; id=&quot;2057&quot;/&gt;&lt;taal functie=&quot;Beleidsmedewerker Slachtofferbeleid&quot; id=&quot;1031&quot;/&gt;&lt;taal functie=&quot;Beleidsmedewerker Slachtofferbeleid&quot; id=&quot;1036&quot;/&gt;&lt;taal functie=&quot;Beleidsmedewerker Slachtofferbeleid&quot; id=&quot;1034&quot;/&gt;&lt;/afzender&gt;_x000d__x000a_&lt;/behandelddoor-item&gt;&lt;organisatie-item formatted-value=&quot;DGSenB - DJFC&quot; value=&quot;229&quot;&gt;&lt;organisatie facebook=&quot;&quot; id=&quot;229&quot; linkedin=&quot;&quot; twitter=&quot;&quot; youtube=&quot;&quot; zoekveld=&quot;DGSenB - DJFC&quot;&gt;_x000d__x000a_&lt;taal baadres=&quot;Turfmarkt 147&quot; banknaam=&quot;&quot; banknummer=&quot;&quot; baplaats=&quot;La Haya&quot; bapostcode=&quot;2511 DP&quot; bezoekadres=&quot;Bezoekadres\nTurfmarkt 147\n2511 DP La Haya\nTelefoon \nFax \nwww.rijksoverheid.nl/jenv&quot; bic=&quot;&quot; email=&quot;&quot; faxnummer=&quot;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Sanciones y Protección\nDirección de Juventud, Familia y Enfoque de Fenómenos Relacionados con la Delincuencia&quot; land=&quot;Países Bajos&quot; logo=&quot;RO_J&quot; naamdirectie=&quot;Dirección de Juventud, Familia y Enfoque de Fenómenos Relacionados con la Delincuencia&quot; naamdirectoraatgeneraal=&quot;Dirección General de Sanciones y Protección&quot; naamgebouw=&quot;&quot; omschrijving=&quot;Dirección General de Sanciones y Protección - Dirección de Juventud, Familia y Enfoque de Fenómenos Relacionados con la Delincuencia&quot; paadres=&quot;20301&quot; paplaats=&quot;La Haya&quot; papostcode=&quot;2500 EH&quot; payoff=&quot;&quot; postadres=&quot;Postadres:\nPostbus 20301,\n2500 EH La Haya&quot; search=&quot;DGSenB - DJFC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JFC&quot;/&gt;_x000d__x000a_&lt;taal baadres=&quot;Turfmarkt 147&quot; banknaam=&quot;&quot; banknummer=&quot;&quot; baplaats=&quot;Den Haag&quot; bapostcode=&quot;2511 DP&quot; bezoekadres=&quot;Bezoekadres\nTurfmarkt 147\n2511 DP Den Haag\nTelefoon \nFax \nwww.rijksoverheid.nl/jenv&quot; bic=&quot;&quot; email=&quot;&quot; faxnummer=&quot;&quot; iban=&quot;&quot; id=&quot;1031&quot; infonummer=&quot;&quot; instructies=&quot;Bitte bei Antwort Datum und unser Zeichen angeben. Bitte pro Zuschrift nur eine Angelegenheit behandeln.&quot; kleuren=&quot;alles&quot; koptekst=&quot;\nGeneraldirektorat Strafen und Schutz\nDirektion Jugend, Familie und Bekämpfung von Kriminalitätsphänomenen&quot; land=&quot;Niederlande&quot; logo=&quot;RO_J&quot; naamdirectie=&quot;Direktion Jugend, Familie und Bekämpfung von Kriminalitätsphänomenen&quot; naamdirectoraatgeneraal=&quot;Generaldirektorat Strafen und Schutz&quot; naamgebouw=&quot;&quot; omschrijving=&quot;Generaldirektorat Strafen und Schutz - Direktion Jugend, Familie und Bekämpfung von Kriminalitätsphänomenen&quot; paadres=&quot;20301&quot; paplaats=&quot;Den Haag&quot; papostcode=&quot;2500 EH&quot; payoff=&quot;&quot; postadres=&quot;Postadres:\nPostbus 20301,\n2500 EH Den Haag&quot; search=&quot;DGSenB - DJFC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JFC&quot;/&gt;_x000d__x000a_&lt;taal baadres=&quot;Turfmarkt 147&quot; banknaam=&quot;&quot; banknummer=&quot;&quot; baplaats=&quot;The Hague&quot; bapostcode=&quot;2511 DP&quot; bezoekadres=&quot;Bezoekadres\nTurfmarkt 147\n2511 DP The Hague\nTelefoon \nFax \nwww.rijksoverheid.nl/jenv&quot; bic=&quot;&quot; email=&quot;&quot; faxnummer=&quot;&quot; iban=&quot;&quot; id=&quot;2057&quot; infonummer=&quot;&quot; instructies=&quot;Please quote date of letter and our ref. when replying. Do not raise more than one subject per letter.&quot; kleuren=&quot;alles&quot; koptekst=&quot;\nDirectorate-General for Sanctions and Protection\nDirectorate for Youth, Family and Reducing High-Impact and Youth Crime&quot; land=&quot;The Netherlands&quot; logo=&quot;RO_J&quot; naamdirectie=&quot;Directorate for Youth, Family and Reducing High-Impact and Youth Crime&quot; naamdirectoraatgeneraal=&quot;Directorate-General for Sanctions and Protection&quot; naamgebouw=&quot;&quot; omschrijving=&quot;Directorate-General for Sanctions and Protection - Directorate for Youth, Family and Reducing High-Impact and Youth Crime&quot; paadres=&quot;20301&quot; paplaats=&quot;The Hague&quot; papostcode=&quot;2500 EH&quot; payoff=&quot;&quot; postadres=&quot;Postadres:\nPostbus 20301,\n2500 EH The Hague&quot; search=&quot;DGSenB - DJFC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JFC&quot;/&gt;_x000d__x000a_&lt;taal baadres=&quot;Turfmarkt 147&quot; banknaam=&quot;&quot; banknummer=&quot;&quot; baplaats=&quot;La Haye&quot; bapostcode=&quot;2511 DP&quot; bezoekadres=&quot;Bezoekadres\nTurfmarkt 147\n2511 DP La Haye\nTelefoon \nFax \nwww.rijksoverheid.nl/jenv&quot; bic=&quot;&quot; email=&quot;&quot; faxnummer=&quot;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en matière de Peines et de Protection\nDirection Jeunesse, Famille et Lutte contre les phénomènes criminels&quot; land=&quot;Pays-Bas&quot; logo=&quot;RO_J&quot; naamdirectie=&quot;Direction Jeunesse, Famille et Lutte contre les phénomènes criminels&quot; naamdirectoraatgeneraal=&quot;Direction générale en matière de Peines et de Protection&quot; naamgebouw=&quot;&quot; omschrijving=&quot;Direction générale en matière de Peines et de Protection - Direction Jeunesse, Famille et Lutte contre les phénomènes criminels&quot; paadres=&quot;20301&quot; paplaats=&quot;La Haye&quot; papostcode=&quot;2500 EH&quot; payoff=&quot;&quot; postadres=&quot;Postadres:\nPostbus 20301,\n2500 EH La Haye&quot; search=&quot;DGSenB - DJFC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JFC&quot;/&gt;_x000d__x000a_&lt;taal baadres=&quot;Turfmarkt 147&quot; banknaam=&quot;&quot; banknummer=&quot;&quot; baplaats=&quot;Den Haag&quot; bapostcode=&quot;2511 DP&quot; bezoekadres=&quot;Bezoekadres\nTurfmarkt 147\n2511 DP Den Haag\nTelefoon \nFax \nwww.rijksoverheid.nl/jenv&quot; bic=&quot;&quot; email=&quot;&quot; faxnummer=&quot;&quot; iban=&quot;&quot; id=&quot;1043&quot; infonummer=&quot;&quot; instructies=&quot;Bij beantwoording de datum en ons kenmerk vermelden. Wilt u slechts één zaak in uw brief behandelen.&quot; kleuren=&quot;alles&quot; koptekst=&quot;\nDirectoraat-Generaal Straffen en Beschermen\nDirectie Jeugd, Familie en Aanpak Criminaliteitsfenomenen&quot; land=&quot;Nederland&quot; logo=&quot;RO_J&quot; naamdirectie=&quot;Directie Jeugd, Familie en Aanpak Criminaliteitsfenomenen&quot; naamdirectoraatgeneraal=&quot;Directoraat-Generaal Straffen en Beschermen&quot; naamgebouw=&quot;&quot; omschrijving=&quot;Directoraat-Generaal Straffen en Beschermen - Directie Jeugd, Familie en aanpak Criminaliteitsfenomenen&quot; paadres=&quot;20301&quot; paplaats=&quot;Den Haag&quot; papostcode=&quot;2500 EH&quot; payoff=&quot;Voor een rechtvaardige en veilige samenleving.&quot; postadres=&quot;Postadres:\nPostbus 20301,\n2500 EH Den Haag&quot; search=&quot;DGSenB - DJFC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JFC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anbiedingsbrief onderzoeksrapport IJenV 'Gestalkt. Gezien. Gehoord? De aanpak van (ex-)partnerstalking.'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&quot; value=&quot;&quot;&gt;&lt;phonenumber country-code=&quot;31&quot; number=&quot;&quot;/&gt;&lt;/faxorganisatie&gt;&lt;telorganisatie formatted-value=&quot;&quot; value=&quot;&quot;&gt;&lt;phonenumber country-code=&quot;31&quot; number=&quot;&quot;/&gt;&lt;/telorganisatie&gt;&lt;doorkiesnummer formatted-value=&quot;&quot; value=&quot;&quot;&gt;&lt;phonenumber/&gt;&lt;/doorkiesnummer&gt;&lt;mobiel formatted-value=&quot;06 528 773 96&quot; value=&quot;+31 6 52 87 73 96&quot;&gt;&lt;phonenumber country-code=&quot;31&quot; number=&quot;+31 6 52 87 73 96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Annelize de Ruiter-van Dijk&quot;/&gt;&lt;email formatted-value=&quot;a.e.van.dijk@minjenv.nl&quot;/&gt;&lt;functie formatted-value=&quot;Adviseur Veiligheid in Sociaal Domein&quot;/&gt;&lt;retouradres formatted-value=&quot;&amp;gt; Retouradres&amp;#160;Postbus 20301&amp;#160;2500 EH&amp;#160;&amp;#160;Den Haag&quot;/&gt;&lt;directoraat formatted-value=&quot;Directoraat-Generaal Straffen en Beschermen&quot; value=&quot;Directoraat-Generaal Straffen en Beschermen&quot;/&gt;&lt;directoraatvolg formatted-value=&quot;Directoraat-Generaal Straffen en Beschermen\n&quot;/&gt;&lt;directoraatnaam formatted-value=&quot;Directie Jeugd, Familie en Aanpak Criminaliteitsfenomenen&quot; value=&quot;Directie Jeugd, Familie en Aanpak Criminaliteitsfenomenen&quot;/&gt;&lt;directoraatnaamvolg formatted-value=&quot;Directie Jeugd, Familie en Aanpak Criminaliteitsfenomen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5 januari 2024&quot; value=&quot;2024-01-05T14:09:38&quot;/&gt;&lt;onskenmerk format-disabled=&quot;true&quot; formatted-value=&quot;6080583&quot; value=&quot;6080583&quot;/&gt;&lt;uwkenmerk formatted-value=&quot;&quot;/&gt;&lt;onderwerp format-disabled=&quot;true&quot; formatted-value=&quot;Aanbiedingsbrief onderzoeksrapport IJenV 'Gestalkt. Gezien. Gehoord? De aanpak van (ex-)partnerstalking.'&quot; value=&quot;Aanbiedingsbrief onderzoeksrapport IJenV 'Gestalkt. Gezien. Gehoord? De aanpak van (ex-)partnerstalking.'&quot;/&gt;&lt;bijlage formatted-value=&quot;&quot;/&gt;&lt;projectnaam format-disabled=&quot;true&quot; formatted-value=&quot;.&quot; value=&quot;.&quot;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4307C"/>
    <w:rsid w:val="000129A4"/>
    <w:rsid w:val="0006452F"/>
    <w:rsid w:val="00076F85"/>
    <w:rsid w:val="000E4FC7"/>
    <w:rsid w:val="0010202B"/>
    <w:rsid w:val="0010785E"/>
    <w:rsid w:val="001154EA"/>
    <w:rsid w:val="001B5B02"/>
    <w:rsid w:val="002353E3"/>
    <w:rsid w:val="002974BD"/>
    <w:rsid w:val="003C70CF"/>
    <w:rsid w:val="003F0FFB"/>
    <w:rsid w:val="0040796D"/>
    <w:rsid w:val="004A0B2A"/>
    <w:rsid w:val="004C47B1"/>
    <w:rsid w:val="0051712F"/>
    <w:rsid w:val="005574FA"/>
    <w:rsid w:val="005B585C"/>
    <w:rsid w:val="00652887"/>
    <w:rsid w:val="00666B4A"/>
    <w:rsid w:val="00667566"/>
    <w:rsid w:val="00690E82"/>
    <w:rsid w:val="00693FBB"/>
    <w:rsid w:val="006A5FA4"/>
    <w:rsid w:val="006D0B3E"/>
    <w:rsid w:val="00770D95"/>
    <w:rsid w:val="00794445"/>
    <w:rsid w:val="007B0F13"/>
    <w:rsid w:val="007F20CB"/>
    <w:rsid w:val="00823112"/>
    <w:rsid w:val="0089073C"/>
    <w:rsid w:val="008A7B34"/>
    <w:rsid w:val="008D18BB"/>
    <w:rsid w:val="008F4CA7"/>
    <w:rsid w:val="0094307C"/>
    <w:rsid w:val="009B09F2"/>
    <w:rsid w:val="009F2712"/>
    <w:rsid w:val="00A158B8"/>
    <w:rsid w:val="00A1728D"/>
    <w:rsid w:val="00A1748D"/>
    <w:rsid w:val="00B07A5A"/>
    <w:rsid w:val="00B2078A"/>
    <w:rsid w:val="00B46C81"/>
    <w:rsid w:val="00B600A0"/>
    <w:rsid w:val="00C22108"/>
    <w:rsid w:val="00C933F5"/>
    <w:rsid w:val="00CC3E4D"/>
    <w:rsid w:val="00CD13F8"/>
    <w:rsid w:val="00CE22E4"/>
    <w:rsid w:val="00D2034F"/>
    <w:rsid w:val="00DD1C86"/>
    <w:rsid w:val="00E46F34"/>
    <w:rsid w:val="00F12FB0"/>
    <w:rsid w:val="00F136A3"/>
    <w:rsid w:val="00F60DEA"/>
    <w:rsid w:val="00F75106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5A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Revisie">
    <w:name w:val="Revision"/>
    <w:hidden/>
    <w:uiPriority w:val="99"/>
    <w:semiHidden/>
    <w:rsid w:val="00F136A3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EVALI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1169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2025-02-06T13:12:00.0000000Z</dcterms:created>
  <dcterms:modified xsi:type="dcterms:W3CDTF">2025-02-06T13:12:00.0000000Z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5 januari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Straffen en Beschermen</vt:lpwstr>
  </property>
  <property fmtid="{D5CDD505-2E9C-101B-9397-08002B2CF9AE}" pid="10" name="directoraatnaam">
    <vt:lpwstr>Directie Jeugd, Familie en Aanpak Criminaliteitsfenomenen</vt:lpwstr>
  </property>
  <property fmtid="{D5CDD505-2E9C-101B-9397-08002B2CF9AE}" pid="11" name="directoraatnaamvolg">
    <vt:lpwstr>Directie Jeugd, Familie en Aanpak Criminaliteitsfenomenen</vt:lpwstr>
  </property>
  <property fmtid="{D5CDD505-2E9C-101B-9397-08002B2CF9AE}" pid="12" name="directoraatvolg">
    <vt:lpwstr>Directoraat-Generaal Straffen en Beschermen_x000d_</vt:lpwstr>
  </property>
  <property fmtid="{D5CDD505-2E9C-101B-9397-08002B2CF9AE}" pid="13" name="functie">
    <vt:lpwstr>Adviseur Veiligheid in Sociaal Domein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Aanbiedingsbrief onderzoeksrapport IJenV 'Gestalkt. Gezien. Gehoord? De aanpak van (ex-)partnerstalking.'</vt:lpwstr>
  </property>
  <property fmtid="{D5CDD505-2E9C-101B-9397-08002B2CF9AE}" pid="23" name="onskenmerk">
    <vt:lpwstr>6080583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