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38130D" w14:paraId="6C2ECD27" w14:textId="3D0CFD80">
            <w:pPr>
              <w:pStyle w:val="datumonderwerp"/>
              <w:tabs>
                <w:tab w:val="clear" w:pos="794"/>
                <w:tab w:val="left" w:pos="1092"/>
              </w:tabs>
            </w:pPr>
            <w:r>
              <w:t>6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313FC81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38130D">
              <w:t>het artikel 'Ruim 700 aanhoudingen bij demonstratie Extinction Rebellion op A12'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38130D" w14:paraId="2A2BBFB1" w14:textId="2F069481">
            <w:pPr>
              <w:pStyle w:val="referentiegegevens"/>
            </w:pPr>
            <w:r>
              <w:t>6091653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38130D" w:rsidR="00C6487D" w:rsidP="00133AE9" w:rsidRDefault="0038130D" w14:paraId="7E785020" w14:textId="57711895">
            <w:pPr>
              <w:pStyle w:val="referentiegegevens"/>
            </w:pPr>
            <w:r w:rsidRPr="0038130D">
              <w:t>2025Z00513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="0038130D" w:rsidP="00F50E56" w:rsidRDefault="00D96F5F" w14:paraId="32528549" w14:textId="77777777">
      <w:pPr>
        <w:pStyle w:val="Voettekst"/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38130D">
        <w:rPr>
          <w:rFonts w:cs="Utopia"/>
          <w:color w:val="000000"/>
        </w:rPr>
        <w:t>het lid</w:t>
      </w:r>
      <w:r w:rsidR="00F64F6A">
        <w:t xml:space="preserve"> </w:t>
      </w:r>
      <w:r w:rsidR="0038130D">
        <w:t>Eerdmans (JA21)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38130D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38130D">
        <w:t>het artikel 'Ruim 700 aanhoudingen bij demonstratie Extinction Rebellion op A12'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</w:p>
    <w:p w:rsidRPr="00251844" w:rsidR="00D96F5F" w:rsidP="00F50E56" w:rsidRDefault="0038130D" w14:paraId="1E7BC8D4" w14:textId="2D6FBA80">
      <w:pPr>
        <w:pStyle w:val="Voettekst"/>
        <w:rPr>
          <w:rFonts w:cs="Utopia"/>
          <w:color w:val="000000"/>
        </w:rPr>
      </w:pPr>
      <w:r>
        <w:t>16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 w:rsidR="00D96F5F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49B0EA0A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38130D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38130D" w14:paraId="6B6473DD" w14:textId="1CB6DF57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6571E">
            <w:fldChar w:fldCharType="begin"/>
          </w:r>
          <w:r w:rsidR="00E6571E">
            <w:instrText xml:space="preserve"> NUMPAGES   \* MERGEFORMAT </w:instrText>
          </w:r>
          <w:r w:rsidR="00E6571E">
            <w:fldChar w:fldCharType="separate"/>
          </w:r>
          <w:r w:rsidR="00FC0F20">
            <w:t>1</w:t>
          </w:r>
          <w:r w:rsidR="00E6571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6571E">
            <w:fldChar w:fldCharType="begin"/>
          </w:r>
          <w:r w:rsidR="00E6571E">
            <w:instrText xml:space="preserve"> SECTIONPAGES   \* MERGEFORMAT </w:instrText>
          </w:r>
          <w:r w:rsidR="00E6571E">
            <w:fldChar w:fldCharType="separate"/>
          </w:r>
          <w:r>
            <w:t>1</w:t>
          </w:r>
          <w:r w:rsidR="00E6571E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6571E">
            <w:fldChar w:fldCharType="begin"/>
          </w:r>
          <w:r w:rsidR="00E6571E">
            <w:instrText xml:space="preserve"> SECTIONPAGES   \* MERGEFORMAT </w:instrText>
          </w:r>
          <w:r w:rsidR="00E6571E">
            <w:fldChar w:fldCharType="separate"/>
          </w:r>
          <w:r w:rsidR="009D5062">
            <w:t>2</w:t>
          </w:r>
          <w:r w:rsidR="00E6571E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375945FB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6571E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130D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6571E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208</ap:Words>
  <ap:Characters>1145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2025-02-06T14:13:00.0000000Z</dcterms:created>
  <dcterms:modified xsi:type="dcterms:W3CDTF">2025-02-06T14:13:00.0000000Z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