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6340" w:tblpY="1"/>
        <w:tblW w:w="0" w:type="auto"/>
        <w:tblLook w:val="0000" w:firstRow="0" w:lastRow="0" w:firstColumn="0" w:lastColumn="0" w:noHBand="0" w:noVBand="0"/>
      </w:tblPr>
      <w:tblGrid>
        <w:gridCol w:w="3906"/>
      </w:tblGrid>
      <w:tr w:rsidRPr="00652573" w:rsidR="00C53AE2" w14:paraId="546D5E0E" w14:textId="77777777">
        <w:tc>
          <w:tcPr>
            <w:tcW w:w="0" w:type="auto"/>
          </w:tcPr>
          <w:p w:rsidRPr="00652573" w:rsidR="00F75106" w:rsidP="001C4F61" w:rsidRDefault="00E71988" w14:paraId="415F3CE0" w14:textId="455EFA66">
            <w:pPr>
              <w:pStyle w:val="in-table"/>
            </w:pPr>
            <w:bookmarkStart w:name="_GoBack" w:id="0"/>
            <w:bookmarkEnd w:id="0"/>
            <w:r>
              <w:rPr>
                <w:noProof/>
              </w:rPr>
              <w:drawing>
                <wp:anchor distT="0" distB="0" distL="114300" distR="114300" simplePos="0" relativeHeight="251659264" behindDoc="1" locked="0" layoutInCell="1" allowOverlap="1" wp14:editId="27F74396" wp14:anchorId="32EC1F87">
                  <wp:simplePos x="0" y="0"/>
                  <wp:positionH relativeFrom="column">
                    <wp:posOffset>-467360</wp:posOffset>
                  </wp:positionH>
                  <wp:positionV relativeFrom="paragraph">
                    <wp:posOffset>17145</wp:posOffset>
                  </wp:positionV>
                  <wp:extent cx="469265" cy="1584960"/>
                  <wp:effectExtent l="0" t="0" r="6985" b="0"/>
                  <wp:wrapNone/>
                  <wp:docPr id="4578880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anchor>
              </w:drawing>
            </w:r>
            <w:r w:rsidRPr="00652573" w:rsidR="00632E3C">
              <w:rPr>
                <w:noProof/>
              </w:rPr>
              <mc:AlternateContent>
                <mc:Choice Requires="wps">
                  <w:drawing>
                    <wp:anchor distT="0" distB="0" distL="114300" distR="114300" simplePos="0" relativeHeight="251658240" behindDoc="0" locked="0" layoutInCell="1" allowOverlap="1" wp14:editId="1673BA6E" wp14:anchorId="7B5F6A0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81209" w:rsidRDefault="00981209" w14:paraId="7830C0ED"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5F6A08">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981209" w:rsidRDefault="00981209" w14:paraId="7830C0ED" w14:textId="77777777"/>
                        </w:txbxContent>
                      </v:textbox>
                      <w10:wrap anchorx="page" anchory="page"/>
                    </v:shape>
                  </w:pict>
                </mc:Fallback>
              </mc:AlternateContent>
            </w:r>
          </w:p>
          <w:p w:rsidRPr="00652573" w:rsidR="00601548" w:rsidP="001C4F61" w:rsidRDefault="00632E3C" w14:paraId="7DAF38A2" w14:textId="77777777">
            <w:bookmarkStart w:name="woordmerk" w:id="1"/>
            <w:bookmarkStart w:name="woordmerk_bk" w:id="2"/>
            <w:bookmarkEnd w:id="1"/>
            <w:r w:rsidRPr="00652573">
              <w:rPr>
                <w:noProof/>
              </w:rPr>
              <w:drawing>
                <wp:inline distT="0" distB="0" distL="0" distR="0" wp14:anchorId="70C3DBCF" wp14:editId="24D489D7">
                  <wp:extent cx="2340869" cy="1583439"/>
                  <wp:effectExtent l="0" t="0" r="2540" b="0"/>
                  <wp:docPr id="12" name="Afbeelding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652573" w:rsidR="00F75106" w:rsidP="001C4F61" w:rsidRDefault="00632E3C" w14:paraId="461CA832" w14:textId="77777777">
            <w:r w:rsidRPr="00652573">
              <w:fldChar w:fldCharType="begin"/>
            </w:r>
            <w:r w:rsidRPr="00652573">
              <w:instrText xml:space="preserve"> DOCPROPERTY woordmerk </w:instrText>
            </w:r>
            <w:r w:rsidRPr="00652573">
              <w:fldChar w:fldCharType="end"/>
            </w:r>
          </w:p>
        </w:tc>
      </w:tr>
    </w:tbl>
    <w:p w:rsidRPr="00652573" w:rsidR="00F75106" w:rsidP="001C4F61" w:rsidRDefault="00F75106" w14:paraId="02BE1B67" w14:textId="1DAE5E29">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652573" w:rsidR="00C53AE2" w14:paraId="4663BE5A" w14:textId="77777777">
        <w:trPr>
          <w:trHeight w:val="306" w:hRule="exact"/>
        </w:trPr>
        <w:tc>
          <w:tcPr>
            <w:tcW w:w="7512" w:type="dxa"/>
            <w:gridSpan w:val="2"/>
          </w:tcPr>
          <w:p w:rsidRPr="00652573" w:rsidR="00F75106" w:rsidP="001C4F61" w:rsidRDefault="00632E3C" w14:paraId="522DE980" w14:textId="67C94871">
            <w:pPr>
              <w:pStyle w:val="Huisstijl-Retouradres"/>
            </w:pPr>
            <w:r w:rsidRPr="00652573">
              <w:fldChar w:fldCharType="begin"/>
            </w:r>
            <w:r w:rsidRPr="00652573" w:rsidR="000129A4">
              <w:instrText xml:space="preserve"> DOCPROPERTY retouradres </w:instrText>
            </w:r>
            <w:r w:rsidRPr="00652573">
              <w:fldChar w:fldCharType="separate"/>
            </w:r>
            <w:r w:rsidRPr="00652573" w:rsidR="000129A4">
              <w:t>&gt; Retouradres Postbus 16950 2500 BZ  Den Haag</w:t>
            </w:r>
            <w:r w:rsidRPr="00652573">
              <w:fldChar w:fldCharType="end"/>
            </w:r>
          </w:p>
        </w:tc>
      </w:tr>
      <w:tr w:rsidRPr="00652573" w:rsidR="00C53AE2" w14:paraId="03DC3EAA" w14:textId="77777777">
        <w:trPr>
          <w:cantSplit/>
          <w:trHeight w:val="85" w:hRule="exact"/>
        </w:trPr>
        <w:tc>
          <w:tcPr>
            <w:tcW w:w="7512" w:type="dxa"/>
            <w:gridSpan w:val="2"/>
          </w:tcPr>
          <w:p w:rsidRPr="00652573" w:rsidR="00F75106" w:rsidP="001C4F61" w:rsidRDefault="00F75106" w14:paraId="7B8A4DEC" w14:textId="77777777">
            <w:pPr>
              <w:pStyle w:val="Huisstijl-Rubricering"/>
            </w:pPr>
          </w:p>
        </w:tc>
      </w:tr>
      <w:tr w:rsidRPr="00652573" w:rsidR="00C53AE2" w14:paraId="05F8DA9C" w14:textId="77777777">
        <w:trPr>
          <w:cantSplit/>
          <w:trHeight w:val="187" w:hRule="exact"/>
        </w:trPr>
        <w:tc>
          <w:tcPr>
            <w:tcW w:w="7512" w:type="dxa"/>
            <w:gridSpan w:val="2"/>
          </w:tcPr>
          <w:p w:rsidRPr="00652573" w:rsidR="00F75106" w:rsidP="001C4F61" w:rsidRDefault="00632E3C" w14:paraId="335CB0D6" w14:textId="77777777">
            <w:pPr>
              <w:pStyle w:val="Huisstijl-Rubricering"/>
            </w:pPr>
            <w:r w:rsidRPr="00652573">
              <w:fldChar w:fldCharType="begin"/>
            </w:r>
            <w:r w:rsidRPr="00652573" w:rsidR="000129A4">
              <w:instrText xml:space="preserve"> DOCPROPERTY rubricering </w:instrText>
            </w:r>
            <w:r w:rsidRPr="00652573">
              <w:fldChar w:fldCharType="end"/>
            </w:r>
          </w:p>
        </w:tc>
      </w:tr>
      <w:tr w:rsidRPr="00652573" w:rsidR="00C53AE2" w14:paraId="03E4C7DE" w14:textId="77777777">
        <w:trPr>
          <w:cantSplit/>
          <w:trHeight w:val="2166" w:hRule="exact"/>
        </w:trPr>
        <w:tc>
          <w:tcPr>
            <w:tcW w:w="7512" w:type="dxa"/>
            <w:gridSpan w:val="2"/>
          </w:tcPr>
          <w:p w:rsidR="00E71988" w:rsidP="001C4F61" w:rsidRDefault="008A7B34" w14:paraId="0FE1B45A" w14:textId="77777777">
            <w:pPr>
              <w:pStyle w:val="adres"/>
            </w:pPr>
            <w:r w:rsidRPr="00652573">
              <w:fldChar w:fldCharType="begin"/>
            </w:r>
            <w:r w:rsidRPr="00652573" w:rsidR="00632E3C">
              <w:instrText xml:space="preserve"> DOCVARIABLE adres *\MERGEFORMAT </w:instrText>
            </w:r>
            <w:r w:rsidRPr="00652573">
              <w:fldChar w:fldCharType="separate"/>
            </w:r>
            <w:r w:rsidR="00E71988">
              <w:t>Aan d</w:t>
            </w:r>
            <w:r w:rsidRPr="00652573" w:rsidR="00632E3C">
              <w:t xml:space="preserve">e Voorzitter van de Tweede Kamer </w:t>
            </w:r>
          </w:p>
          <w:p w:rsidRPr="00652573" w:rsidR="000129A4" w:rsidP="001C4F61" w:rsidRDefault="00632E3C" w14:paraId="36E7567C" w14:textId="50B376CF">
            <w:pPr>
              <w:pStyle w:val="adres"/>
            </w:pPr>
            <w:r w:rsidRPr="00652573">
              <w:t>der Staten-Generaal</w:t>
            </w:r>
          </w:p>
          <w:p w:rsidRPr="00652573" w:rsidR="000129A4" w:rsidP="001C4F61" w:rsidRDefault="00632E3C" w14:paraId="63ED9548" w14:textId="77777777">
            <w:pPr>
              <w:pStyle w:val="adres"/>
            </w:pPr>
            <w:r w:rsidRPr="00652573">
              <w:t>Postbus 20018 </w:t>
            </w:r>
          </w:p>
          <w:p w:rsidRPr="00652573" w:rsidR="000129A4" w:rsidP="001C4F61" w:rsidRDefault="00632E3C" w14:paraId="2C84DAE0" w14:textId="77777777">
            <w:pPr>
              <w:pStyle w:val="adres"/>
            </w:pPr>
            <w:r w:rsidRPr="00652573">
              <w:t>2500 EA  DEN HAAG</w:t>
            </w:r>
            <w:r w:rsidRPr="00652573" w:rsidR="008A7B34">
              <w:fldChar w:fldCharType="end"/>
            </w:r>
          </w:p>
          <w:p w:rsidRPr="00652573" w:rsidR="00F75106" w:rsidP="001C4F61" w:rsidRDefault="00632E3C" w14:paraId="7FCD968B" w14:textId="77777777">
            <w:pPr>
              <w:pStyle w:val="kixcode"/>
            </w:pPr>
            <w:r w:rsidRPr="00652573">
              <w:fldChar w:fldCharType="begin"/>
            </w:r>
            <w:r w:rsidRPr="00652573" w:rsidR="000129A4">
              <w:instrText xml:space="preserve"> DOCPROPERTY kix </w:instrText>
            </w:r>
            <w:r w:rsidRPr="00652573">
              <w:fldChar w:fldCharType="end"/>
            </w:r>
          </w:p>
          <w:p w:rsidRPr="00652573" w:rsidR="00F75106" w:rsidP="001C4F61" w:rsidRDefault="00F75106" w14:paraId="0D15442A" w14:textId="77777777">
            <w:pPr>
              <w:pStyle w:val="kixcode"/>
            </w:pPr>
          </w:p>
        </w:tc>
      </w:tr>
      <w:tr w:rsidRPr="00652573" w:rsidR="00C53AE2" w14:paraId="3C2E53A7" w14:textId="77777777">
        <w:trPr>
          <w:trHeight w:val="465" w:hRule="exact"/>
        </w:trPr>
        <w:tc>
          <w:tcPr>
            <w:tcW w:w="7512" w:type="dxa"/>
            <w:gridSpan w:val="2"/>
          </w:tcPr>
          <w:p w:rsidRPr="00652573" w:rsidR="00F75106" w:rsidP="001C4F61" w:rsidRDefault="00F75106" w14:paraId="7AD4437F" w14:textId="77777777">
            <w:pPr>
              <w:pStyle w:val="broodtekst"/>
            </w:pPr>
          </w:p>
        </w:tc>
      </w:tr>
      <w:tr w:rsidRPr="00652573" w:rsidR="00C53AE2" w14:paraId="520B9A8F" w14:textId="77777777">
        <w:trPr>
          <w:trHeight w:val="238" w:hRule="exact"/>
        </w:trPr>
        <w:tc>
          <w:tcPr>
            <w:tcW w:w="1099" w:type="dxa"/>
          </w:tcPr>
          <w:p w:rsidRPr="00652573" w:rsidR="00F75106" w:rsidP="001C4F61" w:rsidRDefault="00632E3C" w14:paraId="584BF287" w14:textId="77777777">
            <w:pPr>
              <w:pStyle w:val="datumonderwerp"/>
              <w:tabs>
                <w:tab w:val="clear" w:pos="794"/>
                <w:tab w:val="left" w:pos="1092"/>
              </w:tabs>
              <w:ind w:left="1140" w:hanging="1140"/>
              <w:rPr>
                <w:noProof/>
              </w:rPr>
            </w:pPr>
            <w:r w:rsidRPr="00652573">
              <w:rPr>
                <w:noProof/>
              </w:rPr>
              <w:fldChar w:fldCharType="begin"/>
            </w:r>
            <w:r w:rsidRPr="00652573" w:rsidR="00D2034F">
              <w:rPr>
                <w:noProof/>
              </w:rPr>
              <w:instrText xml:space="preserve"> DOCPROPERTY _datum </w:instrText>
            </w:r>
            <w:r w:rsidRPr="00652573">
              <w:rPr>
                <w:noProof/>
              </w:rPr>
              <w:fldChar w:fldCharType="separate"/>
            </w:r>
            <w:r w:rsidRPr="00652573" w:rsidR="00D2034F">
              <w:rPr>
                <w:noProof/>
              </w:rPr>
              <w:t>Datum</w:t>
            </w:r>
            <w:r w:rsidRPr="00652573">
              <w:rPr>
                <w:noProof/>
              </w:rPr>
              <w:fldChar w:fldCharType="end"/>
            </w:r>
          </w:p>
        </w:tc>
        <w:tc>
          <w:tcPr>
            <w:tcW w:w="6413" w:type="dxa"/>
          </w:tcPr>
          <w:p w:rsidRPr="00652573" w:rsidR="00F75106" w:rsidP="001C4F61" w:rsidRDefault="00BE397D" w14:paraId="74A3FC1B" w14:textId="799579D6">
            <w:pPr>
              <w:pStyle w:val="datumonderwerp"/>
              <w:tabs>
                <w:tab w:val="clear" w:pos="794"/>
                <w:tab w:val="left" w:pos="1092"/>
              </w:tabs>
              <w:ind w:left="1140" w:hanging="1140"/>
            </w:pPr>
            <w:r>
              <w:t>6</w:t>
            </w:r>
            <w:r w:rsidRPr="00652573" w:rsidR="00632E3C">
              <w:t xml:space="preserve"> </w:t>
            </w:r>
            <w:r w:rsidRPr="00652573" w:rsidR="00A10B0C">
              <w:t>februari</w:t>
            </w:r>
            <w:r w:rsidRPr="00652573" w:rsidR="00632E3C">
              <w:t xml:space="preserve"> 202</w:t>
            </w:r>
            <w:r w:rsidR="00E71988">
              <w:t>5</w:t>
            </w:r>
          </w:p>
        </w:tc>
      </w:tr>
      <w:tr w:rsidRPr="00652573" w:rsidR="00C53AE2" w14:paraId="4C0B9C71" w14:textId="77777777">
        <w:trPr>
          <w:trHeight w:val="482" w:hRule="exact"/>
        </w:trPr>
        <w:tc>
          <w:tcPr>
            <w:tcW w:w="1099" w:type="dxa"/>
          </w:tcPr>
          <w:p w:rsidRPr="00652573" w:rsidR="00F75106" w:rsidP="001C4F61" w:rsidRDefault="00632E3C" w14:paraId="22353871" w14:textId="77777777">
            <w:pPr>
              <w:pStyle w:val="datumonderwerp"/>
              <w:ind w:left="743" w:hanging="743"/>
              <w:rPr>
                <w:noProof/>
              </w:rPr>
            </w:pPr>
            <w:r w:rsidRPr="00652573">
              <w:rPr>
                <w:noProof/>
              </w:rPr>
              <w:fldChar w:fldCharType="begin"/>
            </w:r>
            <w:r w:rsidRPr="00652573" w:rsidR="00D2034F">
              <w:rPr>
                <w:noProof/>
              </w:rPr>
              <w:instrText xml:space="preserve"> DOCPROPERTY _onderwerp </w:instrText>
            </w:r>
            <w:r w:rsidRPr="00652573">
              <w:rPr>
                <w:noProof/>
              </w:rPr>
              <w:fldChar w:fldCharType="separate"/>
            </w:r>
            <w:r w:rsidRPr="00652573" w:rsidR="00D2034F">
              <w:rPr>
                <w:noProof/>
              </w:rPr>
              <w:t>Onderwerp</w:t>
            </w:r>
            <w:r w:rsidRPr="00652573">
              <w:rPr>
                <w:noProof/>
              </w:rPr>
              <w:fldChar w:fldCharType="end"/>
            </w:r>
          </w:p>
        </w:tc>
        <w:tc>
          <w:tcPr>
            <w:tcW w:w="6413" w:type="dxa"/>
          </w:tcPr>
          <w:p w:rsidRPr="00652573" w:rsidR="00F75106" w:rsidP="001C4F61" w:rsidRDefault="00632E3C" w14:paraId="6EC30E61" w14:textId="5BA6FCA6">
            <w:pPr>
              <w:pStyle w:val="datumonderwerp"/>
            </w:pPr>
            <w:r w:rsidRPr="00652573">
              <w:t>RAND Europe rapport ‘</w:t>
            </w:r>
            <w:r w:rsidRPr="00652573" w:rsidR="0070406E">
              <w:t>Van woorden naar daden: Een verkenning en kritische beschouwing van het concept ‘stochastisch terrorisme’</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652573" w:rsidR="00C53AE2" w14:paraId="11EBE72B" w14:textId="77777777">
        <w:tc>
          <w:tcPr>
            <w:tcW w:w="2013" w:type="dxa"/>
          </w:tcPr>
          <w:p w:rsidRPr="00652573" w:rsidR="00672FC6" w:rsidP="001C4F61" w:rsidRDefault="00632E3C" w14:paraId="747D88F8" w14:textId="77777777">
            <w:pPr>
              <w:pStyle w:val="afzendgegevens"/>
              <w:rPr>
                <w:lang w:val="de-DE"/>
              </w:rPr>
            </w:pPr>
            <w:bookmarkStart w:name="referentiegegevens" w:id="3"/>
            <w:bookmarkStart w:name="referentiegegevens_bk" w:id="4"/>
            <w:bookmarkEnd w:id="3"/>
            <w:r w:rsidRPr="00652573">
              <w:rPr>
                <w:lang w:val="de-DE"/>
              </w:rPr>
              <w:t>Turfmarkt 147</w:t>
            </w:r>
          </w:p>
          <w:p w:rsidRPr="00652573" w:rsidR="00773E32" w:rsidP="001C4F61" w:rsidRDefault="00632E3C" w14:paraId="0EFC7DD8" w14:textId="77777777">
            <w:pPr>
              <w:pStyle w:val="afzendgegevens"/>
              <w:rPr>
                <w:lang w:val="de-DE"/>
              </w:rPr>
            </w:pPr>
            <w:r w:rsidRPr="00652573">
              <w:rPr>
                <w:lang w:val="de-DE"/>
              </w:rPr>
              <w:t>2511 DP  Den Haag</w:t>
            </w:r>
          </w:p>
          <w:p w:rsidRPr="00652573" w:rsidR="00773E32" w:rsidP="001C4F61" w:rsidRDefault="00632E3C" w14:paraId="077482BE" w14:textId="77777777">
            <w:pPr>
              <w:pStyle w:val="afzendgegevens"/>
              <w:rPr>
                <w:lang w:val="de-DE"/>
              </w:rPr>
            </w:pPr>
            <w:r w:rsidRPr="00652573">
              <w:rPr>
                <w:lang w:val="de-DE"/>
              </w:rPr>
              <w:t>Postbus 16950</w:t>
            </w:r>
          </w:p>
          <w:p w:rsidRPr="00652573" w:rsidR="00773E32" w:rsidP="001C4F61" w:rsidRDefault="00632E3C" w14:paraId="1BC85A23" w14:textId="77777777">
            <w:pPr>
              <w:pStyle w:val="afzendgegevens"/>
              <w:rPr>
                <w:lang w:val="de-DE"/>
              </w:rPr>
            </w:pPr>
            <w:r w:rsidRPr="00652573">
              <w:rPr>
                <w:lang w:val="de-DE"/>
              </w:rPr>
              <w:t>2500 BZ  Den Haag</w:t>
            </w:r>
          </w:p>
          <w:p w:rsidRPr="00652573" w:rsidR="00773E32" w:rsidP="001C4F61" w:rsidRDefault="00632E3C" w14:paraId="7036C382" w14:textId="77777777">
            <w:pPr>
              <w:pStyle w:val="afzendgegevens"/>
              <w:rPr>
                <w:lang w:val="de-DE"/>
              </w:rPr>
            </w:pPr>
            <w:r w:rsidRPr="00652573">
              <w:rPr>
                <w:lang w:val="de-DE"/>
              </w:rPr>
              <w:t>www.nctv.nl</w:t>
            </w:r>
          </w:p>
          <w:p w:rsidRPr="00652573" w:rsidR="00773E32" w:rsidP="001C4F61" w:rsidRDefault="00632E3C" w14:paraId="7FF74769" w14:textId="77777777">
            <w:pPr>
              <w:pStyle w:val="witregel1"/>
              <w:rPr>
                <w:lang w:val="de-DE"/>
              </w:rPr>
            </w:pPr>
            <w:r w:rsidRPr="00652573">
              <w:rPr>
                <w:lang w:val="de-DE"/>
              </w:rPr>
              <w:t> </w:t>
            </w:r>
          </w:p>
          <w:p w:rsidRPr="00652573" w:rsidR="00773E32" w:rsidP="001C4F61" w:rsidRDefault="00632E3C" w14:paraId="4C7B8AA5" w14:textId="77777777">
            <w:pPr>
              <w:pStyle w:val="witregel2"/>
              <w:rPr>
                <w:lang w:val="de-DE"/>
              </w:rPr>
            </w:pPr>
            <w:r w:rsidRPr="00652573">
              <w:rPr>
                <w:lang w:val="de-DE"/>
              </w:rPr>
              <w:t> </w:t>
            </w:r>
          </w:p>
          <w:p w:rsidRPr="00652573" w:rsidR="00773E32" w:rsidP="001C4F61" w:rsidRDefault="00632E3C" w14:paraId="3A82AD64" w14:textId="77777777">
            <w:pPr>
              <w:pStyle w:val="referentiekopjes"/>
            </w:pPr>
            <w:r w:rsidRPr="00652573">
              <w:t>Ons kenmerk</w:t>
            </w:r>
          </w:p>
          <w:p w:rsidR="00773E32" w:rsidP="001C4F61" w:rsidRDefault="002E0C72" w14:paraId="424299D0" w14:textId="52EFB8DE">
            <w:pPr>
              <w:pStyle w:val="referentiegegevens"/>
            </w:pPr>
            <w:r w:rsidRPr="00652573">
              <w:t>6046243</w:t>
            </w:r>
          </w:p>
          <w:p w:rsidR="00E71988" w:rsidP="001C4F61" w:rsidRDefault="00E71988" w14:paraId="271F60C7" w14:textId="77777777">
            <w:pPr>
              <w:pStyle w:val="referentiegegevens"/>
            </w:pPr>
          </w:p>
          <w:p w:rsidRPr="00E71988" w:rsidR="00E71988" w:rsidP="001C4F61" w:rsidRDefault="00E71988" w14:paraId="2B7CA6F6" w14:textId="73D28B05">
            <w:pPr>
              <w:pStyle w:val="referentiegegevens"/>
              <w:rPr>
                <w:b/>
                <w:bCs/>
              </w:rPr>
            </w:pPr>
            <w:r w:rsidRPr="00E71988">
              <w:rPr>
                <w:b/>
                <w:bCs/>
              </w:rPr>
              <w:t>Bijlagen</w:t>
            </w:r>
          </w:p>
          <w:p w:rsidR="00E71988" w:rsidP="001C4F61" w:rsidRDefault="00E71988" w14:paraId="0EEBF23B" w14:textId="1A386405">
            <w:pPr>
              <w:pStyle w:val="referentiegegevens"/>
            </w:pPr>
            <w:r>
              <w:t>1</w:t>
            </w:r>
          </w:p>
          <w:p w:rsidRPr="00652573" w:rsidR="00E71988" w:rsidP="001C4F61" w:rsidRDefault="00E71988" w14:paraId="27DB3B59" w14:textId="77777777">
            <w:pPr>
              <w:pStyle w:val="referentiegegevens"/>
            </w:pPr>
          </w:p>
          <w:p w:rsidRPr="00652573" w:rsidR="00773E32" w:rsidP="001C4F61" w:rsidRDefault="00632E3C" w14:paraId="10139B27" w14:textId="77777777">
            <w:pPr>
              <w:pStyle w:val="witregel1"/>
            </w:pPr>
            <w:r w:rsidRPr="00652573">
              <w:t> </w:t>
            </w:r>
          </w:p>
          <w:p w:rsidRPr="00652573" w:rsidR="00773E32" w:rsidP="001C4F61" w:rsidRDefault="00632E3C" w14:paraId="5B33F1CC" w14:textId="77777777">
            <w:pPr>
              <w:pStyle w:val="clausule"/>
            </w:pPr>
            <w:r w:rsidRPr="00652573">
              <w:t>Bij beantwoording de datum en ons kenmerk vermelden. Wilt u slechts één zaak in uw brief behandelen.</w:t>
            </w:r>
          </w:p>
          <w:p w:rsidRPr="00652573" w:rsidR="00773E32" w:rsidP="001C4F61" w:rsidRDefault="00773E32" w14:paraId="72CFF5A6" w14:textId="77777777">
            <w:pPr>
              <w:pStyle w:val="referentiegegevens"/>
            </w:pPr>
          </w:p>
          <w:bookmarkEnd w:id="4"/>
          <w:p w:rsidRPr="00652573" w:rsidR="00773E32" w:rsidP="001C4F61" w:rsidRDefault="00773E32" w14:paraId="2F0FD9A4" w14:textId="77777777">
            <w:pPr>
              <w:pStyle w:val="referentiegegevens"/>
            </w:pPr>
          </w:p>
          <w:p w:rsidRPr="00652573" w:rsidR="00F75106" w:rsidP="001C4F61" w:rsidRDefault="00632E3C" w14:paraId="0E1D37A1" w14:textId="77777777">
            <w:pPr>
              <w:pStyle w:val="referentiegegevens"/>
            </w:pPr>
            <w:r w:rsidRPr="00652573">
              <w:fldChar w:fldCharType="begin"/>
            </w:r>
            <w:r w:rsidRPr="00652573">
              <w:instrText xml:space="preserve"> DOCPROPERTY referentiegegevens </w:instrText>
            </w:r>
            <w:r w:rsidRPr="00652573">
              <w:fldChar w:fldCharType="end"/>
            </w:r>
          </w:p>
        </w:tc>
      </w:tr>
    </w:tbl>
    <w:p w:rsidRPr="00652573" w:rsidR="00F75106" w:rsidP="001C4F61" w:rsidRDefault="00F75106" w14:paraId="221021A2" w14:textId="77777777">
      <w:pPr>
        <w:pStyle w:val="broodtekst"/>
        <w:sectPr w:rsidRPr="00652573"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652573" w:rsidR="00C53AE2" w:rsidTr="00C22108" w14:paraId="159FC710" w14:textId="77777777">
        <w:tc>
          <w:tcPr>
            <w:tcW w:w="7716" w:type="dxa"/>
          </w:tcPr>
          <w:p w:rsidRPr="00652573" w:rsidR="0070406E" w:rsidP="00A86028" w:rsidRDefault="0070406E" w14:paraId="2D39EEBE" w14:textId="77777777"/>
          <w:p w:rsidRPr="00652573" w:rsidR="00ED545C" w:rsidP="00A86028" w:rsidRDefault="00632E3C" w14:paraId="29846042" w14:textId="116A11CF">
            <w:r w:rsidRPr="00652573">
              <w:t>Hierbij bied ik u namens het ka</w:t>
            </w:r>
            <w:r w:rsidRPr="00652573" w:rsidR="00ED4FB8">
              <w:t>b</w:t>
            </w:r>
            <w:r w:rsidRPr="00652573">
              <w:t>inet,</w:t>
            </w:r>
            <w:r w:rsidRPr="00652573" w:rsidR="00CB0025">
              <w:t xml:space="preserve"> </w:t>
            </w:r>
            <w:r w:rsidRPr="00652573" w:rsidR="00505D2E">
              <w:t xml:space="preserve">het rapport </w:t>
            </w:r>
            <w:r w:rsidRPr="00652573" w:rsidR="00916E90">
              <w:t>“</w:t>
            </w:r>
            <w:r w:rsidRPr="00652573" w:rsidR="005C502E">
              <w:t>Van woorden naar daden: Een verkenning en kritische beschouwing van het concept ‘stochastisch terrorisme</w:t>
            </w:r>
            <w:r w:rsidRPr="00652573" w:rsidR="00916E90">
              <w:t xml:space="preserve">’” </w:t>
            </w:r>
            <w:r w:rsidRPr="00652573" w:rsidR="005C502E">
              <w:t xml:space="preserve">ter kennisgeving aan. </w:t>
            </w:r>
            <w:r w:rsidRPr="00652573">
              <w:t xml:space="preserve">Het onderzoek is uitgevoerd door RAND Europe in opdracht van het Wetenschappelijk Onderzoek- en Datacentrum (WODC). </w:t>
            </w:r>
          </w:p>
          <w:p w:rsidRPr="00652573" w:rsidR="009D6A3B" w:rsidP="00A86028" w:rsidRDefault="009D6A3B" w14:paraId="4E9FA5D5" w14:textId="77777777"/>
          <w:p w:rsidRPr="00652573" w:rsidR="00DD749D" w:rsidP="00DD749D" w:rsidRDefault="00DD749D" w14:paraId="4B626F99" w14:textId="77777777">
            <w:pPr>
              <w:rPr>
                <w:i/>
                <w:iCs/>
              </w:rPr>
            </w:pPr>
            <w:r w:rsidRPr="00652573">
              <w:rPr>
                <w:i/>
                <w:iCs/>
              </w:rPr>
              <w:t>Aanleiding</w:t>
            </w:r>
          </w:p>
          <w:p w:rsidRPr="00652573" w:rsidR="00DD749D" w:rsidP="00DD749D" w:rsidRDefault="00DD749D" w14:paraId="1A6026B6" w14:textId="77777777">
            <w:r w:rsidRPr="00652573">
              <w:t xml:space="preserve">De afgelopen jaren zien we een duidelijke toename van online radicalisering en extremisme. Het online domein speelt een significante rol voor kwaadwillenden in het aanjagen van extremisme en in het uiterste geval terrorisme. Daarbij heeft de rol van (sociale) media in radicalisering en terrorisme de afgelopen jaren steeds meer aandacht gekregen. Zo kunnen extremistische ideeën via sociale media in toenemende mate personen bereiken. Dit kan leiden tot een normalisering van haat tegenover specifieke individuen, groepen of instituties en een acceptatie van geweld. Het concept ‘stochastisch terrorisme’ wordt in dit kader steeds vaker gebruikt wanneer het gaat om extremistisch geweld waarbij (sociale) media mogelijk een rol hebben gespeeld. Aangezien inzicht in dit concept nog beperkt is, is dit onderzoek aangevraagd.  </w:t>
            </w:r>
          </w:p>
          <w:p w:rsidRPr="00652573" w:rsidR="00B73280" w:rsidP="00A86028" w:rsidRDefault="00B73280" w14:paraId="12D27B93" w14:textId="77777777">
            <w:pPr>
              <w:rPr>
                <w:i/>
                <w:iCs/>
              </w:rPr>
            </w:pPr>
          </w:p>
          <w:p w:rsidRPr="00652573" w:rsidR="00DD749D" w:rsidP="00DD749D" w:rsidRDefault="00DD749D" w14:paraId="768814C7" w14:textId="77777777">
            <w:r w:rsidRPr="00652573">
              <w:t xml:space="preserve">Het begrip ‘stochastisch terrorisme’ verwijst naar het publiekelijk dehumaniseren </w:t>
            </w:r>
          </w:p>
          <w:p w:rsidRPr="00652573" w:rsidR="00DD749D" w:rsidP="00DD749D" w:rsidRDefault="00DD749D" w14:paraId="5D9209E8" w14:textId="77777777">
            <w:r w:rsidRPr="00652573">
              <w:t xml:space="preserve">van een politieke, sociale, etnische of religieuze groep of een individu. Door </w:t>
            </w:r>
          </w:p>
          <w:p w:rsidRPr="00652573" w:rsidR="00DD749D" w:rsidP="00DD749D" w:rsidRDefault="00DD749D" w14:paraId="4692ED9C" w14:textId="77777777">
            <w:r w:rsidRPr="00652573">
              <w:t xml:space="preserve">interactie op (sociale) media ontstaat een versterkt klimaat van vijandigheid. </w:t>
            </w:r>
          </w:p>
          <w:p w:rsidRPr="00652573" w:rsidR="00DD749D" w:rsidP="00DD749D" w:rsidRDefault="00DD749D" w14:paraId="0DB25BD5" w14:textId="77777777">
            <w:r w:rsidRPr="00652573">
              <w:t xml:space="preserve">Hierdoor neemt de waarschijnlijkheid toe dat iemand overgaat tot geweld, zonder </w:t>
            </w:r>
          </w:p>
          <w:p w:rsidRPr="00652573" w:rsidR="00DD749D" w:rsidP="00DD749D" w:rsidRDefault="00DD749D" w14:paraId="0E79ABE9" w14:textId="77777777">
            <w:r w:rsidRPr="00652573">
              <w:t xml:space="preserve">dat hier een expliciete oproep tot geweld aan vooraf ging. Omdat deze uitingen </w:t>
            </w:r>
          </w:p>
          <w:p w:rsidRPr="00652573" w:rsidR="00DD749D" w:rsidP="00DD749D" w:rsidRDefault="00DD749D" w14:paraId="6CC4BF97" w14:textId="77777777">
            <w:r w:rsidRPr="00652573">
              <w:t xml:space="preserve">impliciet zijn, kunnen degenen die deze uitingen verspreiden of versterken niet </w:t>
            </w:r>
          </w:p>
          <w:p w:rsidRPr="00652573" w:rsidR="00DD749D" w:rsidP="00DD749D" w:rsidRDefault="00DD749D" w14:paraId="52F6FBAA" w14:textId="77777777">
            <w:r w:rsidRPr="00652573">
              <w:t xml:space="preserve">(eenvoudig) worden vervolgd. Het gaat dus om ongerichte opruiing of indirecte </w:t>
            </w:r>
          </w:p>
          <w:p w:rsidRPr="00652573" w:rsidR="00DD749D" w:rsidP="00DD749D" w:rsidRDefault="00DD749D" w14:paraId="682193AE" w14:textId="77777777">
            <w:r w:rsidRPr="00652573">
              <w:t>aansporing.</w:t>
            </w:r>
          </w:p>
          <w:p w:rsidRPr="00652573" w:rsidR="006E59EA" w:rsidP="00A86028" w:rsidRDefault="006E59EA" w14:paraId="4F96EECF" w14:textId="77777777"/>
          <w:p w:rsidRPr="00652573" w:rsidR="001C4F61" w:rsidP="001864BE" w:rsidRDefault="00D45935" w14:paraId="566D9A4B" w14:textId="7EB380F5">
            <w:r w:rsidRPr="00652573">
              <w:rPr>
                <w:i/>
                <w:iCs/>
              </w:rPr>
              <w:t xml:space="preserve">Bevindingen </w:t>
            </w:r>
            <w:r w:rsidRPr="00652573" w:rsidR="00632E3C">
              <w:br/>
              <w:t>De onderzoekers beschrijven de dynamiek en praktijkwerking van het concept ‘stochastisch terrorisme’,</w:t>
            </w:r>
            <w:r w:rsidRPr="00652573" w:rsidR="00632E3C">
              <w:rPr>
                <w:vertAlign w:val="superscript"/>
              </w:rPr>
              <w:t xml:space="preserve"> </w:t>
            </w:r>
            <w:r w:rsidRPr="00652573" w:rsidR="00632E3C">
              <w:t xml:space="preserve">maar stellen vast dat de juridische </w:t>
            </w:r>
            <w:r w:rsidRPr="00652573">
              <w:t xml:space="preserve">meerwaarde </w:t>
            </w:r>
            <w:r w:rsidRPr="00652573" w:rsidR="00632E3C">
              <w:t xml:space="preserve">van dit concept </w:t>
            </w:r>
            <w:r w:rsidRPr="00652573">
              <w:t xml:space="preserve">om maatschappij-ontwrichtende ontwikkelingen te begrijpen </w:t>
            </w:r>
            <w:r w:rsidRPr="00652573" w:rsidR="00632E3C">
              <w:t>beperkt is. Het concept biedt met name een analytisch</w:t>
            </w:r>
            <w:r w:rsidRPr="00652573">
              <w:t xml:space="preserve"> perspectief</w:t>
            </w:r>
            <w:r w:rsidRPr="00652573" w:rsidR="00632E3C">
              <w:t xml:space="preserve"> om incidenten te begrijpen</w:t>
            </w:r>
            <w:r w:rsidRPr="00652573" w:rsidR="001864BE">
              <w:t>, zo concluderen te onderzoekers</w:t>
            </w:r>
            <w:r w:rsidRPr="00652573" w:rsidR="00AC7AF6">
              <w:t xml:space="preserve">. </w:t>
            </w:r>
          </w:p>
          <w:p w:rsidRPr="00652573" w:rsidR="00D45935" w:rsidP="001864BE" w:rsidRDefault="00380256" w14:paraId="479CB496" w14:textId="4A7E2410">
            <w:r w:rsidRPr="00652573">
              <w:t xml:space="preserve"> </w:t>
            </w:r>
          </w:p>
          <w:p w:rsidRPr="00652573" w:rsidR="00D45935" w:rsidP="00A86028" w:rsidRDefault="00D45935" w14:paraId="7C838B6C" w14:textId="77777777"/>
          <w:p w:rsidRPr="00652573" w:rsidR="00380256" w:rsidP="00A86028" w:rsidRDefault="00380256" w14:paraId="2730921E" w14:textId="643A48EF">
            <w:r w:rsidRPr="00652573">
              <w:lastRenderedPageBreak/>
              <w:t xml:space="preserve">De belangrijkste bevindingen zijn: </w:t>
            </w:r>
          </w:p>
          <w:p w:rsidRPr="00652573" w:rsidR="001C4F61" w:rsidP="00380256" w:rsidRDefault="00632E3C" w14:paraId="79C3EC1B" w14:textId="02513B5C">
            <w:pPr>
              <w:pStyle w:val="Lijstalinea"/>
              <w:numPr>
                <w:ilvl w:val="0"/>
                <w:numId w:val="48"/>
              </w:numPr>
            </w:pPr>
            <w:r w:rsidRPr="00652573">
              <w:t xml:space="preserve">Het fenomeen ‘stochastisch terrorisme’ is niet nieuw, maar </w:t>
            </w:r>
            <w:r w:rsidRPr="00652573" w:rsidR="00AC7AF6">
              <w:t xml:space="preserve">heeft </w:t>
            </w:r>
            <w:r w:rsidRPr="00652573" w:rsidR="008202F2">
              <w:t>door</w:t>
            </w:r>
            <w:r w:rsidRPr="00652573">
              <w:t xml:space="preserve"> de opkomst van sociale media meer potentie gekregen. </w:t>
            </w:r>
            <w:r w:rsidRPr="00652573" w:rsidR="006A643A">
              <w:t>Dit wegens een toename in het bereik, uitvergroting en interactie. De drempel om online een boodschap te verspreiden is laag, met de kans dat iemand daadwerkelijk overgaat tot geweld</w:t>
            </w:r>
            <w:r w:rsidRPr="00652573" w:rsidR="00380256">
              <w:t xml:space="preserve">. </w:t>
            </w:r>
          </w:p>
          <w:p w:rsidRPr="00652573" w:rsidR="001C4F61" w:rsidP="006A643A" w:rsidRDefault="00380256" w14:paraId="6C45C529" w14:textId="407AEDAB">
            <w:pPr>
              <w:pStyle w:val="Lijstalinea"/>
              <w:numPr>
                <w:ilvl w:val="0"/>
                <w:numId w:val="48"/>
              </w:numPr>
            </w:pPr>
            <w:r w:rsidRPr="00652573">
              <w:t xml:space="preserve">Verder kunnen </w:t>
            </w:r>
            <w:r w:rsidRPr="00652573" w:rsidR="00365352">
              <w:t>v</w:t>
            </w:r>
            <w:r w:rsidRPr="00652573" w:rsidR="00632E3C">
              <w:t xml:space="preserve">erhulde, maar vijandige uitingen van invloedrijke personen door hun achterban worden geïnterpreteerd als impliciete oproep tot handelen. Dit kan een discours opgang brengen dat via interacties op (sociale) media bijdraagt aan een klimaat van vijandigheid. </w:t>
            </w:r>
            <w:r w:rsidRPr="00652573">
              <w:t xml:space="preserve">Uiteindelijk kunnen </w:t>
            </w:r>
            <w:r w:rsidRPr="00652573" w:rsidR="00365352">
              <w:t>v</w:t>
            </w:r>
            <w:r w:rsidRPr="00652573" w:rsidR="00632E3C">
              <w:t xml:space="preserve">ersterking en interactie op sociale media zo’n discours </w:t>
            </w:r>
            <w:r w:rsidRPr="00652573" w:rsidR="00841F2F">
              <w:t xml:space="preserve">laten </w:t>
            </w:r>
            <w:r w:rsidRPr="00652573" w:rsidR="00632E3C">
              <w:t>escaleren naar expliciete oproepen tot geweld. In deze samenloop van omstandigheden kunnen individuen besluiten over te gaan tot (extremistisch) geweld.</w:t>
            </w:r>
            <w:r w:rsidRPr="00652573" w:rsidR="006A643A">
              <w:t xml:space="preserve"> Zo kan het discours zowel de normatieve overtuigingen van een individu over geweld beïnvloeden, alsook zorgen voor een gevoel van urgentie om specifiek gedrag te vertonen, mede met het idee aangemoedigd te zijn door een invloedrijk persoon.</w:t>
            </w:r>
          </w:p>
          <w:p w:rsidRPr="00652573" w:rsidR="001C4F61" w:rsidP="0086668C" w:rsidRDefault="00632E3C" w14:paraId="4BA9B1C0" w14:textId="6E3B6CF6">
            <w:pPr>
              <w:pStyle w:val="Lijstalinea"/>
              <w:numPr>
                <w:ilvl w:val="0"/>
                <w:numId w:val="48"/>
              </w:numPr>
            </w:pPr>
            <w:r w:rsidRPr="00652573">
              <w:t xml:space="preserve">In de praktijk is het </w:t>
            </w:r>
            <w:r w:rsidRPr="00652573" w:rsidR="00365352">
              <w:t xml:space="preserve">echter </w:t>
            </w:r>
            <w:r w:rsidRPr="00652573">
              <w:t>niet mogelijk om causale verbanden vast te stellen wanneer het gaat om stochastisch terrorisme.</w:t>
            </w:r>
            <w:r w:rsidRPr="00652573" w:rsidR="009D6A3B">
              <w:t xml:space="preserve"> </w:t>
            </w:r>
            <w:r w:rsidRPr="00652573" w:rsidR="00380256">
              <w:t xml:space="preserve">Er is namelijk geen sprake van een expliciete oproep tot geweld en meerdere oproepen en narratieven kunnen een rol spelen. Het is daarom niet goed mogelijk om vast te stellen wat aan één individu moet worden toegeschreven. Ook is het ingewikkeld om te bepalen wie als aanjager heeft opgetreden: de initiële verspreider of degene die de boodschap oppikt en gebruikt. Zo kunnen personen die verantwoordelijk zijn voor (het versterken van) het opruiend discours niet worden vervolgd; ontkenning is namelijk aannemelijk. De complexiteit van het aantonen van causale verbanden tussen (online) discours en gewelddaden is vrijwel onmogelijk, zo concluderen de onderzoekers. </w:t>
            </w:r>
            <w:r w:rsidRPr="00652573">
              <w:t xml:space="preserve">Daarom biedt dit </w:t>
            </w:r>
            <w:r w:rsidRPr="00652573" w:rsidR="00F52F57">
              <w:t xml:space="preserve">het concept ‘stochastisch terrorisme’ </w:t>
            </w:r>
            <w:r w:rsidRPr="00652573">
              <w:t xml:space="preserve">geen juridische handelingsperspectieven. </w:t>
            </w:r>
          </w:p>
          <w:p w:rsidRPr="00652573" w:rsidR="001C4F61" w:rsidP="00A86028" w:rsidRDefault="00380256" w14:paraId="673ADDB6" w14:textId="0A338A63">
            <w:pPr>
              <w:pStyle w:val="Lijstalinea"/>
              <w:numPr>
                <w:ilvl w:val="0"/>
                <w:numId w:val="48"/>
              </w:numPr>
            </w:pPr>
            <w:r w:rsidRPr="00652573">
              <w:t xml:space="preserve">Daarnaast </w:t>
            </w:r>
            <w:r w:rsidRPr="00652573" w:rsidR="00365352">
              <w:t>kan een na</w:t>
            </w:r>
            <w:r w:rsidRPr="00652573" w:rsidR="00632E3C">
              <w:t xml:space="preserve">druk op specifieke verspreiders van een boodschap ertoe leiden dat een incident geïsoleerd wordt bekeken. Hierdoor wordt de bredere context over het hoofd gezien. Een provocerende boodschap is immers slechts één van de drijfveren of factoren die bijdragen aan het besluit om geweld te gebruiken. </w:t>
            </w:r>
          </w:p>
          <w:p w:rsidRPr="00652573" w:rsidR="0070406E" w:rsidP="00A86028" w:rsidRDefault="00632E3C" w14:paraId="00890688" w14:textId="77777777">
            <w:pPr>
              <w:pStyle w:val="Lijstalinea"/>
              <w:numPr>
                <w:ilvl w:val="0"/>
                <w:numId w:val="48"/>
              </w:numPr>
            </w:pPr>
            <w:r w:rsidRPr="00652573">
              <w:t xml:space="preserve">Gezien bovenstaande beperkingen adviseren de onderzoekers om de term </w:t>
            </w:r>
            <w:r w:rsidRPr="00652573" w:rsidR="00841F2F">
              <w:t xml:space="preserve">‘stochastisch terrorisme’ </w:t>
            </w:r>
            <w:r w:rsidRPr="00652573">
              <w:t xml:space="preserve">niet langer te hanteren. </w:t>
            </w:r>
            <w:r w:rsidRPr="00652573" w:rsidR="002A4925">
              <w:t xml:space="preserve">Daarbij geven ze aan dat dit onderzoek geen vervangende term heeft opgeleverd. </w:t>
            </w:r>
          </w:p>
          <w:p w:rsidRPr="00652573" w:rsidR="00A86028" w:rsidP="00A86028" w:rsidRDefault="00970C8A" w14:paraId="526287C8" w14:textId="38A72D7E">
            <w:pPr>
              <w:pStyle w:val="Lijstalinea"/>
              <w:numPr>
                <w:ilvl w:val="0"/>
                <w:numId w:val="48"/>
              </w:numPr>
            </w:pPr>
            <w:r w:rsidRPr="00652573">
              <w:t>Wel kan het benoemen van het fenomeen zorgen voor een gevoel van morele verantwoordelijkheid bij de verspreider van een haatdragende boodschap. Wanne</w:t>
            </w:r>
            <w:r w:rsidRPr="00652573" w:rsidR="007616F9">
              <w:t>e</w:t>
            </w:r>
            <w:r w:rsidRPr="00652573">
              <w:t xml:space="preserve">r er geen sprake is van strafbare feiten, kan het concept worden gebruikt om aan te tonen hoe verspreiders van demoniserende boodschappen en degenen die dergelijke narratieven op sociale media versterken, de kans kunnen vergroten dat iemand uiteindelijk tot geweld overgaat. </w:t>
            </w:r>
          </w:p>
          <w:p w:rsidRPr="00652573" w:rsidR="0070406E" w:rsidP="00A86028" w:rsidRDefault="0070406E" w14:paraId="2AC60E27" w14:textId="77777777"/>
          <w:p w:rsidRPr="00652573" w:rsidR="00A86028" w:rsidP="00A86028" w:rsidRDefault="00632E3C" w14:paraId="33113495" w14:textId="751B1373">
            <w:r w:rsidRPr="00652573">
              <w:t xml:space="preserve">Ik bedank </w:t>
            </w:r>
            <w:r w:rsidRPr="00652573" w:rsidR="007D4AEC">
              <w:t xml:space="preserve">de </w:t>
            </w:r>
            <w:r w:rsidRPr="00652573" w:rsidR="00841F2F">
              <w:t>onderzoekers</w:t>
            </w:r>
            <w:r w:rsidRPr="00652573" w:rsidR="007D4AEC">
              <w:t xml:space="preserve"> voor de uitvoering van het onderzoek en de oplevering van het rapport. </w:t>
            </w:r>
            <w:r w:rsidRPr="00652573" w:rsidR="00A86028">
              <w:t xml:space="preserve">De bevindingen van de onderzoekers zullen worden meegenomen in de </w:t>
            </w:r>
            <w:r w:rsidRPr="00652573" w:rsidR="001F6F63">
              <w:t>aanpak van terrorisme en extremisme.</w:t>
            </w:r>
            <w:r w:rsidRPr="00652573" w:rsidR="00A86028">
              <w:t xml:space="preserve"> De pijlers waarop de aanpak is gebaseerd staan in de Nationale Contraterrorisme Strategie</w:t>
            </w:r>
            <w:r w:rsidRPr="00652573" w:rsidR="00A86028">
              <w:rPr>
                <w:vertAlign w:val="superscript"/>
              </w:rPr>
              <w:footnoteReference w:id="1"/>
            </w:r>
            <w:r w:rsidRPr="00652573" w:rsidR="00A86028">
              <w:rPr>
                <w:vertAlign w:val="superscript"/>
              </w:rPr>
              <w:t xml:space="preserve"> </w:t>
            </w:r>
            <w:r w:rsidRPr="00652573" w:rsidR="00A86028">
              <w:t>en de Nationale Extremismestrategie 2024-2029.</w:t>
            </w:r>
            <w:r w:rsidRPr="00652573" w:rsidR="00A86028">
              <w:rPr>
                <w:vertAlign w:val="superscript"/>
              </w:rPr>
              <w:footnoteReference w:id="2"/>
            </w:r>
          </w:p>
          <w:p w:rsidRPr="00652573" w:rsidR="00A86028" w:rsidP="00A86028" w:rsidRDefault="00A86028" w14:paraId="4EBE37F3" w14:textId="77777777"/>
          <w:p w:rsidRPr="00652573" w:rsidR="00ED4FB8" w:rsidP="007C54F1" w:rsidRDefault="00380256" w14:paraId="0C28D5D3" w14:textId="3CEA1D3C">
            <w:r w:rsidRPr="00652573">
              <w:t>In het geval van stochastisch terrorisme constateren de onderzoekers dat sociale media een centrale rol spelen. De opkomst van sociale media heeft gezorgd voor meer potentie voor dit fenomeen, omdat personen makkelijker en vaker blootgesteld kunnen worden aan extreme discoursen</w:t>
            </w:r>
            <w:r w:rsidRPr="00652573" w:rsidR="009A4937">
              <w:t>, wat de kans op (extremistisch) geweld kan vergroten</w:t>
            </w:r>
            <w:r w:rsidRPr="00652573">
              <w:t xml:space="preserve">. Om het handelingsperspectief voor het tegengaan van online extremisme en terrorisme te versterken </w:t>
            </w:r>
            <w:r w:rsidRPr="00652573" w:rsidR="001F6F63">
              <w:t>heb ik recent de</w:t>
            </w:r>
            <w:r w:rsidRPr="00652573" w:rsidR="005862BC">
              <w:t xml:space="preserve"> nadere uitwerking van de</w:t>
            </w:r>
            <w:r w:rsidRPr="00652573" w:rsidR="001F6F63">
              <w:t xml:space="preserve"> Versterkte Aanpak Online inzake extremistische en terroristische content</w:t>
            </w:r>
            <w:r w:rsidRPr="00652573" w:rsidR="001F6F63">
              <w:rPr>
                <w:vertAlign w:val="superscript"/>
              </w:rPr>
              <w:footnoteReference w:id="3"/>
            </w:r>
            <w:r w:rsidRPr="00652573" w:rsidR="001F6F63">
              <w:t xml:space="preserve"> gepubliceerd.</w:t>
            </w:r>
            <w:r w:rsidRPr="00652573" w:rsidR="001864BE">
              <w:t xml:space="preserve"> </w:t>
            </w:r>
            <w:r w:rsidRPr="00652573" w:rsidR="009A14A8">
              <w:t xml:space="preserve">In de dialoog met de internetsector bespreek ik de ernst van de online problematiek en spoor ik </w:t>
            </w:r>
            <w:r w:rsidRPr="00652573" w:rsidR="00841F2F">
              <w:t>de sector</w:t>
            </w:r>
            <w:r w:rsidRPr="00652573" w:rsidR="009A14A8">
              <w:t xml:space="preserve"> aan meer proactieve maatregelen te nemen om het internet veilig te houden. Daarnaast zet ik in op maatregelen die digitale weerbaarheid en mediawijsheid bevorderen, met name ten aanzien van jongeren. </w:t>
            </w:r>
            <w:r w:rsidRPr="00652573" w:rsidR="005862BC">
              <w:t xml:space="preserve">Daarmee werk ik onverminderd aan een strategie die niet alleen gericht is op het bestrijden van radicalisering, maar ook op preventie en het versterken van weerbaarheid binnen onze samenleving. </w:t>
            </w:r>
            <w:r w:rsidRPr="00652573" w:rsidR="006F2D25">
              <w:t xml:space="preserve"> </w:t>
            </w:r>
            <w:r w:rsidRPr="00652573" w:rsidR="001F6F63">
              <w:t xml:space="preserve">  </w:t>
            </w:r>
            <w:r w:rsidRPr="00652573" w:rsidR="00126902">
              <w:t xml:space="preserve"> </w:t>
            </w:r>
          </w:p>
        </w:tc>
      </w:tr>
    </w:tbl>
    <w:p w:rsidRPr="00652573" w:rsidR="00F75106" w:rsidP="001C4F61" w:rsidRDefault="00F75106" w14:paraId="2DA46843" w14:textId="77777777">
      <w:pPr>
        <w:pStyle w:val="broodtekst"/>
      </w:pPr>
      <w:bookmarkStart w:name="cursor" w:id="7"/>
      <w:bookmarkEnd w:id="7"/>
    </w:p>
    <w:tbl>
      <w:tblPr>
        <w:tblW w:w="7501" w:type="dxa"/>
        <w:tblLayout w:type="fixed"/>
        <w:tblCellMar>
          <w:left w:w="0" w:type="dxa"/>
          <w:right w:w="0" w:type="dxa"/>
        </w:tblCellMar>
        <w:tblLook w:val="0000" w:firstRow="0" w:lastRow="0" w:firstColumn="0" w:lastColumn="0" w:noHBand="0" w:noVBand="0"/>
      </w:tblPr>
      <w:tblGrid>
        <w:gridCol w:w="7501"/>
      </w:tblGrid>
      <w:tr w:rsidR="00C53AE2" w14:paraId="401C8386"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652573" w:rsidR="00C53AE2" w:rsidTr="00981209" w14:paraId="23BBD92F" w14:textId="77777777">
              <w:tc>
                <w:tcPr>
                  <w:tcW w:w="7534" w:type="dxa"/>
                  <w:gridSpan w:val="3"/>
                  <w:shd w:val="clear" w:color="auto" w:fill="auto"/>
                </w:tcPr>
                <w:p w:rsidRPr="00652573" w:rsidR="00773E32" w:rsidP="001C4F61" w:rsidRDefault="00632E3C" w14:paraId="174095B4" w14:textId="68D58B3F">
                  <w:pPr>
                    <w:pStyle w:val="groetregel"/>
                  </w:pPr>
                  <w:bookmarkStart w:name="ondertekening" w:id="8"/>
                  <w:bookmarkStart w:name="ondertekening_bk" w:id="9"/>
                  <w:bookmarkEnd w:id="8"/>
                  <w:r w:rsidRPr="00652573">
                    <w:t>De Minister van Justitie en Veiligheid</w:t>
                  </w:r>
                  <w:r w:rsidR="00E71988">
                    <w:t>,</w:t>
                  </w:r>
                </w:p>
              </w:tc>
            </w:tr>
            <w:tr w:rsidRPr="00652573" w:rsidR="00C53AE2" w:rsidTr="00981209" w14:paraId="05708BAC" w14:textId="77777777">
              <w:tc>
                <w:tcPr>
                  <w:tcW w:w="7534" w:type="dxa"/>
                  <w:gridSpan w:val="3"/>
                  <w:shd w:val="clear" w:color="auto" w:fill="auto"/>
                </w:tcPr>
                <w:p w:rsidRPr="00652573" w:rsidR="00773E32" w:rsidP="001C4F61" w:rsidRDefault="00773E32" w14:paraId="78879BCA" w14:textId="77777777">
                  <w:pPr>
                    <w:pStyle w:val="broodtekst"/>
                  </w:pPr>
                </w:p>
              </w:tc>
            </w:tr>
            <w:tr w:rsidRPr="00652573" w:rsidR="00C53AE2" w:rsidTr="00981209" w14:paraId="401ABBA9" w14:textId="77777777">
              <w:tc>
                <w:tcPr>
                  <w:tcW w:w="7534" w:type="dxa"/>
                  <w:gridSpan w:val="3"/>
                  <w:shd w:val="clear" w:color="auto" w:fill="auto"/>
                </w:tcPr>
                <w:p w:rsidRPr="00652573" w:rsidR="00773E32" w:rsidP="001C4F61" w:rsidRDefault="00773E32" w14:paraId="49AAFF8E" w14:textId="77777777">
                  <w:pPr>
                    <w:pStyle w:val="broodtekst"/>
                  </w:pPr>
                </w:p>
              </w:tc>
            </w:tr>
            <w:tr w:rsidRPr="00652573" w:rsidR="00C53AE2" w:rsidTr="00981209" w14:paraId="3601DA40" w14:textId="77777777">
              <w:tc>
                <w:tcPr>
                  <w:tcW w:w="7534" w:type="dxa"/>
                  <w:gridSpan w:val="3"/>
                  <w:shd w:val="clear" w:color="auto" w:fill="auto"/>
                </w:tcPr>
                <w:p w:rsidRPr="00652573" w:rsidR="00773E32" w:rsidP="001C4F61" w:rsidRDefault="00773E32" w14:paraId="5C9E0A66" w14:textId="77777777">
                  <w:pPr>
                    <w:pStyle w:val="broodtekst"/>
                  </w:pPr>
                </w:p>
              </w:tc>
            </w:tr>
            <w:tr w:rsidRPr="00652573" w:rsidR="00C53AE2" w:rsidTr="00981209" w14:paraId="2FD41884" w14:textId="77777777">
              <w:tc>
                <w:tcPr>
                  <w:tcW w:w="7534" w:type="dxa"/>
                  <w:gridSpan w:val="3"/>
                  <w:shd w:val="clear" w:color="auto" w:fill="auto"/>
                </w:tcPr>
                <w:p w:rsidRPr="00652573" w:rsidR="00773E32" w:rsidP="001C4F61" w:rsidRDefault="00773E32" w14:paraId="001E9202" w14:textId="77777777">
                  <w:pPr>
                    <w:pStyle w:val="broodtekst"/>
                  </w:pPr>
                </w:p>
              </w:tc>
            </w:tr>
            <w:tr w:rsidRPr="00652573" w:rsidR="00C53AE2" w:rsidTr="00773E32" w14:paraId="63DBA9A2" w14:textId="77777777">
              <w:tc>
                <w:tcPr>
                  <w:tcW w:w="4208" w:type="dxa"/>
                  <w:shd w:val="clear" w:color="auto" w:fill="auto"/>
                </w:tcPr>
                <w:p w:rsidRPr="00652573" w:rsidR="00773E32" w:rsidP="001C4F61" w:rsidRDefault="00632E3C" w14:paraId="76BD45DC" w14:textId="0C9A6087">
                  <w:pPr>
                    <w:pStyle w:val="broodtekst"/>
                  </w:pPr>
                  <w:r w:rsidRPr="00652573">
                    <w:t>D.</w:t>
                  </w:r>
                  <w:r w:rsidRPr="00652573" w:rsidR="00ED4FB8">
                    <w:t>M. van Weel</w:t>
                  </w:r>
                </w:p>
              </w:tc>
              <w:tc>
                <w:tcPr>
                  <w:tcW w:w="227" w:type="dxa"/>
                  <w:shd w:val="clear" w:color="auto" w:fill="auto"/>
                </w:tcPr>
                <w:p w:rsidRPr="00652573" w:rsidR="00773E32" w:rsidP="001C4F61" w:rsidRDefault="00773E32" w14:paraId="562E0334" w14:textId="77777777">
                  <w:pPr>
                    <w:pStyle w:val="broodtekst"/>
                  </w:pPr>
                </w:p>
              </w:tc>
              <w:tc>
                <w:tcPr>
                  <w:tcW w:w="3099" w:type="dxa"/>
                  <w:shd w:val="clear" w:color="auto" w:fill="auto"/>
                </w:tcPr>
                <w:p w:rsidRPr="00652573" w:rsidR="00773E32" w:rsidP="001C4F61" w:rsidRDefault="00773E32" w14:paraId="3E3DCC84" w14:textId="77777777">
                  <w:pPr>
                    <w:pStyle w:val="in-table"/>
                  </w:pPr>
                </w:p>
              </w:tc>
            </w:tr>
            <w:tr w:rsidRPr="00652573" w:rsidR="00C53AE2" w:rsidTr="00773E32" w14:paraId="3FF4A02B" w14:textId="77777777">
              <w:tc>
                <w:tcPr>
                  <w:tcW w:w="4208" w:type="dxa"/>
                  <w:shd w:val="clear" w:color="auto" w:fill="auto"/>
                </w:tcPr>
                <w:p w:rsidRPr="00652573" w:rsidR="00773E32" w:rsidP="001C4F61" w:rsidRDefault="00773E32" w14:paraId="7D07A934" w14:textId="77777777">
                  <w:pPr>
                    <w:pStyle w:val="broodtekst-i"/>
                  </w:pPr>
                </w:p>
              </w:tc>
              <w:tc>
                <w:tcPr>
                  <w:tcW w:w="227" w:type="dxa"/>
                  <w:shd w:val="clear" w:color="auto" w:fill="auto"/>
                </w:tcPr>
                <w:p w:rsidRPr="00652573" w:rsidR="00773E32" w:rsidP="001C4F61" w:rsidRDefault="00773E32" w14:paraId="29F32BAD" w14:textId="77777777">
                  <w:pPr>
                    <w:pStyle w:val="broodtekst"/>
                  </w:pPr>
                </w:p>
              </w:tc>
              <w:tc>
                <w:tcPr>
                  <w:tcW w:w="3099" w:type="dxa"/>
                  <w:shd w:val="clear" w:color="auto" w:fill="auto"/>
                </w:tcPr>
                <w:p w:rsidRPr="00652573" w:rsidR="00773E32" w:rsidP="001C4F61" w:rsidRDefault="00773E32" w14:paraId="70DF4205" w14:textId="77777777">
                  <w:pPr>
                    <w:pStyle w:val="in-table"/>
                  </w:pPr>
                </w:p>
              </w:tc>
            </w:tr>
            <w:bookmarkEnd w:id="9"/>
          </w:tbl>
          <w:p w:rsidRPr="00652573" w:rsidR="00773E32" w:rsidP="001C4F61" w:rsidRDefault="00773E32" w14:paraId="26B17042" w14:textId="77777777">
            <w:pPr>
              <w:pStyle w:val="in-table"/>
            </w:pPr>
          </w:p>
          <w:p w:rsidR="00F75106" w:rsidP="001C4F61" w:rsidRDefault="00632E3C" w14:paraId="002C5744" w14:textId="77777777">
            <w:pPr>
              <w:pStyle w:val="broodtekst"/>
            </w:pPr>
            <w:r w:rsidRPr="00652573">
              <w:fldChar w:fldCharType="begin"/>
            </w:r>
            <w:r w:rsidRPr="00652573">
              <w:instrText xml:space="preserve"> DOCPROPERTY ondertekening </w:instrText>
            </w:r>
            <w:r w:rsidRPr="00652573">
              <w:fldChar w:fldCharType="end"/>
            </w:r>
          </w:p>
        </w:tc>
      </w:tr>
    </w:tbl>
    <w:p w:rsidR="00F75106" w:rsidP="001C4F61" w:rsidRDefault="00F75106" w14:paraId="20EE91E3" w14:textId="77777777">
      <w:pPr>
        <w:pStyle w:val="broodtekst"/>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EA2F7" w14:textId="77777777" w:rsidR="00F009F9" w:rsidRDefault="00F009F9">
      <w:pPr>
        <w:spacing w:line="240" w:lineRule="auto"/>
      </w:pPr>
      <w:r>
        <w:separator/>
      </w:r>
    </w:p>
  </w:endnote>
  <w:endnote w:type="continuationSeparator" w:id="0">
    <w:p w14:paraId="6F289A83" w14:textId="77777777" w:rsidR="00F009F9" w:rsidRDefault="00F0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0E77" w14:textId="77777777" w:rsidR="00981209" w:rsidRDefault="00632E3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8B9890" w14:textId="77777777" w:rsidR="00981209" w:rsidRDefault="00981209">
    <w:pPr>
      <w:pStyle w:val="Voettekst"/>
    </w:pPr>
  </w:p>
  <w:p w14:paraId="7468A207" w14:textId="77777777" w:rsidR="00981209" w:rsidRDefault="00981209"/>
  <w:tbl>
    <w:tblPr>
      <w:tblW w:w="9900" w:type="dxa"/>
      <w:tblLayout w:type="fixed"/>
      <w:tblCellMar>
        <w:left w:w="0" w:type="dxa"/>
        <w:right w:w="0" w:type="dxa"/>
      </w:tblCellMar>
      <w:tblLook w:val="0000" w:firstRow="0" w:lastRow="0" w:firstColumn="0" w:lastColumn="0" w:noHBand="0" w:noVBand="0"/>
    </w:tblPr>
    <w:tblGrid>
      <w:gridCol w:w="7752"/>
      <w:gridCol w:w="2148"/>
    </w:tblGrid>
    <w:tr w:rsidR="00C53AE2" w14:paraId="6EC99727" w14:textId="77777777">
      <w:trPr>
        <w:trHeight w:hRule="exact" w:val="240"/>
      </w:trPr>
      <w:tc>
        <w:tcPr>
          <w:tcW w:w="7752" w:type="dxa"/>
        </w:tcPr>
        <w:p w14:paraId="6D1CDEF3" w14:textId="77777777" w:rsidR="00981209" w:rsidRDefault="00632E3C">
          <w:pPr>
            <w:pStyle w:val="Huisstijl-Rubricering"/>
          </w:pPr>
          <w:r>
            <w:t>VERTROUWELIJK</w:t>
          </w:r>
        </w:p>
      </w:tc>
      <w:tc>
        <w:tcPr>
          <w:tcW w:w="2148" w:type="dxa"/>
        </w:tcPr>
        <w:p w14:paraId="07A20C96" w14:textId="77777777" w:rsidR="00981209" w:rsidRDefault="00632E3C">
          <w:pPr>
            <w:pStyle w:val="Huisstijl-Paginanummering"/>
          </w:pPr>
          <w:r>
            <w:rPr>
              <w:rStyle w:val="Huisstijl-GegevenCharChar"/>
            </w:rPr>
            <w:t>Pagina  van</w:t>
          </w:r>
          <w:r>
            <w:t xml:space="preserve"> </w:t>
          </w:r>
          <w:r w:rsidR="0033062B">
            <w:fldChar w:fldCharType="begin"/>
          </w:r>
          <w:r w:rsidR="0033062B">
            <w:instrText xml:space="preserve"> NUMPAGES   \* MERGEFORMAT </w:instrText>
          </w:r>
          <w:r w:rsidR="0033062B">
            <w:fldChar w:fldCharType="separate"/>
          </w:r>
          <w:r>
            <w:t>1</w:t>
          </w:r>
          <w:r w:rsidR="0033062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53AE2" w14:paraId="0F819EE5" w14:textId="77777777">
      <w:trPr>
        <w:trHeight w:hRule="exact" w:val="240"/>
      </w:trPr>
      <w:tc>
        <w:tcPr>
          <w:tcW w:w="7752" w:type="dxa"/>
        </w:tcPr>
        <w:bookmarkStart w:id="5" w:name="bmVoettekst1"/>
        <w:p w14:paraId="355EC580" w14:textId="77777777" w:rsidR="00981209" w:rsidRDefault="00632E3C">
          <w:pPr>
            <w:pStyle w:val="Huisstijl-Rubricering"/>
          </w:pPr>
          <w:r>
            <w:fldChar w:fldCharType="begin"/>
          </w:r>
          <w:r>
            <w:instrText xml:space="preserve"> DOCPROPERTY rubricering </w:instrText>
          </w:r>
          <w:r>
            <w:fldChar w:fldCharType="end"/>
          </w:r>
        </w:p>
      </w:tc>
      <w:tc>
        <w:tcPr>
          <w:tcW w:w="2148" w:type="dxa"/>
        </w:tcPr>
        <w:p w14:paraId="0FCB90E0" w14:textId="77777777" w:rsidR="00981209" w:rsidRDefault="00632E3C">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3062B">
            <w:fldChar w:fldCharType="begin"/>
          </w:r>
          <w:r w:rsidR="0033062B">
            <w:instrText xml:space="preserve"> SECTIONPAGES   \* MERGEFORMAT </w:instrText>
          </w:r>
          <w:r w:rsidR="0033062B">
            <w:fldChar w:fldCharType="separate"/>
          </w:r>
          <w:r>
            <w:t>1</w:t>
          </w:r>
          <w:r w:rsidR="0033062B">
            <w:fldChar w:fldCharType="end"/>
          </w:r>
        </w:p>
      </w:tc>
    </w:tr>
    <w:bookmarkEnd w:id="5"/>
  </w:tbl>
  <w:p w14:paraId="7AB96F89" w14:textId="77777777" w:rsidR="00981209" w:rsidRDefault="00981209">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53AE2" w14:paraId="460DD091" w14:textId="77777777">
      <w:trPr>
        <w:cantSplit/>
        <w:trHeight w:hRule="exact" w:val="23"/>
      </w:trPr>
      <w:tc>
        <w:tcPr>
          <w:tcW w:w="7771" w:type="dxa"/>
        </w:tcPr>
        <w:p w14:paraId="3B9C4A2E" w14:textId="77777777" w:rsidR="00981209" w:rsidRDefault="00981209">
          <w:pPr>
            <w:pStyle w:val="Huisstijl-Rubricering"/>
          </w:pPr>
        </w:p>
      </w:tc>
      <w:tc>
        <w:tcPr>
          <w:tcW w:w="2123" w:type="dxa"/>
        </w:tcPr>
        <w:p w14:paraId="75D6A1E5" w14:textId="77777777" w:rsidR="00981209" w:rsidRDefault="00981209">
          <w:pPr>
            <w:pStyle w:val="Huisstijl-Paginanummering"/>
          </w:pPr>
        </w:p>
      </w:tc>
    </w:tr>
    <w:tr w:rsidR="00C53AE2" w14:paraId="36954174" w14:textId="77777777">
      <w:trPr>
        <w:cantSplit/>
        <w:trHeight w:hRule="exact" w:val="216"/>
      </w:trPr>
      <w:tc>
        <w:tcPr>
          <w:tcW w:w="7771" w:type="dxa"/>
        </w:tcPr>
        <w:p w14:paraId="1B07269E" w14:textId="77777777" w:rsidR="00981209" w:rsidRDefault="00632E3C">
          <w:pPr>
            <w:pStyle w:val="Huisstijl-Rubricering"/>
          </w:pPr>
          <w:r>
            <w:fldChar w:fldCharType="begin"/>
          </w:r>
          <w:r>
            <w:instrText xml:space="preserve"> DOCPROPERTY Rubricering </w:instrText>
          </w:r>
          <w:r>
            <w:fldChar w:fldCharType="end"/>
          </w:r>
        </w:p>
      </w:tc>
      <w:tc>
        <w:tcPr>
          <w:tcW w:w="2123" w:type="dxa"/>
        </w:tcPr>
        <w:p w14:paraId="7C612A00" w14:textId="3D529FC7" w:rsidR="00981209" w:rsidRDefault="00632E3C">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3062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3028D">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3028D">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16FCD7EF" w14:textId="77777777" w:rsidR="00981209" w:rsidRDefault="00981209">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53AE2" w14:paraId="6160F6CC" w14:textId="77777777">
      <w:trPr>
        <w:cantSplit/>
        <w:trHeight w:hRule="exact" w:val="170"/>
      </w:trPr>
      <w:tc>
        <w:tcPr>
          <w:tcW w:w="7769" w:type="dxa"/>
        </w:tcPr>
        <w:p w14:paraId="68258952" w14:textId="77777777" w:rsidR="00981209" w:rsidRDefault="00981209">
          <w:pPr>
            <w:pStyle w:val="Huisstijl-Rubricering"/>
          </w:pPr>
        </w:p>
      </w:tc>
      <w:tc>
        <w:tcPr>
          <w:tcW w:w="2123" w:type="dxa"/>
        </w:tcPr>
        <w:p w14:paraId="0311EA95" w14:textId="77777777" w:rsidR="00981209" w:rsidRDefault="00981209">
          <w:pPr>
            <w:pStyle w:val="Huisstijl-Paginanummering"/>
          </w:pPr>
        </w:p>
      </w:tc>
    </w:tr>
    <w:tr w:rsidR="00C53AE2" w14:paraId="02F45909" w14:textId="77777777">
      <w:trPr>
        <w:cantSplit/>
        <w:trHeight w:hRule="exact" w:val="289"/>
      </w:trPr>
      <w:tc>
        <w:tcPr>
          <w:tcW w:w="7769" w:type="dxa"/>
        </w:tcPr>
        <w:p w14:paraId="5FE8D171" w14:textId="77777777" w:rsidR="00981209" w:rsidRDefault="00632E3C">
          <w:pPr>
            <w:pStyle w:val="Huisstijl-Rubricering"/>
          </w:pPr>
          <w:r>
            <w:fldChar w:fldCharType="begin"/>
          </w:r>
          <w:r>
            <w:instrText xml:space="preserve"> DOCPROPERTY Rubricering </w:instrText>
          </w:r>
          <w:r>
            <w:fldChar w:fldCharType="end"/>
          </w:r>
        </w:p>
      </w:tc>
      <w:tc>
        <w:tcPr>
          <w:tcW w:w="2123" w:type="dxa"/>
        </w:tcPr>
        <w:p w14:paraId="01B7CB06" w14:textId="2D2E9631" w:rsidR="00981209" w:rsidRDefault="00632E3C">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D4FB8">
            <w:fldChar w:fldCharType="begin"/>
          </w:r>
          <w:r>
            <w:instrText xml:space="preserve"> SECTIONPAGES   \* MERGEFORMAT </w:instrText>
          </w:r>
          <w:r w:rsidR="00ED4FB8">
            <w:fldChar w:fldCharType="separate"/>
          </w:r>
          <w:r w:rsidR="00E3028D">
            <w:t>3</w:t>
          </w:r>
          <w:r w:rsidR="00ED4FB8">
            <w:fldChar w:fldCharType="end"/>
          </w:r>
        </w:p>
      </w:tc>
    </w:tr>
    <w:tr w:rsidR="00C53AE2" w14:paraId="509E1243" w14:textId="77777777">
      <w:trPr>
        <w:cantSplit/>
        <w:trHeight w:hRule="exact" w:val="23"/>
      </w:trPr>
      <w:tc>
        <w:tcPr>
          <w:tcW w:w="7769" w:type="dxa"/>
        </w:tcPr>
        <w:p w14:paraId="7308560E" w14:textId="77777777" w:rsidR="00981209" w:rsidRDefault="00981209">
          <w:pPr>
            <w:pStyle w:val="Huisstijl-Rubricering"/>
          </w:pPr>
        </w:p>
      </w:tc>
      <w:tc>
        <w:tcPr>
          <w:tcW w:w="2123" w:type="dxa"/>
        </w:tcPr>
        <w:p w14:paraId="21DA593C" w14:textId="77777777" w:rsidR="00981209" w:rsidRDefault="00981209">
          <w:pPr>
            <w:pStyle w:val="Huisstijl-Paginanummering"/>
            <w:rPr>
              <w:rStyle w:val="Huisstijl-GegevenCharChar"/>
            </w:rPr>
          </w:pPr>
        </w:p>
      </w:tc>
    </w:tr>
  </w:tbl>
  <w:p w14:paraId="5B2F6868" w14:textId="77777777" w:rsidR="00981209" w:rsidRDefault="00981209">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33A7" w14:textId="77777777" w:rsidR="00F009F9" w:rsidRDefault="00F009F9">
      <w:r>
        <w:separator/>
      </w:r>
    </w:p>
  </w:footnote>
  <w:footnote w:type="continuationSeparator" w:id="0">
    <w:p w14:paraId="130E96BD" w14:textId="77777777" w:rsidR="00F009F9" w:rsidRDefault="00F009F9">
      <w:r>
        <w:continuationSeparator/>
      </w:r>
    </w:p>
  </w:footnote>
  <w:footnote w:id="1">
    <w:p w14:paraId="7FD7F2C7" w14:textId="77777777" w:rsidR="00A86028" w:rsidRDefault="00A86028" w:rsidP="00A86028">
      <w:pPr>
        <w:pStyle w:val="Voetnoottekst"/>
      </w:pPr>
      <w:r>
        <w:rPr>
          <w:rStyle w:val="Voetnootmarkering"/>
        </w:rPr>
        <w:footnoteRef/>
      </w:r>
      <w:r>
        <w:t xml:space="preserve"> </w:t>
      </w:r>
      <w:r w:rsidRPr="001F6F63">
        <w:t>Kamerstukken II 2021-2022, 29 754, nr. 641.</w:t>
      </w:r>
    </w:p>
  </w:footnote>
  <w:footnote w:id="2">
    <w:p w14:paraId="1A89AC8A" w14:textId="77777777" w:rsidR="00A86028" w:rsidRDefault="00A86028" w:rsidP="00A86028">
      <w:pPr>
        <w:pStyle w:val="Voetnoottekst"/>
      </w:pPr>
      <w:r>
        <w:rPr>
          <w:rStyle w:val="Voetnootmarkering"/>
        </w:rPr>
        <w:footnoteRef/>
      </w:r>
      <w:r>
        <w:t xml:space="preserve"> Kamerstukken II 2023-2024, 30 821, nr. 218.</w:t>
      </w:r>
    </w:p>
  </w:footnote>
  <w:footnote w:id="3">
    <w:p w14:paraId="7C5EA3E5" w14:textId="77777777" w:rsidR="001F6F63" w:rsidRDefault="001F6F63" w:rsidP="001F6F63">
      <w:pPr>
        <w:pStyle w:val="Voetnoottekst"/>
      </w:pPr>
      <w:r>
        <w:rPr>
          <w:rStyle w:val="Voetnootmarkering"/>
        </w:rPr>
        <w:footnoteRef/>
      </w:r>
      <w:r>
        <w:t xml:space="preserve"> Kamerstukken II 2024-2025, </w:t>
      </w:r>
      <w:r w:rsidRPr="00101724">
        <w:t>29</w:t>
      </w:r>
      <w:r>
        <w:t xml:space="preserve"> </w:t>
      </w:r>
      <w:r w:rsidRPr="00101724">
        <w:t>754</w:t>
      </w:r>
      <w:r>
        <w:t xml:space="preserve">, nr. 735.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1BF7" w14:textId="77777777" w:rsidR="00981209" w:rsidRDefault="00981209">
    <w:pPr>
      <w:pStyle w:val="Koptekst"/>
    </w:pPr>
  </w:p>
  <w:p w14:paraId="23CDAF6B" w14:textId="77777777" w:rsidR="00981209" w:rsidRDefault="009812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8D5A" w14:textId="77777777" w:rsidR="00981209" w:rsidRDefault="00632E3C">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262432E3" wp14:editId="55C0FCD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53AE2" w14:paraId="4B982443" w14:textId="77777777">
                            <w:trPr>
                              <w:cantSplit/>
                            </w:trPr>
                            <w:tc>
                              <w:tcPr>
                                <w:tcW w:w="2007" w:type="dxa"/>
                              </w:tcPr>
                              <w:p w14:paraId="2AC4205D" w14:textId="77777777" w:rsidR="00981209" w:rsidRPr="00C76CB5" w:rsidRDefault="00632E3C">
                                <w:pPr>
                                  <w:pStyle w:val="referentiegegevparagraaf"/>
                                </w:pPr>
                                <w:r>
                                  <w:rPr>
                                    <w:b/>
                                  </w:rPr>
                                  <w:fldChar w:fldCharType="begin"/>
                                </w:r>
                                <w:r w:rsidRPr="00C76CB5">
                                  <w:rPr>
                                    <w:b/>
                                  </w:rPr>
                                  <w:instrText xml:space="preserve"> DOCPROPERTY directoraatvolg</w:instrText>
                                </w:r>
                                <w:r>
                                  <w:rPr>
                                    <w:b/>
                                  </w:rPr>
                                  <w:fldChar w:fldCharType="end"/>
                                </w:r>
                                <w:r>
                                  <w:fldChar w:fldCharType="begin"/>
                                </w:r>
                                <w:r w:rsidRPr="00C76CB5">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411A60B5" w14:textId="77777777" w:rsidR="00981209" w:rsidRDefault="00632E3C">
                                <w:pPr>
                                  <w:pStyle w:val="referentiegegevens"/>
                                  <w:rPr>
                                    <w:b/>
                                  </w:rPr>
                                </w:pPr>
                                <w:r>
                                  <w:rPr>
                                    <w:b/>
                                  </w:rPr>
                                  <w:fldChar w:fldCharType="begin"/>
                                </w:r>
                                <w:r w:rsidRPr="00C76CB5">
                                  <w:rPr>
                                    <w:b/>
                                  </w:rPr>
                                  <w:instrText xml:space="preserve"> DOCPROPERTY _datum </w:instrText>
                                </w:r>
                                <w:r>
                                  <w:rPr>
                                    <w:b/>
                                  </w:rPr>
                                  <w:fldChar w:fldCharType="separate"/>
                                </w:r>
                                <w:r w:rsidRPr="00C76CB5">
                                  <w:rPr>
                                    <w:b/>
                                  </w:rPr>
                                  <w:t>Datum</w:t>
                                </w:r>
                                <w:r>
                                  <w:rPr>
                                    <w:b/>
                                  </w:rPr>
                                  <w:fldChar w:fldCharType="end"/>
                                </w:r>
                              </w:p>
                              <w:p w14:paraId="2BFCE030" w14:textId="488CA680" w:rsidR="00981209" w:rsidRDefault="00BE397D">
                                <w:pPr>
                                  <w:pStyle w:val="referentiegegevens"/>
                                </w:pPr>
                                <w:r>
                                  <w:t>6</w:t>
                                </w:r>
                                <w:r w:rsidR="00A10B0C">
                                  <w:t xml:space="preserve"> februa</w:t>
                                </w:r>
                                <w:r w:rsidR="00E71988">
                                  <w:t>ri 2025</w:t>
                                </w:r>
                              </w:p>
                              <w:p w14:paraId="1F316283" w14:textId="77777777" w:rsidR="00981209" w:rsidRDefault="00981209">
                                <w:pPr>
                                  <w:pStyle w:val="witregel1"/>
                                </w:pPr>
                              </w:p>
                              <w:p w14:paraId="449D0399" w14:textId="77777777" w:rsidR="00EE4EA2" w:rsidRDefault="00632E3C">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69FCD69" w14:textId="6E8CA60F" w:rsidR="00C53AE2" w:rsidRPr="002E0C72" w:rsidRDefault="00632E3C" w:rsidP="002E0C72">
                                <w:pPr>
                                  <w:pStyle w:val="referentiegegevens"/>
                                </w:pPr>
                                <w:r>
                                  <w:rPr>
                                    <w:b/>
                                  </w:rPr>
                                  <w:fldChar w:fldCharType="end"/>
                                </w:r>
                                <w:r w:rsidR="002E0C72">
                                  <w:t>6046243</w:t>
                                </w:r>
                              </w:p>
                            </w:tc>
                          </w:tr>
                          <w:tr w:rsidR="00C53AE2" w14:paraId="6369D5AE" w14:textId="77777777">
                            <w:trPr>
                              <w:cantSplit/>
                            </w:trPr>
                            <w:tc>
                              <w:tcPr>
                                <w:tcW w:w="2007" w:type="dxa"/>
                              </w:tcPr>
                              <w:p w14:paraId="26B4067E" w14:textId="77777777" w:rsidR="00981209" w:rsidRDefault="00981209">
                                <w:pPr>
                                  <w:pStyle w:val="clausule"/>
                                </w:pPr>
                              </w:p>
                            </w:tc>
                          </w:tr>
                        </w:tbl>
                        <w:p w14:paraId="6E37601B" w14:textId="77777777" w:rsidR="00981209" w:rsidRDefault="00981209"/>
                        <w:p w14:paraId="5D6EDB3A" w14:textId="77777777" w:rsidR="00981209" w:rsidRDefault="00981209"/>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62432E3"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53AE2" w14:paraId="4B982443" w14:textId="77777777">
                      <w:trPr>
                        <w:cantSplit/>
                      </w:trPr>
                      <w:tc>
                        <w:tcPr>
                          <w:tcW w:w="2007" w:type="dxa"/>
                        </w:tcPr>
                        <w:p w14:paraId="2AC4205D" w14:textId="77777777" w:rsidR="00981209" w:rsidRPr="00C76CB5" w:rsidRDefault="00632E3C">
                          <w:pPr>
                            <w:pStyle w:val="referentiegegevparagraaf"/>
                          </w:pPr>
                          <w:r>
                            <w:rPr>
                              <w:b/>
                            </w:rPr>
                            <w:fldChar w:fldCharType="begin"/>
                          </w:r>
                          <w:r w:rsidRPr="00C76CB5">
                            <w:rPr>
                              <w:b/>
                            </w:rPr>
                            <w:instrText xml:space="preserve"> DOCPROPERTY directoraatvolg</w:instrText>
                          </w:r>
                          <w:r>
                            <w:rPr>
                              <w:b/>
                            </w:rPr>
                            <w:fldChar w:fldCharType="end"/>
                          </w:r>
                          <w:r>
                            <w:fldChar w:fldCharType="begin"/>
                          </w:r>
                          <w:r w:rsidRPr="00C76CB5">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411A60B5" w14:textId="77777777" w:rsidR="00981209" w:rsidRDefault="00632E3C">
                          <w:pPr>
                            <w:pStyle w:val="referentiegegevens"/>
                            <w:rPr>
                              <w:b/>
                            </w:rPr>
                          </w:pPr>
                          <w:r>
                            <w:rPr>
                              <w:b/>
                            </w:rPr>
                            <w:fldChar w:fldCharType="begin"/>
                          </w:r>
                          <w:r w:rsidRPr="00C76CB5">
                            <w:rPr>
                              <w:b/>
                            </w:rPr>
                            <w:instrText xml:space="preserve"> DOCPROPERTY _datum </w:instrText>
                          </w:r>
                          <w:r>
                            <w:rPr>
                              <w:b/>
                            </w:rPr>
                            <w:fldChar w:fldCharType="separate"/>
                          </w:r>
                          <w:r w:rsidRPr="00C76CB5">
                            <w:rPr>
                              <w:b/>
                            </w:rPr>
                            <w:t>Datum</w:t>
                          </w:r>
                          <w:r>
                            <w:rPr>
                              <w:b/>
                            </w:rPr>
                            <w:fldChar w:fldCharType="end"/>
                          </w:r>
                        </w:p>
                        <w:p w14:paraId="2BFCE030" w14:textId="488CA680" w:rsidR="00981209" w:rsidRDefault="00BE397D">
                          <w:pPr>
                            <w:pStyle w:val="referentiegegevens"/>
                          </w:pPr>
                          <w:r>
                            <w:t>6</w:t>
                          </w:r>
                          <w:r w:rsidR="00A10B0C">
                            <w:t xml:space="preserve"> februa</w:t>
                          </w:r>
                          <w:r w:rsidR="00E71988">
                            <w:t>ri 2025</w:t>
                          </w:r>
                        </w:p>
                        <w:p w14:paraId="1F316283" w14:textId="77777777" w:rsidR="00981209" w:rsidRDefault="00981209">
                          <w:pPr>
                            <w:pStyle w:val="witregel1"/>
                          </w:pPr>
                        </w:p>
                        <w:p w14:paraId="449D0399" w14:textId="77777777" w:rsidR="00EE4EA2" w:rsidRDefault="00632E3C">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69FCD69" w14:textId="6E8CA60F" w:rsidR="00C53AE2" w:rsidRPr="002E0C72" w:rsidRDefault="00632E3C" w:rsidP="002E0C72">
                          <w:pPr>
                            <w:pStyle w:val="referentiegegevens"/>
                          </w:pPr>
                          <w:r>
                            <w:rPr>
                              <w:b/>
                            </w:rPr>
                            <w:fldChar w:fldCharType="end"/>
                          </w:r>
                          <w:r w:rsidR="002E0C72">
                            <w:t>6046243</w:t>
                          </w:r>
                        </w:p>
                      </w:tc>
                    </w:tr>
                    <w:tr w:rsidR="00C53AE2" w14:paraId="6369D5AE" w14:textId="77777777">
                      <w:trPr>
                        <w:cantSplit/>
                      </w:trPr>
                      <w:tc>
                        <w:tcPr>
                          <w:tcW w:w="2007" w:type="dxa"/>
                        </w:tcPr>
                        <w:p w14:paraId="26B4067E" w14:textId="77777777" w:rsidR="00981209" w:rsidRDefault="00981209">
                          <w:pPr>
                            <w:pStyle w:val="clausule"/>
                          </w:pPr>
                        </w:p>
                      </w:tc>
                    </w:tr>
                  </w:tbl>
                  <w:p w14:paraId="6E37601B" w14:textId="77777777" w:rsidR="00981209" w:rsidRDefault="00981209"/>
                  <w:p w14:paraId="5D6EDB3A" w14:textId="77777777" w:rsidR="00981209" w:rsidRDefault="00981209"/>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7B09DCB" wp14:editId="7DA25ED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DCD4A98" w14:textId="77777777" w:rsidR="00981209" w:rsidRDefault="00632E3C">
                          <w:pPr>
                            <w:pStyle w:val="Huisstijl-Rubricering"/>
                          </w:pPr>
                          <w:r>
                            <w:fldChar w:fldCharType="begin"/>
                          </w:r>
                          <w:r>
                            <w:instrText xml:space="preserve"> DOCPROPERTY rubricering </w:instrText>
                          </w:r>
                          <w:r>
                            <w:fldChar w:fldCharType="end"/>
                          </w:r>
                        </w:p>
                        <w:p w14:paraId="07B36C22" w14:textId="77777777" w:rsidR="00981209" w:rsidRDefault="00981209"/>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7B09DCB"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3DCD4A98" w14:textId="77777777" w:rsidR="00981209" w:rsidRDefault="00632E3C">
                    <w:pPr>
                      <w:pStyle w:val="Huisstijl-Rubricering"/>
                    </w:pPr>
                    <w:r>
                      <w:fldChar w:fldCharType="begin"/>
                    </w:r>
                    <w:r>
                      <w:instrText xml:space="preserve"> DOCPROPERTY rubricering </w:instrText>
                    </w:r>
                    <w:r>
                      <w:fldChar w:fldCharType="end"/>
                    </w:r>
                  </w:p>
                  <w:p w14:paraId="07B36C22" w14:textId="77777777" w:rsidR="00981209" w:rsidRDefault="00981209"/>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53AE2" w14:paraId="22CCE7EB" w14:textId="77777777">
      <w:trPr>
        <w:trHeight w:hRule="exact" w:val="136"/>
      </w:trPr>
      <w:tc>
        <w:tcPr>
          <w:tcW w:w="7520" w:type="dxa"/>
        </w:tcPr>
        <w:p w14:paraId="49AD9228" w14:textId="77777777" w:rsidR="00981209" w:rsidRDefault="00981209">
          <w:pPr>
            <w:spacing w:line="240" w:lineRule="auto"/>
            <w:rPr>
              <w:sz w:val="12"/>
              <w:szCs w:val="12"/>
            </w:rPr>
          </w:pPr>
        </w:p>
      </w:tc>
    </w:tr>
  </w:tbl>
  <w:p w14:paraId="29E9DE9D" w14:textId="77777777" w:rsidR="00981209" w:rsidRDefault="00632E3C">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6F1C" w14:textId="290B7D72" w:rsidR="00981209" w:rsidRDefault="00632E3C">
    <w:pPr>
      <w:pStyle w:val="Koptekst"/>
      <w:rPr>
        <w:color w:val="FFFFFF"/>
      </w:rPr>
    </w:pPr>
    <w:bookmarkStart w:id="6" w:name="bmpagina"/>
    <w:r>
      <w:rPr>
        <w:noProof/>
        <w:sz w:val="20"/>
      </w:rPr>
      <w:drawing>
        <wp:anchor distT="0" distB="0" distL="114300" distR="114300" simplePos="0" relativeHeight="251664384" behindDoc="1" locked="1" layoutInCell="1" allowOverlap="1" wp14:anchorId="591D6619" wp14:editId="57E2C0FF">
          <wp:simplePos x="0" y="0"/>
          <wp:positionH relativeFrom="page">
            <wp:posOffset>3546475</wp:posOffset>
          </wp:positionH>
          <wp:positionV relativeFrom="page">
            <wp:posOffset>-71755</wp:posOffset>
          </wp:positionV>
          <wp:extent cx="466725" cy="1409700"/>
          <wp:effectExtent l="0" t="0" r="9525" b="0"/>
          <wp:wrapNone/>
          <wp:docPr id="11"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3112D067" wp14:editId="39D1CA1F">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Pr>
        <w:color w:val="FFFFFF"/>
      </w:rPr>
      <w:fldChar w:fldCharType="begin"/>
    </w:r>
    <w:r>
      <w:rPr>
        <w:color w:val="FFFFFF"/>
      </w:rPr>
      <w:instrText xml:space="preserve"> PAGE </w:instrText>
    </w:r>
    <w:r>
      <w:rPr>
        <w:color w:val="FFFFFF"/>
      </w:rPr>
      <w:fldChar w:fldCharType="separate"/>
    </w:r>
    <w:r w:rsidR="0033062B">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6E7A" w14:textId="77777777" w:rsidR="00981209" w:rsidRDefault="009812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80FA973E">
      <w:start w:val="1"/>
      <w:numFmt w:val="lowerLetter"/>
      <w:pStyle w:val="lijst-alphabet"/>
      <w:lvlText w:val="%1."/>
      <w:lvlJc w:val="left"/>
      <w:pPr>
        <w:tabs>
          <w:tab w:val="num" w:pos="1040"/>
        </w:tabs>
        <w:ind w:left="1021" w:hanging="341"/>
      </w:pPr>
      <w:rPr>
        <w:rFonts w:hint="default"/>
      </w:rPr>
    </w:lvl>
    <w:lvl w:ilvl="1" w:tplc="9A6C87A8" w:tentative="1">
      <w:start w:val="1"/>
      <w:numFmt w:val="lowerLetter"/>
      <w:lvlText w:val="%2."/>
      <w:lvlJc w:val="left"/>
      <w:pPr>
        <w:tabs>
          <w:tab w:val="num" w:pos="1440"/>
        </w:tabs>
        <w:ind w:left="1440" w:hanging="360"/>
      </w:pPr>
    </w:lvl>
    <w:lvl w:ilvl="2" w:tplc="C28C2C10" w:tentative="1">
      <w:start w:val="1"/>
      <w:numFmt w:val="lowerRoman"/>
      <w:lvlText w:val="%3."/>
      <w:lvlJc w:val="right"/>
      <w:pPr>
        <w:tabs>
          <w:tab w:val="num" w:pos="2160"/>
        </w:tabs>
        <w:ind w:left="2160" w:hanging="180"/>
      </w:pPr>
    </w:lvl>
    <w:lvl w:ilvl="3" w:tplc="A79469FE" w:tentative="1">
      <w:start w:val="1"/>
      <w:numFmt w:val="decimal"/>
      <w:lvlText w:val="%4."/>
      <w:lvlJc w:val="left"/>
      <w:pPr>
        <w:tabs>
          <w:tab w:val="num" w:pos="2880"/>
        </w:tabs>
        <w:ind w:left="2880" w:hanging="360"/>
      </w:pPr>
    </w:lvl>
    <w:lvl w:ilvl="4" w:tplc="96E44860" w:tentative="1">
      <w:start w:val="1"/>
      <w:numFmt w:val="lowerLetter"/>
      <w:lvlText w:val="%5."/>
      <w:lvlJc w:val="left"/>
      <w:pPr>
        <w:tabs>
          <w:tab w:val="num" w:pos="3600"/>
        </w:tabs>
        <w:ind w:left="3600" w:hanging="360"/>
      </w:pPr>
    </w:lvl>
    <w:lvl w:ilvl="5" w:tplc="00066410" w:tentative="1">
      <w:start w:val="1"/>
      <w:numFmt w:val="lowerRoman"/>
      <w:lvlText w:val="%6."/>
      <w:lvlJc w:val="right"/>
      <w:pPr>
        <w:tabs>
          <w:tab w:val="num" w:pos="4320"/>
        </w:tabs>
        <w:ind w:left="4320" w:hanging="180"/>
      </w:pPr>
    </w:lvl>
    <w:lvl w:ilvl="6" w:tplc="56C674B8" w:tentative="1">
      <w:start w:val="1"/>
      <w:numFmt w:val="decimal"/>
      <w:lvlText w:val="%7."/>
      <w:lvlJc w:val="left"/>
      <w:pPr>
        <w:tabs>
          <w:tab w:val="num" w:pos="5040"/>
        </w:tabs>
        <w:ind w:left="5040" w:hanging="360"/>
      </w:pPr>
    </w:lvl>
    <w:lvl w:ilvl="7" w:tplc="47A63F0C" w:tentative="1">
      <w:start w:val="1"/>
      <w:numFmt w:val="lowerLetter"/>
      <w:lvlText w:val="%8."/>
      <w:lvlJc w:val="left"/>
      <w:pPr>
        <w:tabs>
          <w:tab w:val="num" w:pos="5760"/>
        </w:tabs>
        <w:ind w:left="5760" w:hanging="360"/>
      </w:pPr>
    </w:lvl>
    <w:lvl w:ilvl="8" w:tplc="3334980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D9482672">
      <w:start w:val="1"/>
      <w:numFmt w:val="bullet"/>
      <w:pStyle w:val="Lijstopsomteken"/>
      <w:lvlText w:val="•"/>
      <w:lvlJc w:val="left"/>
      <w:pPr>
        <w:tabs>
          <w:tab w:val="num" w:pos="227"/>
        </w:tabs>
        <w:ind w:left="227" w:hanging="227"/>
      </w:pPr>
      <w:rPr>
        <w:rFonts w:ascii="Verdana" w:hAnsi="Verdana" w:hint="default"/>
        <w:sz w:val="18"/>
        <w:szCs w:val="18"/>
      </w:rPr>
    </w:lvl>
    <w:lvl w:ilvl="1" w:tplc="7166F32A" w:tentative="1">
      <w:start w:val="1"/>
      <w:numFmt w:val="bullet"/>
      <w:lvlText w:val="o"/>
      <w:lvlJc w:val="left"/>
      <w:pPr>
        <w:tabs>
          <w:tab w:val="num" w:pos="1440"/>
        </w:tabs>
        <w:ind w:left="1440" w:hanging="360"/>
      </w:pPr>
      <w:rPr>
        <w:rFonts w:ascii="Courier New" w:hAnsi="Courier New" w:cs="Courier New" w:hint="default"/>
      </w:rPr>
    </w:lvl>
    <w:lvl w:ilvl="2" w:tplc="2DF44296" w:tentative="1">
      <w:start w:val="1"/>
      <w:numFmt w:val="bullet"/>
      <w:lvlText w:val=""/>
      <w:lvlJc w:val="left"/>
      <w:pPr>
        <w:tabs>
          <w:tab w:val="num" w:pos="2160"/>
        </w:tabs>
        <w:ind w:left="2160" w:hanging="360"/>
      </w:pPr>
      <w:rPr>
        <w:rFonts w:ascii="Wingdings" w:hAnsi="Wingdings" w:hint="default"/>
      </w:rPr>
    </w:lvl>
    <w:lvl w:ilvl="3" w:tplc="CFE4D3F6" w:tentative="1">
      <w:start w:val="1"/>
      <w:numFmt w:val="bullet"/>
      <w:lvlText w:val=""/>
      <w:lvlJc w:val="left"/>
      <w:pPr>
        <w:tabs>
          <w:tab w:val="num" w:pos="2880"/>
        </w:tabs>
        <w:ind w:left="2880" w:hanging="360"/>
      </w:pPr>
      <w:rPr>
        <w:rFonts w:ascii="Symbol" w:hAnsi="Symbol" w:hint="default"/>
      </w:rPr>
    </w:lvl>
    <w:lvl w:ilvl="4" w:tplc="FF2E3572" w:tentative="1">
      <w:start w:val="1"/>
      <w:numFmt w:val="bullet"/>
      <w:lvlText w:val="o"/>
      <w:lvlJc w:val="left"/>
      <w:pPr>
        <w:tabs>
          <w:tab w:val="num" w:pos="3600"/>
        </w:tabs>
        <w:ind w:left="3600" w:hanging="360"/>
      </w:pPr>
      <w:rPr>
        <w:rFonts w:ascii="Courier New" w:hAnsi="Courier New" w:cs="Courier New" w:hint="default"/>
      </w:rPr>
    </w:lvl>
    <w:lvl w:ilvl="5" w:tplc="E61AF102" w:tentative="1">
      <w:start w:val="1"/>
      <w:numFmt w:val="bullet"/>
      <w:lvlText w:val=""/>
      <w:lvlJc w:val="left"/>
      <w:pPr>
        <w:tabs>
          <w:tab w:val="num" w:pos="4320"/>
        </w:tabs>
        <w:ind w:left="4320" w:hanging="360"/>
      </w:pPr>
      <w:rPr>
        <w:rFonts w:ascii="Wingdings" w:hAnsi="Wingdings" w:hint="default"/>
      </w:rPr>
    </w:lvl>
    <w:lvl w:ilvl="6" w:tplc="5DD89B44" w:tentative="1">
      <w:start w:val="1"/>
      <w:numFmt w:val="bullet"/>
      <w:lvlText w:val=""/>
      <w:lvlJc w:val="left"/>
      <w:pPr>
        <w:tabs>
          <w:tab w:val="num" w:pos="5040"/>
        </w:tabs>
        <w:ind w:left="5040" w:hanging="360"/>
      </w:pPr>
      <w:rPr>
        <w:rFonts w:ascii="Symbol" w:hAnsi="Symbol" w:hint="default"/>
      </w:rPr>
    </w:lvl>
    <w:lvl w:ilvl="7" w:tplc="FD9ABE1A" w:tentative="1">
      <w:start w:val="1"/>
      <w:numFmt w:val="bullet"/>
      <w:lvlText w:val="o"/>
      <w:lvlJc w:val="left"/>
      <w:pPr>
        <w:tabs>
          <w:tab w:val="num" w:pos="5760"/>
        </w:tabs>
        <w:ind w:left="5760" w:hanging="360"/>
      </w:pPr>
      <w:rPr>
        <w:rFonts w:ascii="Courier New" w:hAnsi="Courier New" w:cs="Courier New" w:hint="default"/>
      </w:rPr>
    </w:lvl>
    <w:lvl w:ilvl="8" w:tplc="7E948C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6945619"/>
    <w:multiLevelType w:val="hybridMultilevel"/>
    <w:tmpl w:val="A17CB916"/>
    <w:lvl w:ilvl="0" w:tplc="F41C9DF2">
      <w:start w:val="1"/>
      <w:numFmt w:val="bullet"/>
      <w:lvlText w:val=""/>
      <w:lvlJc w:val="left"/>
      <w:pPr>
        <w:ind w:left="720" w:hanging="360"/>
      </w:pPr>
      <w:rPr>
        <w:rFonts w:ascii="Symbol" w:hAnsi="Symbol" w:hint="default"/>
      </w:rPr>
    </w:lvl>
    <w:lvl w:ilvl="1" w:tplc="C1069420" w:tentative="1">
      <w:start w:val="1"/>
      <w:numFmt w:val="bullet"/>
      <w:lvlText w:val="o"/>
      <w:lvlJc w:val="left"/>
      <w:pPr>
        <w:ind w:left="1440" w:hanging="360"/>
      </w:pPr>
      <w:rPr>
        <w:rFonts w:ascii="Courier New" w:hAnsi="Courier New" w:cs="Courier New" w:hint="default"/>
      </w:rPr>
    </w:lvl>
    <w:lvl w:ilvl="2" w:tplc="2CDC7A22" w:tentative="1">
      <w:start w:val="1"/>
      <w:numFmt w:val="bullet"/>
      <w:lvlText w:val=""/>
      <w:lvlJc w:val="left"/>
      <w:pPr>
        <w:ind w:left="2160" w:hanging="360"/>
      </w:pPr>
      <w:rPr>
        <w:rFonts w:ascii="Wingdings" w:hAnsi="Wingdings" w:hint="default"/>
      </w:rPr>
    </w:lvl>
    <w:lvl w:ilvl="3" w:tplc="D5E2E2E4" w:tentative="1">
      <w:start w:val="1"/>
      <w:numFmt w:val="bullet"/>
      <w:lvlText w:val=""/>
      <w:lvlJc w:val="left"/>
      <w:pPr>
        <w:ind w:left="2880" w:hanging="360"/>
      </w:pPr>
      <w:rPr>
        <w:rFonts w:ascii="Symbol" w:hAnsi="Symbol" w:hint="default"/>
      </w:rPr>
    </w:lvl>
    <w:lvl w:ilvl="4" w:tplc="F2DC69D2" w:tentative="1">
      <w:start w:val="1"/>
      <w:numFmt w:val="bullet"/>
      <w:lvlText w:val="o"/>
      <w:lvlJc w:val="left"/>
      <w:pPr>
        <w:ind w:left="3600" w:hanging="360"/>
      </w:pPr>
      <w:rPr>
        <w:rFonts w:ascii="Courier New" w:hAnsi="Courier New" w:cs="Courier New" w:hint="default"/>
      </w:rPr>
    </w:lvl>
    <w:lvl w:ilvl="5" w:tplc="2190D580" w:tentative="1">
      <w:start w:val="1"/>
      <w:numFmt w:val="bullet"/>
      <w:lvlText w:val=""/>
      <w:lvlJc w:val="left"/>
      <w:pPr>
        <w:ind w:left="4320" w:hanging="360"/>
      </w:pPr>
      <w:rPr>
        <w:rFonts w:ascii="Wingdings" w:hAnsi="Wingdings" w:hint="default"/>
      </w:rPr>
    </w:lvl>
    <w:lvl w:ilvl="6" w:tplc="114E3ECE" w:tentative="1">
      <w:start w:val="1"/>
      <w:numFmt w:val="bullet"/>
      <w:lvlText w:val=""/>
      <w:lvlJc w:val="left"/>
      <w:pPr>
        <w:ind w:left="5040" w:hanging="360"/>
      </w:pPr>
      <w:rPr>
        <w:rFonts w:ascii="Symbol" w:hAnsi="Symbol" w:hint="default"/>
      </w:rPr>
    </w:lvl>
    <w:lvl w:ilvl="7" w:tplc="C0BA2CF4" w:tentative="1">
      <w:start w:val="1"/>
      <w:numFmt w:val="bullet"/>
      <w:lvlText w:val="o"/>
      <w:lvlJc w:val="left"/>
      <w:pPr>
        <w:ind w:left="5760" w:hanging="360"/>
      </w:pPr>
      <w:rPr>
        <w:rFonts w:ascii="Courier New" w:hAnsi="Courier New" w:cs="Courier New" w:hint="default"/>
      </w:rPr>
    </w:lvl>
    <w:lvl w:ilvl="8" w:tplc="E9DE6F60" w:tentative="1">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30689592">
      <w:start w:val="1"/>
      <w:numFmt w:val="bullet"/>
      <w:pStyle w:val="Lijstopsomteken2"/>
      <w:lvlText w:val="–"/>
      <w:lvlJc w:val="left"/>
      <w:pPr>
        <w:tabs>
          <w:tab w:val="num" w:pos="227"/>
        </w:tabs>
        <w:ind w:left="227" w:firstLine="0"/>
      </w:pPr>
      <w:rPr>
        <w:rFonts w:ascii="Verdana" w:hAnsi="Verdana" w:hint="default"/>
      </w:rPr>
    </w:lvl>
    <w:lvl w:ilvl="1" w:tplc="90B284D0" w:tentative="1">
      <w:start w:val="1"/>
      <w:numFmt w:val="bullet"/>
      <w:lvlText w:val="o"/>
      <w:lvlJc w:val="left"/>
      <w:pPr>
        <w:tabs>
          <w:tab w:val="num" w:pos="1440"/>
        </w:tabs>
        <w:ind w:left="1440" w:hanging="360"/>
      </w:pPr>
      <w:rPr>
        <w:rFonts w:ascii="Courier New" w:hAnsi="Courier New" w:cs="Courier New" w:hint="default"/>
      </w:rPr>
    </w:lvl>
    <w:lvl w:ilvl="2" w:tplc="847AAE68" w:tentative="1">
      <w:start w:val="1"/>
      <w:numFmt w:val="bullet"/>
      <w:lvlText w:val=""/>
      <w:lvlJc w:val="left"/>
      <w:pPr>
        <w:tabs>
          <w:tab w:val="num" w:pos="2160"/>
        </w:tabs>
        <w:ind w:left="2160" w:hanging="360"/>
      </w:pPr>
      <w:rPr>
        <w:rFonts w:ascii="Wingdings" w:hAnsi="Wingdings" w:hint="default"/>
      </w:rPr>
    </w:lvl>
    <w:lvl w:ilvl="3" w:tplc="430EBF7A" w:tentative="1">
      <w:start w:val="1"/>
      <w:numFmt w:val="bullet"/>
      <w:lvlText w:val=""/>
      <w:lvlJc w:val="left"/>
      <w:pPr>
        <w:tabs>
          <w:tab w:val="num" w:pos="2880"/>
        </w:tabs>
        <w:ind w:left="2880" w:hanging="360"/>
      </w:pPr>
      <w:rPr>
        <w:rFonts w:ascii="Symbol" w:hAnsi="Symbol" w:hint="default"/>
      </w:rPr>
    </w:lvl>
    <w:lvl w:ilvl="4" w:tplc="4476BC7C" w:tentative="1">
      <w:start w:val="1"/>
      <w:numFmt w:val="bullet"/>
      <w:lvlText w:val="o"/>
      <w:lvlJc w:val="left"/>
      <w:pPr>
        <w:tabs>
          <w:tab w:val="num" w:pos="3600"/>
        </w:tabs>
        <w:ind w:left="3600" w:hanging="360"/>
      </w:pPr>
      <w:rPr>
        <w:rFonts w:ascii="Courier New" w:hAnsi="Courier New" w:cs="Courier New" w:hint="default"/>
      </w:rPr>
    </w:lvl>
    <w:lvl w:ilvl="5" w:tplc="9384C9F6" w:tentative="1">
      <w:start w:val="1"/>
      <w:numFmt w:val="bullet"/>
      <w:lvlText w:val=""/>
      <w:lvlJc w:val="left"/>
      <w:pPr>
        <w:tabs>
          <w:tab w:val="num" w:pos="4320"/>
        </w:tabs>
        <w:ind w:left="4320" w:hanging="360"/>
      </w:pPr>
      <w:rPr>
        <w:rFonts w:ascii="Wingdings" w:hAnsi="Wingdings" w:hint="default"/>
      </w:rPr>
    </w:lvl>
    <w:lvl w:ilvl="6" w:tplc="7652B7BA" w:tentative="1">
      <w:start w:val="1"/>
      <w:numFmt w:val="bullet"/>
      <w:lvlText w:val=""/>
      <w:lvlJc w:val="left"/>
      <w:pPr>
        <w:tabs>
          <w:tab w:val="num" w:pos="5040"/>
        </w:tabs>
        <w:ind w:left="5040" w:hanging="360"/>
      </w:pPr>
      <w:rPr>
        <w:rFonts w:ascii="Symbol" w:hAnsi="Symbol" w:hint="default"/>
      </w:rPr>
    </w:lvl>
    <w:lvl w:ilvl="7" w:tplc="DA5453D4" w:tentative="1">
      <w:start w:val="1"/>
      <w:numFmt w:val="bullet"/>
      <w:lvlText w:val="o"/>
      <w:lvlJc w:val="left"/>
      <w:pPr>
        <w:tabs>
          <w:tab w:val="num" w:pos="5760"/>
        </w:tabs>
        <w:ind w:left="5760" w:hanging="360"/>
      </w:pPr>
      <w:rPr>
        <w:rFonts w:ascii="Courier New" w:hAnsi="Courier New" w:cs="Courier New" w:hint="default"/>
      </w:rPr>
    </w:lvl>
    <w:lvl w:ilvl="8" w:tplc="496871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4A00D6B"/>
    <w:multiLevelType w:val="hybridMultilevel"/>
    <w:tmpl w:val="FC1A3400"/>
    <w:lvl w:ilvl="0" w:tplc="C1404684">
      <w:start w:val="1"/>
      <w:numFmt w:val="bullet"/>
      <w:lvlText w:val=""/>
      <w:lvlJc w:val="left"/>
      <w:pPr>
        <w:ind w:left="720" w:hanging="360"/>
      </w:pPr>
      <w:rPr>
        <w:rFonts w:ascii="Symbol" w:hAnsi="Symbol" w:hint="default"/>
      </w:rPr>
    </w:lvl>
    <w:lvl w:ilvl="1" w:tplc="BC220D1E" w:tentative="1">
      <w:start w:val="1"/>
      <w:numFmt w:val="bullet"/>
      <w:lvlText w:val="o"/>
      <w:lvlJc w:val="left"/>
      <w:pPr>
        <w:ind w:left="1440" w:hanging="360"/>
      </w:pPr>
      <w:rPr>
        <w:rFonts w:ascii="Courier New" w:hAnsi="Courier New" w:cs="Courier New" w:hint="default"/>
      </w:rPr>
    </w:lvl>
    <w:lvl w:ilvl="2" w:tplc="91029A9E" w:tentative="1">
      <w:start w:val="1"/>
      <w:numFmt w:val="bullet"/>
      <w:lvlText w:val=""/>
      <w:lvlJc w:val="left"/>
      <w:pPr>
        <w:ind w:left="2160" w:hanging="360"/>
      </w:pPr>
      <w:rPr>
        <w:rFonts w:ascii="Wingdings" w:hAnsi="Wingdings" w:hint="default"/>
      </w:rPr>
    </w:lvl>
    <w:lvl w:ilvl="3" w:tplc="076885B0" w:tentative="1">
      <w:start w:val="1"/>
      <w:numFmt w:val="bullet"/>
      <w:lvlText w:val=""/>
      <w:lvlJc w:val="left"/>
      <w:pPr>
        <w:ind w:left="2880" w:hanging="360"/>
      </w:pPr>
      <w:rPr>
        <w:rFonts w:ascii="Symbol" w:hAnsi="Symbol" w:hint="default"/>
      </w:rPr>
    </w:lvl>
    <w:lvl w:ilvl="4" w:tplc="48FE9288" w:tentative="1">
      <w:start w:val="1"/>
      <w:numFmt w:val="bullet"/>
      <w:lvlText w:val="o"/>
      <w:lvlJc w:val="left"/>
      <w:pPr>
        <w:ind w:left="3600" w:hanging="360"/>
      </w:pPr>
      <w:rPr>
        <w:rFonts w:ascii="Courier New" w:hAnsi="Courier New" w:cs="Courier New" w:hint="default"/>
      </w:rPr>
    </w:lvl>
    <w:lvl w:ilvl="5" w:tplc="0C8A6A54" w:tentative="1">
      <w:start w:val="1"/>
      <w:numFmt w:val="bullet"/>
      <w:lvlText w:val=""/>
      <w:lvlJc w:val="left"/>
      <w:pPr>
        <w:ind w:left="4320" w:hanging="360"/>
      </w:pPr>
      <w:rPr>
        <w:rFonts w:ascii="Wingdings" w:hAnsi="Wingdings" w:hint="default"/>
      </w:rPr>
    </w:lvl>
    <w:lvl w:ilvl="6" w:tplc="BA66862E" w:tentative="1">
      <w:start w:val="1"/>
      <w:numFmt w:val="bullet"/>
      <w:lvlText w:val=""/>
      <w:lvlJc w:val="left"/>
      <w:pPr>
        <w:ind w:left="5040" w:hanging="360"/>
      </w:pPr>
      <w:rPr>
        <w:rFonts w:ascii="Symbol" w:hAnsi="Symbol" w:hint="default"/>
      </w:rPr>
    </w:lvl>
    <w:lvl w:ilvl="7" w:tplc="0430F5DE" w:tentative="1">
      <w:start w:val="1"/>
      <w:numFmt w:val="bullet"/>
      <w:lvlText w:val="o"/>
      <w:lvlJc w:val="left"/>
      <w:pPr>
        <w:ind w:left="5760" w:hanging="360"/>
      </w:pPr>
      <w:rPr>
        <w:rFonts w:ascii="Courier New" w:hAnsi="Courier New" w:cs="Courier New" w:hint="default"/>
      </w:rPr>
    </w:lvl>
    <w:lvl w:ilvl="8" w:tplc="083AE9E8" w:tentative="1">
      <w:start w:val="1"/>
      <w:numFmt w:val="bullet"/>
      <w:lvlText w:val=""/>
      <w:lvlJc w:val="left"/>
      <w:pPr>
        <w:ind w:left="6480" w:hanging="360"/>
      </w:pPr>
      <w:rPr>
        <w:rFonts w:ascii="Wingdings" w:hAnsi="Wingdings" w:hint="default"/>
      </w:rPr>
    </w:lvl>
  </w:abstractNum>
  <w:abstractNum w:abstractNumId="24" w15:restartNumberingAfterBreak="0">
    <w:nsid w:val="3CFA7AB2"/>
    <w:multiLevelType w:val="multilevel"/>
    <w:tmpl w:val="565CA006"/>
    <w:numStyleLink w:val="list-streepjes"/>
  </w:abstractNum>
  <w:abstractNum w:abstractNumId="25" w15:restartNumberingAfterBreak="0">
    <w:nsid w:val="3EE21359"/>
    <w:multiLevelType w:val="hybridMultilevel"/>
    <w:tmpl w:val="218AFB6A"/>
    <w:lvl w:ilvl="0" w:tplc="62ACB7E2">
      <w:start w:val="1"/>
      <w:numFmt w:val="decimal"/>
      <w:pStyle w:val="lijst-nummer1"/>
      <w:lvlText w:val="%1."/>
      <w:lvlJc w:val="left"/>
      <w:pPr>
        <w:tabs>
          <w:tab w:val="num" w:pos="720"/>
        </w:tabs>
        <w:ind w:left="720" w:hanging="363"/>
      </w:pPr>
      <w:rPr>
        <w:rFonts w:hint="default"/>
      </w:rPr>
    </w:lvl>
    <w:lvl w:ilvl="1" w:tplc="0EE48DD2" w:tentative="1">
      <w:start w:val="1"/>
      <w:numFmt w:val="lowerLetter"/>
      <w:lvlText w:val="%2."/>
      <w:lvlJc w:val="left"/>
      <w:pPr>
        <w:tabs>
          <w:tab w:val="num" w:pos="1440"/>
        </w:tabs>
        <w:ind w:left="1440" w:hanging="360"/>
      </w:pPr>
    </w:lvl>
    <w:lvl w:ilvl="2" w:tplc="252EB682" w:tentative="1">
      <w:start w:val="1"/>
      <w:numFmt w:val="lowerRoman"/>
      <w:lvlText w:val="%3."/>
      <w:lvlJc w:val="right"/>
      <w:pPr>
        <w:tabs>
          <w:tab w:val="num" w:pos="2160"/>
        </w:tabs>
        <w:ind w:left="2160" w:hanging="180"/>
      </w:pPr>
    </w:lvl>
    <w:lvl w:ilvl="3" w:tplc="12DE4084" w:tentative="1">
      <w:start w:val="1"/>
      <w:numFmt w:val="decimal"/>
      <w:lvlText w:val="%4."/>
      <w:lvlJc w:val="left"/>
      <w:pPr>
        <w:tabs>
          <w:tab w:val="num" w:pos="2880"/>
        </w:tabs>
        <w:ind w:left="2880" w:hanging="360"/>
      </w:pPr>
    </w:lvl>
    <w:lvl w:ilvl="4" w:tplc="84288284" w:tentative="1">
      <w:start w:val="1"/>
      <w:numFmt w:val="lowerLetter"/>
      <w:lvlText w:val="%5."/>
      <w:lvlJc w:val="left"/>
      <w:pPr>
        <w:tabs>
          <w:tab w:val="num" w:pos="3600"/>
        </w:tabs>
        <w:ind w:left="3600" w:hanging="360"/>
      </w:pPr>
    </w:lvl>
    <w:lvl w:ilvl="5" w:tplc="7A048580" w:tentative="1">
      <w:start w:val="1"/>
      <w:numFmt w:val="lowerRoman"/>
      <w:lvlText w:val="%6."/>
      <w:lvlJc w:val="right"/>
      <w:pPr>
        <w:tabs>
          <w:tab w:val="num" w:pos="4320"/>
        </w:tabs>
        <w:ind w:left="4320" w:hanging="180"/>
      </w:pPr>
    </w:lvl>
    <w:lvl w:ilvl="6" w:tplc="0EAC3530" w:tentative="1">
      <w:start w:val="1"/>
      <w:numFmt w:val="decimal"/>
      <w:lvlText w:val="%7."/>
      <w:lvlJc w:val="left"/>
      <w:pPr>
        <w:tabs>
          <w:tab w:val="num" w:pos="5040"/>
        </w:tabs>
        <w:ind w:left="5040" w:hanging="360"/>
      </w:pPr>
    </w:lvl>
    <w:lvl w:ilvl="7" w:tplc="EC90181E" w:tentative="1">
      <w:start w:val="1"/>
      <w:numFmt w:val="lowerLetter"/>
      <w:lvlText w:val="%8."/>
      <w:lvlJc w:val="left"/>
      <w:pPr>
        <w:tabs>
          <w:tab w:val="num" w:pos="5760"/>
        </w:tabs>
        <w:ind w:left="5760" w:hanging="360"/>
      </w:pPr>
    </w:lvl>
    <w:lvl w:ilvl="8" w:tplc="B7549E2E" w:tentative="1">
      <w:start w:val="1"/>
      <w:numFmt w:val="lowerRoman"/>
      <w:lvlText w:val="%9."/>
      <w:lvlJc w:val="right"/>
      <w:pPr>
        <w:tabs>
          <w:tab w:val="num" w:pos="6480"/>
        </w:tabs>
        <w:ind w:left="6480" w:hanging="180"/>
      </w:pPr>
    </w:lvl>
  </w:abstractNum>
  <w:abstractNum w:abstractNumId="26"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8"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15:restartNumberingAfterBreak="0">
    <w:nsid w:val="50C60799"/>
    <w:multiLevelType w:val="hybridMultilevel"/>
    <w:tmpl w:val="65C6D3C6"/>
    <w:lvl w:ilvl="0" w:tplc="8EE2DD18">
      <w:start w:val="1"/>
      <w:numFmt w:val="bullet"/>
      <w:lvlText w:val=""/>
      <w:lvlJc w:val="left"/>
      <w:pPr>
        <w:ind w:left="720" w:hanging="360"/>
      </w:pPr>
      <w:rPr>
        <w:rFonts w:ascii="Symbol" w:hAnsi="Symbol" w:hint="default"/>
      </w:rPr>
    </w:lvl>
    <w:lvl w:ilvl="1" w:tplc="7B863248" w:tentative="1">
      <w:start w:val="1"/>
      <w:numFmt w:val="bullet"/>
      <w:lvlText w:val="o"/>
      <w:lvlJc w:val="left"/>
      <w:pPr>
        <w:ind w:left="1440" w:hanging="360"/>
      </w:pPr>
      <w:rPr>
        <w:rFonts w:ascii="Courier New" w:hAnsi="Courier New" w:cs="Courier New" w:hint="default"/>
      </w:rPr>
    </w:lvl>
    <w:lvl w:ilvl="2" w:tplc="42702C3E" w:tentative="1">
      <w:start w:val="1"/>
      <w:numFmt w:val="bullet"/>
      <w:lvlText w:val=""/>
      <w:lvlJc w:val="left"/>
      <w:pPr>
        <w:ind w:left="2160" w:hanging="360"/>
      </w:pPr>
      <w:rPr>
        <w:rFonts w:ascii="Wingdings" w:hAnsi="Wingdings" w:hint="default"/>
      </w:rPr>
    </w:lvl>
    <w:lvl w:ilvl="3" w:tplc="D2EADF16" w:tentative="1">
      <w:start w:val="1"/>
      <w:numFmt w:val="bullet"/>
      <w:lvlText w:val=""/>
      <w:lvlJc w:val="left"/>
      <w:pPr>
        <w:ind w:left="2880" w:hanging="360"/>
      </w:pPr>
      <w:rPr>
        <w:rFonts w:ascii="Symbol" w:hAnsi="Symbol" w:hint="default"/>
      </w:rPr>
    </w:lvl>
    <w:lvl w:ilvl="4" w:tplc="010685FE" w:tentative="1">
      <w:start w:val="1"/>
      <w:numFmt w:val="bullet"/>
      <w:lvlText w:val="o"/>
      <w:lvlJc w:val="left"/>
      <w:pPr>
        <w:ind w:left="3600" w:hanging="360"/>
      </w:pPr>
      <w:rPr>
        <w:rFonts w:ascii="Courier New" w:hAnsi="Courier New" w:cs="Courier New" w:hint="default"/>
      </w:rPr>
    </w:lvl>
    <w:lvl w:ilvl="5" w:tplc="E33894CC" w:tentative="1">
      <w:start w:val="1"/>
      <w:numFmt w:val="bullet"/>
      <w:lvlText w:val=""/>
      <w:lvlJc w:val="left"/>
      <w:pPr>
        <w:ind w:left="4320" w:hanging="360"/>
      </w:pPr>
      <w:rPr>
        <w:rFonts w:ascii="Wingdings" w:hAnsi="Wingdings" w:hint="default"/>
      </w:rPr>
    </w:lvl>
    <w:lvl w:ilvl="6" w:tplc="F4F0557C" w:tentative="1">
      <w:start w:val="1"/>
      <w:numFmt w:val="bullet"/>
      <w:lvlText w:val=""/>
      <w:lvlJc w:val="left"/>
      <w:pPr>
        <w:ind w:left="5040" w:hanging="360"/>
      </w:pPr>
      <w:rPr>
        <w:rFonts w:ascii="Symbol" w:hAnsi="Symbol" w:hint="default"/>
      </w:rPr>
    </w:lvl>
    <w:lvl w:ilvl="7" w:tplc="060C3BEC" w:tentative="1">
      <w:start w:val="1"/>
      <w:numFmt w:val="bullet"/>
      <w:lvlText w:val="o"/>
      <w:lvlJc w:val="left"/>
      <w:pPr>
        <w:ind w:left="5760" w:hanging="360"/>
      </w:pPr>
      <w:rPr>
        <w:rFonts w:ascii="Courier New" w:hAnsi="Courier New" w:cs="Courier New" w:hint="default"/>
      </w:rPr>
    </w:lvl>
    <w:lvl w:ilvl="8" w:tplc="1BEA4718" w:tentative="1">
      <w:start w:val="1"/>
      <w:numFmt w:val="bullet"/>
      <w:lvlText w:val=""/>
      <w:lvlJc w:val="left"/>
      <w:pPr>
        <w:ind w:left="6480" w:hanging="360"/>
      </w:pPr>
      <w:rPr>
        <w:rFonts w:ascii="Wingdings" w:hAnsi="Wingdings" w:hint="default"/>
      </w:rPr>
    </w:lvl>
  </w:abstractNum>
  <w:abstractNum w:abstractNumId="3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2" w15:restartNumberingAfterBreak="0">
    <w:nsid w:val="5D153696"/>
    <w:multiLevelType w:val="hybridMultilevel"/>
    <w:tmpl w:val="A9B4E174"/>
    <w:lvl w:ilvl="0" w:tplc="38009F6A">
      <w:numFmt w:val="bullet"/>
      <w:lvlText w:val="-"/>
      <w:lvlJc w:val="left"/>
      <w:pPr>
        <w:ind w:left="720" w:hanging="360"/>
      </w:pPr>
      <w:rPr>
        <w:rFonts w:ascii="Verdana" w:eastAsia="Times New Roman" w:hAnsi="Verdana" w:cs="Times New Roman" w:hint="default"/>
      </w:rPr>
    </w:lvl>
    <w:lvl w:ilvl="1" w:tplc="1B6AFA8C" w:tentative="1">
      <w:start w:val="1"/>
      <w:numFmt w:val="bullet"/>
      <w:lvlText w:val="o"/>
      <w:lvlJc w:val="left"/>
      <w:pPr>
        <w:ind w:left="1440" w:hanging="360"/>
      </w:pPr>
      <w:rPr>
        <w:rFonts w:ascii="Courier New" w:hAnsi="Courier New" w:cs="Courier New" w:hint="default"/>
      </w:rPr>
    </w:lvl>
    <w:lvl w:ilvl="2" w:tplc="4E6026E0" w:tentative="1">
      <w:start w:val="1"/>
      <w:numFmt w:val="bullet"/>
      <w:lvlText w:val=""/>
      <w:lvlJc w:val="left"/>
      <w:pPr>
        <w:ind w:left="2160" w:hanging="360"/>
      </w:pPr>
      <w:rPr>
        <w:rFonts w:ascii="Wingdings" w:hAnsi="Wingdings" w:hint="default"/>
      </w:rPr>
    </w:lvl>
    <w:lvl w:ilvl="3" w:tplc="E7C64140" w:tentative="1">
      <w:start w:val="1"/>
      <w:numFmt w:val="bullet"/>
      <w:lvlText w:val=""/>
      <w:lvlJc w:val="left"/>
      <w:pPr>
        <w:ind w:left="2880" w:hanging="360"/>
      </w:pPr>
      <w:rPr>
        <w:rFonts w:ascii="Symbol" w:hAnsi="Symbol" w:hint="default"/>
      </w:rPr>
    </w:lvl>
    <w:lvl w:ilvl="4" w:tplc="C960165C" w:tentative="1">
      <w:start w:val="1"/>
      <w:numFmt w:val="bullet"/>
      <w:lvlText w:val="o"/>
      <w:lvlJc w:val="left"/>
      <w:pPr>
        <w:ind w:left="3600" w:hanging="360"/>
      </w:pPr>
      <w:rPr>
        <w:rFonts w:ascii="Courier New" w:hAnsi="Courier New" w:cs="Courier New" w:hint="default"/>
      </w:rPr>
    </w:lvl>
    <w:lvl w:ilvl="5" w:tplc="07048D60" w:tentative="1">
      <w:start w:val="1"/>
      <w:numFmt w:val="bullet"/>
      <w:lvlText w:val=""/>
      <w:lvlJc w:val="left"/>
      <w:pPr>
        <w:ind w:left="4320" w:hanging="360"/>
      </w:pPr>
      <w:rPr>
        <w:rFonts w:ascii="Wingdings" w:hAnsi="Wingdings" w:hint="default"/>
      </w:rPr>
    </w:lvl>
    <w:lvl w:ilvl="6" w:tplc="02B672FA" w:tentative="1">
      <w:start w:val="1"/>
      <w:numFmt w:val="bullet"/>
      <w:lvlText w:val=""/>
      <w:lvlJc w:val="left"/>
      <w:pPr>
        <w:ind w:left="5040" w:hanging="360"/>
      </w:pPr>
      <w:rPr>
        <w:rFonts w:ascii="Symbol" w:hAnsi="Symbol" w:hint="default"/>
      </w:rPr>
    </w:lvl>
    <w:lvl w:ilvl="7" w:tplc="3C4ECBDA" w:tentative="1">
      <w:start w:val="1"/>
      <w:numFmt w:val="bullet"/>
      <w:lvlText w:val="o"/>
      <w:lvlJc w:val="left"/>
      <w:pPr>
        <w:ind w:left="5760" w:hanging="360"/>
      </w:pPr>
      <w:rPr>
        <w:rFonts w:ascii="Courier New" w:hAnsi="Courier New" w:cs="Courier New" w:hint="default"/>
      </w:rPr>
    </w:lvl>
    <w:lvl w:ilvl="8" w:tplc="E90AD2B0" w:tentative="1">
      <w:start w:val="1"/>
      <w:numFmt w:val="bullet"/>
      <w:lvlText w:val=""/>
      <w:lvlJc w:val="left"/>
      <w:pPr>
        <w:ind w:left="6480" w:hanging="360"/>
      </w:pPr>
      <w:rPr>
        <w:rFonts w:ascii="Wingdings" w:hAnsi="Wingdings" w:hint="default"/>
      </w:rPr>
    </w:lvl>
  </w:abstractNum>
  <w:abstractNum w:abstractNumId="33"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4"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5" w15:restartNumberingAfterBreak="0">
    <w:nsid w:val="65A77F19"/>
    <w:multiLevelType w:val="multilevel"/>
    <w:tmpl w:val="2AECF202"/>
    <w:numStyleLink w:val="list-vinkaan"/>
  </w:abstractNum>
  <w:abstractNum w:abstractNumId="36"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7" w15:restartNumberingAfterBreak="0">
    <w:nsid w:val="7338741E"/>
    <w:multiLevelType w:val="multilevel"/>
    <w:tmpl w:val="C340002C"/>
    <w:numStyleLink w:val="list-vinkuit"/>
  </w:abstractNum>
  <w:abstractNum w:abstractNumId="38"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30"/>
  </w:num>
  <w:num w:numId="14">
    <w:abstractNumId w:val="19"/>
  </w:num>
  <w:num w:numId="15">
    <w:abstractNumId w:val="22"/>
  </w:num>
  <w:num w:numId="16">
    <w:abstractNumId w:val="33"/>
  </w:num>
  <w:num w:numId="17">
    <w:abstractNumId w:val="26"/>
  </w:num>
  <w:num w:numId="18">
    <w:abstractNumId w:val="31"/>
  </w:num>
  <w:num w:numId="19">
    <w:abstractNumId w:val="25"/>
  </w:num>
  <w:num w:numId="20">
    <w:abstractNumId w:val="11"/>
  </w:num>
  <w:num w:numId="21">
    <w:abstractNumId w:val="34"/>
  </w:num>
  <w:num w:numId="22">
    <w:abstractNumId w:val="14"/>
  </w:num>
  <w:num w:numId="23">
    <w:abstractNumId w:val="9"/>
  </w:num>
  <w:num w:numId="24">
    <w:abstractNumId w:val="38"/>
  </w:num>
  <w:num w:numId="25">
    <w:abstractNumId w:val="22"/>
  </w:num>
  <w:num w:numId="26">
    <w:abstractNumId w:val="33"/>
  </w:num>
  <w:num w:numId="27">
    <w:abstractNumId w:val="38"/>
  </w:num>
  <w:num w:numId="28">
    <w:abstractNumId w:val="31"/>
  </w:num>
  <w:num w:numId="29">
    <w:abstractNumId w:val="34"/>
  </w:num>
  <w:num w:numId="30">
    <w:abstractNumId w:val="14"/>
  </w:num>
  <w:num w:numId="31">
    <w:abstractNumId w:val="20"/>
  </w:num>
  <w:num w:numId="32">
    <w:abstractNumId w:val="20"/>
  </w:num>
  <w:num w:numId="33">
    <w:abstractNumId w:val="20"/>
  </w:num>
  <w:num w:numId="34">
    <w:abstractNumId w:val="28"/>
  </w:num>
  <w:num w:numId="35">
    <w:abstractNumId w:val="36"/>
  </w:num>
  <w:num w:numId="36">
    <w:abstractNumId w:val="20"/>
  </w:num>
  <w:num w:numId="37">
    <w:abstractNumId w:val="17"/>
  </w:num>
  <w:num w:numId="38">
    <w:abstractNumId w:val="18"/>
  </w:num>
  <w:num w:numId="39">
    <w:abstractNumId w:val="10"/>
  </w:num>
  <w:num w:numId="40">
    <w:abstractNumId w:val="27"/>
  </w:num>
  <w:num w:numId="41">
    <w:abstractNumId w:val="21"/>
  </w:num>
  <w:num w:numId="42">
    <w:abstractNumId w:val="36"/>
  </w:num>
  <w:num w:numId="43">
    <w:abstractNumId w:val="17"/>
  </w:num>
  <w:num w:numId="44">
    <w:abstractNumId w:val="24"/>
  </w:num>
  <w:num w:numId="45">
    <w:abstractNumId w:val="35"/>
  </w:num>
  <w:num w:numId="46">
    <w:abstractNumId w:val="37"/>
  </w:num>
  <w:num w:numId="47">
    <w:abstractNumId w:val="15"/>
  </w:num>
  <w:num w:numId="48">
    <w:abstractNumId w:val="29"/>
  </w:num>
  <w:num w:numId="49">
    <w:abstractNumId w:val="3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H%3A%5CMijn%20documenten%5CWODC%20aanbieding%20open%20source%20encryptie%5Caanbiedingsbrief%20WODC%20open%20source%20encryptie%20v%200.1.docx#Document&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quot;&gt;Turfmarkt 147&lt;/p&gt;&lt;p style=&quot;afzendgegevens&quot;&gt;2511 DP  Den Haag&lt;/p&gt;&lt;p style=&quot;afzendgegevens&quot;&gt;Postbus 16950&lt;/p&gt;&lt;p style=&quot;afzendgegevens&quot;&gt;2500 BZ  Den Haag&lt;/p&gt;&lt;p style=&quot;afzendgegevens&quot;&gt;www.nctv.nl&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tr&gt;&lt;tr&gt;&lt;td&gt;&lt;p style=&quot;broodtekst-i&quot;&gt;De 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Minister van Justitie en Veiligheid&quot; value=&quot;2&quot;&gt;&lt;afzender aanhef=&quot;1&quot; country-code=&quot;31&quot; country-id=&quot;NLD&quot; groetregel=&quot;1&quot; naam=&quot;D. Yeşilgöz-Zegerius&quot; name=&quot;Minister van Justitie en Veiligheid&quot; organisatie=&quot;55&quot; taal=&quot;1043&quot;&gt;&lt;taal functie=&quot;De Minister van Justitie en Veiligheid&quot; id=&quot;1043&quot;/&gt;&lt;taal id=&quot;2057&quot;/&gt;&lt;taal id=&quot;1031&quot;/&gt;&lt;taal id=&quot;1036&quot;/&gt;&lt;taal id=&quot;1034&quot;/&gt;&lt;/afzender&gt;_x000d__x000a_&lt;/ondertekenaar-item&gt;&lt;tweedeondertekenaar-item/&gt;&lt;behandelddoor-item formatted-value=&quot;P.C. Bühler&quot; value=&quot;4&quot;&gt;&lt;afzender aanhef=&quot;1&quot; country-code=&quot;31&quot; country-id=&quot;NLD&quot; email=&quot;p.c.buhler@minjenv.nl&quot; groetregel=&quot;1&quot; naam=&quot;P.C.Bühler&quot; name=&quot;P.C. Bühler&quot; organisatie=&quot;275&quot; taal=&quot;1043&quot; telefoon=&quot;06 29 65 83 02&quot;&gt;&lt;taal id=&quot;1043&quot;/&gt;&lt;taal id=&quot;2057&quot;/&gt;&lt;taal id=&quot;1031&quot;/&gt;&lt;taal id=&quot;1036&quot;/&gt;&lt;taal id=&quot;1034&quot;/&gt;&lt;/afzender&gt;_x000d__x000a_&lt;/behandelddoor-item&gt;&lt;organisatie-item formatted-value=&quot;NCTV - namens de minister&quot; value=&quot;240&quot;&gt;&lt;organisatie facebook=&quot;&quot; id=&quot;240&quot; linkedin=&quot;&quot; twitter=&quot;&quot; youtube=&quot;&quot; zoekveld=&quot;NCTV - namens de minister&quot;&gt;_x000d__x000a_&lt;taal baadres=&quot;Turfmarkt 147&quot; banknaam=&quot;&quot; banknummer=&quot;&quot; baplaats=&quot;La Haya&quot; bapostcode=&quot;2511 DP&quot; bezoekadres=&quot;Bezoekadres\nTurfmarkt 147\n2511 DP La Haya\nTelefoon +31 70 751 50 50\nFax \nwww.nctv.nl&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quot; land=&quot;Países Bajos&quot; logo=&quot;RO_J&quot; naamdirectie=&quot;&quot; naamdirectoraatgeneraal=&quot;&quot; naamgebouw=&quot;&quot; omschrijving=&quot;National Coordinator for Counterterrorism and Security&quot; paadres=&quot;16950&quot; paplaats=&quot;La Haya&quot; papostcode=&quot;2500 BZ&quot; payoff=&quot;&quot; postadres=&quot;Postadres:\nPostbus 16950,\n2500 BZ La Haya&quot; search=&quot;NCTV - namens de minister&quot; telefoonnummer=&quot;+31 70 751 50 50&quot; vrij1=&quot;&quot; vrij2=&quot;&quot; vrij3=&quot;&quot; vrij4=&quot;&quot; vrij5=&quot;&quot; vrij6=&quot;&quot; vrij7=&quot;&quot; vrij8=&quot;&quot; vrijkopje=&quot;&quot; website=&quot;www.nctv.nl&quot; zoekveld=&quot;NCTV - namens de minister&quot;/&gt;_x000d__x000a_&lt;taal baadres=&quot;Turfmarkt 147&quot; banknaam=&quot;&quot; banknummer=&quot;&quot; baplaats=&quot;The Hague&quot; bapostcode=&quot;2511 DP&quot; bezoekadres=&quot;Bezoekadres\nTurfmarkt 147\n2511 DP The Hague\nTelefoon +31 70 751 50 50\nFax \nwww.nctv.nl&quot; bic=&quot;&quot; email=&quot;&quot; faxnummer=&quot;&quot; iban=&quot;&quot; id=&quot;2057&quot; infonummer=&quot;&quot; instructies=&quot;Bij beantwoording de datum en ons kenmerk vermelden. Wilt u slechts één zaak in uw brief behandelen.&quot; kleuren=&quot;alles&quot; koptekst=&quot;\n&quot; land=&quot;The Netherlands&quot; logo=&quot;RO_J&quot; naamdirectie=&quot;&quot; naamdirectoraatgeneraal=&quot;&quot; naamgebouw=&quot;&quot; omschrijving=&quot;National Coordinator for Counterterrorism and Security&quot; paadres=&quot;16950&quot; paplaats=&quot;The Hague&quot; papostcode=&quot;2500 BZ&quot; payoff=&quot;&quot; postadres=&quot;Postadres:\nPostbus 16950,\n2500 BZ The Hague&quot; search=&quot;NCTV - namens de minister&quot; telefoonnummer=&quot;+31 70 751 50 50&quot; vrij1=&quot;&quot; vrij2=&quot;&quot; vrij3=&quot;&quot; vrij4=&quot;&quot; vrij5=&quot;&quot; vrij6=&quot;&quot; vrij7=&quot;&quot; vrij8=&quot;&quot; vrijkopje=&quot;&quot; website=&quot;www.nctv.nl&quot; zoekveld=&quot;NCTV - namens de minister&quot;/&gt;_x000d__x000a_&lt;taal baadres=&quot;Turfmarkt 147&quot; banknaam=&quot;&quot; banknummer=&quot;&quot; baplaats=&quot;Den Haag&quot; bapostcode=&quot;2511 DP&quot; bezoekadres=&quot;Bezoekadres\nTurfmarkt 147\n2511 DP Den Haag\nTelefoon +31 70 751 50 50\nFax \nwww.nctv.nl&quot; bic=&quot;&quot; email=&quot;&quot; faxnummer=&quot;&quot; iban=&quot;&quot; id=&quot;1031&quot; infonummer=&quot;&quot; instructies=&quot;Bitte bei Antwort Datum und unser Zeichen angeben. Bitte pro Zuschrift nur eine Angelegenheit behandeln.&quot; kleuren=&quot;alles&quot; koptekst=&quot;\n&quot; land=&quot;Niederlande&quot; logo=&quot;RO_J&quot; naamdirectie=&quot;&quot; naamdirectoraatgeneraal=&quot;&quot; naamgebouw=&quot;&quot; omschrijving=&quot;National Coordinator for Counterterrorism and Security&quot; paadres=&quot;16950&quot; paplaats=&quot;Den Haag&quot; papostcode=&quot;2500 BZ&quot; payoff=&quot;&quot; postadres=&quot;Postadres:\nPostbus 16950,\n2500 BZ Den Haag&quot; search=&quot;NCTV - namens de minister&quot; telefoonnummer=&quot;+31 70 751 50 50&quot; vrij1=&quot;&quot; vrij2=&quot;&quot; vrij3=&quot;&quot; vrij4=&quot;&quot; vrij5=&quot;&quot; vrij6=&quot;&quot; vrij7=&quot;&quot; vrij8=&quot;&quot; vrijkopje=&quot;&quot; website=&quot;www.nctv.nl&quot; zoekveld=&quot;NCTV - namens de minister&quot;/&gt;_x000d__x000a_&lt;taal baadres=&quot;Turfmarkt 147&quot; banknaam=&quot;&quot; banknummer=&quot;&quot; baplaats=&quot;Den Haag&quot; bapostcode=&quot;2511 DP&quot; bezoekadres=&quot;Bezoekadres\nTurfmarkt 147\n2511 DP Den Haag\nTelefoon 070 751 50 50\nFax \nwww.nctv.nl&quot; bic=&quot;&quot; email=&quot;&quot; faxnummer=&quot;&quot; iban=&quot;&quot; id=&quot;1043&quot; infonummer=&quot;&quot; instructies=&quot;Bij beantwoording de datum en ons kenmerk vermelden. Wilt u slechts één zaak in uw brief behandelen.&quot; kleuren=&quot;alles&quot; koptekst=&quot;\n&quot; land=&quot;Nederland&quot; logo=&quot;RO_J&quot; naamdirectie=&quot;&quot; naamdirectoraatgeneraal=&quot;&quot; naamgebouw=&quot;&quot; omschrijving=&quot;Nationaal Coördinator Terrorismebestrijding en Veiligheid&quot; paadres=&quot;16950&quot; paplaats=&quot;Den Haag&quot; papostcode=&quot;2500 BZ&quot; payoff=&quot;Voor een rechtvaardige en veilige samenleving&quot; postadres=&quot;Postadres:\nPostbus 16950,\n2500 BZ Den Haag&quot; search=&quot;NCTV - namens de minister&quot; telefoonnummer=&quot;070 751 50 50&quot; vrij1=&quot;&quot; vrij2=&quot;&quot; vrij3=&quot;&quot; vrij4=&quot;&quot; vrij5=&quot;&quot; vrij6=&quot;&quot; vrij7=&quot;&quot; vrij8=&quot;&quot; vrijkopje=&quot;&quot; website=&quot;www.nctv.nl&quot; zoekveld=&quot;NCTV - namens de minister&quot;/&gt;_x000d__x000a_&lt;taal baadres=&quot;Turfmarkt 147&quot; banknaam=&quot;&quot; banknummer=&quot;&quot; baplaats=&quot;La Haye&quot; bapostcode=&quot;2511 DP&quot; bezoekadres=&quot;Bezoekadres\nTurfmarkt 147\n2511 DP La Haye\nTelefoon +31 70 751 50 50\nFax \nwww.nctv.nl&quot; bic=&quot;&quot; email=&quot;&quot; faxnummer=&quot;&quot; iban=&quot;&quot; id=&quot;1036&quot; infonummer=&quot;&quot; instructies=&quot;Prière de mentionner dans toute correspondance la date et notre référence. Prière de ne traiter qu'une seule affaire par lettre.&quot; kleuren=&quot;alles&quot; koptekst=&quot;\n&quot; land=&quot;Pays-Bas&quot; logo=&quot;RO_J&quot; naamdirectie=&quot;&quot; naamdirectoraatgeneraal=&quot;&quot; naamgebouw=&quot;&quot; omschrijving=&quot;Coordinateur National de l’Antiterrorisme et de la Sécurité&quot; paadres=&quot;16950&quot; paplaats=&quot;La Haye&quot; papostcode=&quot;2500 BZ&quot; payoff=&quot;&quot; postadres=&quot;Postadres:\nPostbus 16950,\n2500 BZ La Haye&quot; search=&quot;NCTV - namens de minister&quot; telefoonnummer=&quot;+31 70 751 50 50&quot; vrij1=&quot;&quot; vrij2=&quot;&quot; vrij3=&quot;&quot; vrij4=&quot;&quot; vrij5=&quot;&quot; vrij6=&quot;&quot; vrij7=&quot;&quot; vrij8=&quot;&quot; vrijkopje=&quot;&quot; website=&quot;www.nctv.nl&quot; zoekveld=&quot;NCTV - namens de minister&quot;/&gt;_x000d__x000a_&lt;/organisatie&gt;_x000d__x000a_&lt;/organisatie-item&gt;&lt;zaak/&gt;&lt;adres formatted-value=&quot;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De Voorzitter van de Tweede Kamer der Staten-Generaal&lt;/to&gt;&lt;/address&gt;&lt;/adres&gt;&lt;kix formatted-value=&quot;&quot; value=&quot;&quot;/&gt;&lt;mailing-aan formatted-value=&quot;&quot;/&gt;&lt;minjuslint formatted-value=&quot;&quot;/&gt;&lt;chklogo format-disabled=&quot;true&quot; formatted-value=&quot;0&quot; value=&quot;0&quot;/&gt;&lt;documentsubtype formatted-value=&quot;Brief&quot;/&gt;&lt;documenttitel formatted-value=&quot;Brief - WODC rapport open source encryptie&quot;/&gt;&lt;heropend value=&quot;false&quot;/&gt;&lt;vorm value=&quot;Digitaal&quot;/&gt;&lt;ZaakLocatie/&gt;&lt;zaakkenmerk/&gt;&lt;zaaktitel/&gt;&lt;fn_geaddresseerde formatted-value=&quot;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16950&quot; value=&quot;16950&quot;/&gt;&lt;papostcode formatted-value=&quot;2500 BZ&quot; value=&quot;2500 BZ&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nctv.nl&quot; value=&quot;www.nct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751 50 50&quot; value=&quot;070 751 50 50&quot;&gt;&lt;phonenumber country-code=&quot;31&quot; number=&quot;070 751 50 50&quot;/&gt;&lt;/telorganisatie&gt;&lt;doorkiesnummer formatted-value=&quot;06 296 583 02&quot; value=&quot;06 29 65 83 02&quot;&gt;&lt;phonenumber country-code=&quot;31&quot; number=&quot;06 29 65 83 02&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P.C.Bühler&quot;/&gt;&lt;email formatted-value=&quot;p.c.buhler@minjenv.nl&quot;/&gt;&lt;functie formatted-value=&quot;&quot;/&gt;&lt;retouradres formatted-value=&quot;&amp;gt; Retouradres&amp;#160;Postbus 16950&amp;#160;2500 BZ&amp;#160;&amp;#160;Den Haag&quot;/&gt;&lt;directoraat formatted-value=&quot;&quot; value=&quot;&quot;/&gt;&lt;directoraatvolg formatted-value=&quot;&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quot;/&gt;&lt;datum formatted-value=&quot;5 april 2023&quot; value=&quot;2023-04-05T00:00:00&quot;/&gt;&lt;onskenmerk format-disabled=&quot;true&quot; formatted-value=&quot;6046243&quot; value=&quot;6046243&quot;/&gt;&lt;uwkenmerk formatted-value=&quot;&quot;/&gt;&lt;onderwerp format-disabled=&quot;true&quot; formatted-value=&quot;WODC rapport open source encryptie &quot; value=&quot;WODC rapport open source encryptie &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601548"/>
    <w:rsid w:val="00003F20"/>
    <w:rsid w:val="000129A4"/>
    <w:rsid w:val="00040375"/>
    <w:rsid w:val="00052991"/>
    <w:rsid w:val="000563DF"/>
    <w:rsid w:val="00094815"/>
    <w:rsid w:val="000C3C32"/>
    <w:rsid w:val="000D1DFF"/>
    <w:rsid w:val="000D5EB6"/>
    <w:rsid w:val="000E4FC7"/>
    <w:rsid w:val="000F00B8"/>
    <w:rsid w:val="00115312"/>
    <w:rsid w:val="00116F7D"/>
    <w:rsid w:val="00126902"/>
    <w:rsid w:val="00141BA2"/>
    <w:rsid w:val="0015176B"/>
    <w:rsid w:val="001604C7"/>
    <w:rsid w:val="001864BE"/>
    <w:rsid w:val="001B5B02"/>
    <w:rsid w:val="001C4F61"/>
    <w:rsid w:val="001F6F63"/>
    <w:rsid w:val="002325BB"/>
    <w:rsid w:val="00235CB0"/>
    <w:rsid w:val="002A4925"/>
    <w:rsid w:val="002D0B0A"/>
    <w:rsid w:val="002E0C72"/>
    <w:rsid w:val="00311F48"/>
    <w:rsid w:val="0032373B"/>
    <w:rsid w:val="0033062B"/>
    <w:rsid w:val="0035018A"/>
    <w:rsid w:val="00365352"/>
    <w:rsid w:val="00380256"/>
    <w:rsid w:val="00392847"/>
    <w:rsid w:val="003D4947"/>
    <w:rsid w:val="003E0C2E"/>
    <w:rsid w:val="003F4E48"/>
    <w:rsid w:val="003F7361"/>
    <w:rsid w:val="0040796D"/>
    <w:rsid w:val="00410DC6"/>
    <w:rsid w:val="004251CF"/>
    <w:rsid w:val="004566B6"/>
    <w:rsid w:val="0046559F"/>
    <w:rsid w:val="00483406"/>
    <w:rsid w:val="004C48A8"/>
    <w:rsid w:val="004E1ED8"/>
    <w:rsid w:val="004E4EA5"/>
    <w:rsid w:val="004E61E5"/>
    <w:rsid w:val="005055AF"/>
    <w:rsid w:val="00505D2E"/>
    <w:rsid w:val="00545934"/>
    <w:rsid w:val="0058277E"/>
    <w:rsid w:val="005862BC"/>
    <w:rsid w:val="005A6E0D"/>
    <w:rsid w:val="005B50FE"/>
    <w:rsid w:val="005B585C"/>
    <w:rsid w:val="005C4788"/>
    <w:rsid w:val="005C502E"/>
    <w:rsid w:val="00601548"/>
    <w:rsid w:val="00632E3C"/>
    <w:rsid w:val="00642720"/>
    <w:rsid w:val="00652573"/>
    <w:rsid w:val="00652887"/>
    <w:rsid w:val="006558DE"/>
    <w:rsid w:val="00662FDA"/>
    <w:rsid w:val="00666B4A"/>
    <w:rsid w:val="00672FC6"/>
    <w:rsid w:val="00687552"/>
    <w:rsid w:val="00690E82"/>
    <w:rsid w:val="006A643A"/>
    <w:rsid w:val="006B7DA6"/>
    <w:rsid w:val="006C6422"/>
    <w:rsid w:val="006E4DA9"/>
    <w:rsid w:val="006E59EA"/>
    <w:rsid w:val="006F2D25"/>
    <w:rsid w:val="0070406E"/>
    <w:rsid w:val="007278D3"/>
    <w:rsid w:val="007316B7"/>
    <w:rsid w:val="0073602D"/>
    <w:rsid w:val="00740AB4"/>
    <w:rsid w:val="007616F9"/>
    <w:rsid w:val="00773E32"/>
    <w:rsid w:val="00790662"/>
    <w:rsid w:val="00794445"/>
    <w:rsid w:val="007A4EF6"/>
    <w:rsid w:val="007B44A4"/>
    <w:rsid w:val="007C1EB8"/>
    <w:rsid w:val="007C32D3"/>
    <w:rsid w:val="007C54F1"/>
    <w:rsid w:val="007D3CF3"/>
    <w:rsid w:val="007D4AEC"/>
    <w:rsid w:val="007D655C"/>
    <w:rsid w:val="007E0BB0"/>
    <w:rsid w:val="007F2D6E"/>
    <w:rsid w:val="008202F2"/>
    <w:rsid w:val="00821AC9"/>
    <w:rsid w:val="008234A1"/>
    <w:rsid w:val="008314CD"/>
    <w:rsid w:val="00841F2F"/>
    <w:rsid w:val="00853A86"/>
    <w:rsid w:val="00856579"/>
    <w:rsid w:val="0086668C"/>
    <w:rsid w:val="0087652E"/>
    <w:rsid w:val="008845AC"/>
    <w:rsid w:val="0089073C"/>
    <w:rsid w:val="00895563"/>
    <w:rsid w:val="008A1BD8"/>
    <w:rsid w:val="008A42C4"/>
    <w:rsid w:val="008A5CC7"/>
    <w:rsid w:val="008A7B34"/>
    <w:rsid w:val="008C15E1"/>
    <w:rsid w:val="008C68F0"/>
    <w:rsid w:val="008D782E"/>
    <w:rsid w:val="009009B6"/>
    <w:rsid w:val="009010F8"/>
    <w:rsid w:val="00916E90"/>
    <w:rsid w:val="00936A32"/>
    <w:rsid w:val="0094721C"/>
    <w:rsid w:val="00965AB7"/>
    <w:rsid w:val="00970C8A"/>
    <w:rsid w:val="00981209"/>
    <w:rsid w:val="009A14A8"/>
    <w:rsid w:val="009A4937"/>
    <w:rsid w:val="009B09F2"/>
    <w:rsid w:val="009D6296"/>
    <w:rsid w:val="009D62D5"/>
    <w:rsid w:val="009D6A3B"/>
    <w:rsid w:val="009F1335"/>
    <w:rsid w:val="009F24F6"/>
    <w:rsid w:val="009F2919"/>
    <w:rsid w:val="00A04A02"/>
    <w:rsid w:val="00A10B0C"/>
    <w:rsid w:val="00A20AAB"/>
    <w:rsid w:val="00A758DC"/>
    <w:rsid w:val="00A8430B"/>
    <w:rsid w:val="00A86028"/>
    <w:rsid w:val="00A96792"/>
    <w:rsid w:val="00AB7DC0"/>
    <w:rsid w:val="00AC7AF6"/>
    <w:rsid w:val="00B0325D"/>
    <w:rsid w:val="00B07A5A"/>
    <w:rsid w:val="00B2078A"/>
    <w:rsid w:val="00B25489"/>
    <w:rsid w:val="00B306E6"/>
    <w:rsid w:val="00B325F2"/>
    <w:rsid w:val="00B46C81"/>
    <w:rsid w:val="00B7189C"/>
    <w:rsid w:val="00B73280"/>
    <w:rsid w:val="00B97B33"/>
    <w:rsid w:val="00BE397D"/>
    <w:rsid w:val="00BE4EEB"/>
    <w:rsid w:val="00C16994"/>
    <w:rsid w:val="00C22108"/>
    <w:rsid w:val="00C47322"/>
    <w:rsid w:val="00C53AE2"/>
    <w:rsid w:val="00C662C3"/>
    <w:rsid w:val="00C76CB5"/>
    <w:rsid w:val="00C95A51"/>
    <w:rsid w:val="00CB0025"/>
    <w:rsid w:val="00CB0A9E"/>
    <w:rsid w:val="00CC3E4D"/>
    <w:rsid w:val="00CC6EB5"/>
    <w:rsid w:val="00CD2FAB"/>
    <w:rsid w:val="00D2034F"/>
    <w:rsid w:val="00D45935"/>
    <w:rsid w:val="00D84251"/>
    <w:rsid w:val="00DD1C86"/>
    <w:rsid w:val="00DD749D"/>
    <w:rsid w:val="00E3028D"/>
    <w:rsid w:val="00E331BE"/>
    <w:rsid w:val="00E46F34"/>
    <w:rsid w:val="00E65AF4"/>
    <w:rsid w:val="00E71988"/>
    <w:rsid w:val="00E85B6E"/>
    <w:rsid w:val="00E92C68"/>
    <w:rsid w:val="00EA1327"/>
    <w:rsid w:val="00EA224D"/>
    <w:rsid w:val="00EB62DC"/>
    <w:rsid w:val="00ED4FB8"/>
    <w:rsid w:val="00ED545C"/>
    <w:rsid w:val="00EE4EA2"/>
    <w:rsid w:val="00EF22FD"/>
    <w:rsid w:val="00F009F9"/>
    <w:rsid w:val="00F06E81"/>
    <w:rsid w:val="00F52F57"/>
    <w:rsid w:val="00F60DEA"/>
    <w:rsid w:val="00F75106"/>
    <w:rsid w:val="00FA2412"/>
    <w:rsid w:val="00FE0F53"/>
    <w:rsid w:val="00FF5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7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uiPriority w:val="99"/>
    <w:semiHidden/>
    <w:unhideWhenUsed/>
    <w:rsid w:val="00601548"/>
    <w:rPr>
      <w:sz w:val="16"/>
      <w:szCs w:val="16"/>
    </w:rPr>
  </w:style>
  <w:style w:type="paragraph" w:styleId="Tekstopmerking">
    <w:name w:val="annotation text"/>
    <w:basedOn w:val="Standaard"/>
    <w:link w:val="TekstopmerkingChar"/>
    <w:uiPriority w:val="99"/>
    <w:unhideWhenUsed/>
    <w:rsid w:val="00601548"/>
    <w:pPr>
      <w:spacing w:line="240" w:lineRule="auto"/>
    </w:pPr>
    <w:rPr>
      <w:sz w:val="20"/>
      <w:szCs w:val="20"/>
    </w:rPr>
  </w:style>
  <w:style w:type="character" w:customStyle="1" w:styleId="TekstopmerkingChar">
    <w:name w:val="Tekst opmerking Char"/>
    <w:basedOn w:val="Standaardalinea-lettertype"/>
    <w:link w:val="Tekstopmerking"/>
    <w:uiPriority w:val="99"/>
    <w:rsid w:val="00601548"/>
    <w:rPr>
      <w:rFonts w:ascii="Verdana" w:hAnsi="Verdana"/>
      <w:lang w:val="nl-NL" w:eastAsia="nl-NL"/>
    </w:rPr>
  </w:style>
  <w:style w:type="paragraph" w:styleId="Ballontekst">
    <w:name w:val="Balloon Text"/>
    <w:basedOn w:val="Standaard"/>
    <w:link w:val="BallontekstChar"/>
    <w:semiHidden/>
    <w:unhideWhenUsed/>
    <w:rsid w:val="00601548"/>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601548"/>
    <w:rPr>
      <w:rFonts w:ascii="Segoe UI" w:hAnsi="Segoe UI" w:cs="Segoe UI"/>
      <w:sz w:val="18"/>
      <w:szCs w:val="18"/>
      <w:lang w:val="nl-NL" w:eastAsia="nl-NL"/>
    </w:rPr>
  </w:style>
  <w:style w:type="paragraph" w:customStyle="1" w:styleId="Default">
    <w:name w:val="Default"/>
    <w:rsid w:val="00505D2E"/>
    <w:pPr>
      <w:autoSpaceDE w:val="0"/>
      <w:autoSpaceDN w:val="0"/>
      <w:adjustRightInd w:val="0"/>
    </w:pPr>
    <w:rPr>
      <w:rFonts w:ascii="Verdana" w:hAnsi="Verdana" w:cs="Verdana"/>
      <w:color w:val="000000"/>
      <w:sz w:val="24"/>
      <w:szCs w:val="24"/>
      <w:lang w:val="nl-NL"/>
    </w:rPr>
  </w:style>
  <w:style w:type="paragraph" w:styleId="Onderwerpvanopmerking">
    <w:name w:val="annotation subject"/>
    <w:basedOn w:val="Tekstopmerking"/>
    <w:next w:val="Tekstopmerking"/>
    <w:link w:val="OnderwerpvanopmerkingChar"/>
    <w:semiHidden/>
    <w:unhideWhenUsed/>
    <w:rsid w:val="00A96792"/>
    <w:rPr>
      <w:b/>
      <w:bCs/>
    </w:rPr>
  </w:style>
  <w:style w:type="character" w:customStyle="1" w:styleId="OnderwerpvanopmerkingChar">
    <w:name w:val="Onderwerp van opmerking Char"/>
    <w:basedOn w:val="TekstopmerkingChar"/>
    <w:link w:val="Onderwerpvanopmerking"/>
    <w:semiHidden/>
    <w:rsid w:val="00A96792"/>
    <w:rPr>
      <w:rFonts w:ascii="Verdana" w:hAnsi="Verdana"/>
      <w:b/>
      <w:bCs/>
      <w:lang w:val="nl-NL" w:eastAsia="nl-NL"/>
    </w:rPr>
  </w:style>
  <w:style w:type="paragraph" w:styleId="Revisie">
    <w:name w:val="Revision"/>
    <w:hidden/>
    <w:uiPriority w:val="99"/>
    <w:semiHidden/>
    <w:rsid w:val="00EA1327"/>
    <w:rPr>
      <w:rFonts w:ascii="Verdana" w:hAnsi="Verdana"/>
      <w:sz w:val="18"/>
      <w:szCs w:val="24"/>
      <w:lang w:val="nl-NL" w:eastAsia="nl-NL"/>
    </w:rPr>
  </w:style>
  <w:style w:type="paragraph" w:styleId="Lijstalinea">
    <w:name w:val="List Paragraph"/>
    <w:basedOn w:val="Standaard"/>
    <w:uiPriority w:val="34"/>
    <w:rsid w:val="001C4F61"/>
    <w:pPr>
      <w:autoSpaceDN w:val="0"/>
      <w:ind w:left="720"/>
      <w:contextualSpacing/>
      <w:textAlignment w:val="baseline"/>
    </w:pPr>
    <w:rPr>
      <w:rFonts w:eastAsia="DejaVu Sans" w:cs="Lohit Hindi"/>
      <w:color w:val="000000"/>
      <w:szCs w:val="18"/>
    </w:rPr>
  </w:style>
  <w:style w:type="character" w:customStyle="1" w:styleId="cf01">
    <w:name w:val="cf01"/>
    <w:basedOn w:val="Standaardalinea-lettertype"/>
    <w:rsid w:val="001C4F61"/>
    <w:rPr>
      <w:rFonts w:ascii="Segoe UI" w:hAnsi="Segoe UI" w:cs="Segoe UI" w:hint="default"/>
      <w:sz w:val="18"/>
      <w:szCs w:val="18"/>
    </w:rPr>
  </w:style>
  <w:style w:type="paragraph" w:customStyle="1" w:styleId="pf0">
    <w:name w:val="pf0"/>
    <w:basedOn w:val="Standaard"/>
    <w:rsid w:val="001C4F61"/>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UEHL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1119</ap:Words>
  <ap:Characters>6155</ap:Characters>
  <ap:DocSecurity>0</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2025-02-06T15:56:00.0000000Z</dcterms:created>
  <dcterms:modified xsi:type="dcterms:W3CDTF">2025-02-06T15:56:00.0000000Z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5 april 2023</vt:lpwstr>
  </property>
  <property fmtid="{D5CDD505-2E9C-101B-9397-08002B2CF9AE}" pid="8" name="directieregel">
    <vt:lpwstr/>
  </property>
  <property fmtid="{D5CDD505-2E9C-101B-9397-08002B2CF9AE}" pid="9" name="directoraat">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MSIP_Label_4bde8109-f994-4a60-a1d3-5c95e2ff3620_ActionId">
    <vt:lpwstr>6e49c82d-53d9-41b9-9603-8bf1a34cc421</vt:lpwstr>
  </property>
  <property fmtid="{D5CDD505-2E9C-101B-9397-08002B2CF9AE}" pid="21" name="MSIP_Label_4bde8109-f994-4a60-a1d3-5c95e2ff3620_ContentBits">
    <vt:lpwstr>0</vt:lpwstr>
  </property>
  <property fmtid="{D5CDD505-2E9C-101B-9397-08002B2CF9AE}" pid="22" name="MSIP_Label_4bde8109-f994-4a60-a1d3-5c95e2ff3620_Enabled">
    <vt:lpwstr>true</vt:lpwstr>
  </property>
  <property fmtid="{D5CDD505-2E9C-101B-9397-08002B2CF9AE}" pid="23" name="MSIP_Label_4bde8109-f994-4a60-a1d3-5c95e2ff3620_Method">
    <vt:lpwstr>Privileged</vt:lpwstr>
  </property>
  <property fmtid="{D5CDD505-2E9C-101B-9397-08002B2CF9AE}" pid="24" name="MSIP_Label_4bde8109-f994-4a60-a1d3-5c95e2ff3620_Name">
    <vt:lpwstr>FLPubliek</vt:lpwstr>
  </property>
  <property fmtid="{D5CDD505-2E9C-101B-9397-08002B2CF9AE}" pid="25" name="MSIP_Label_4bde8109-f994-4a60-a1d3-5c95e2ff3620_SetDate">
    <vt:lpwstr>2022-12-21T07:50:18Z</vt:lpwstr>
  </property>
  <property fmtid="{D5CDD505-2E9C-101B-9397-08002B2CF9AE}" pid="26" name="MSIP_Label_4bde8109-f994-4a60-a1d3-5c95e2ff3620_SiteId">
    <vt:lpwstr>1321633e-f6b9-44e2-a44f-59b9d264ecb7</vt:lpwstr>
  </property>
  <property fmtid="{D5CDD505-2E9C-101B-9397-08002B2CF9AE}" pid="27" name="onderdeelvolg">
    <vt:lpwstr/>
  </property>
  <property fmtid="{D5CDD505-2E9C-101B-9397-08002B2CF9AE}" pid="28" name="ondertekening">
    <vt:lpwstr/>
  </property>
  <property fmtid="{D5CDD505-2E9C-101B-9397-08002B2CF9AE}" pid="29" name="onderwerp">
    <vt:lpwstr>WODC rapport open source encryptie </vt:lpwstr>
  </property>
  <property fmtid="{D5CDD505-2E9C-101B-9397-08002B2CF9AE}" pid="30" name="onskenmerk">
    <vt:lpwstr>6046243</vt:lpwstr>
  </property>
  <property fmtid="{D5CDD505-2E9C-101B-9397-08002B2CF9AE}" pid="31" name="referentiegegevens">
    <vt:lpwstr/>
  </property>
  <property fmtid="{D5CDD505-2E9C-101B-9397-08002B2CF9AE}" pid="32" name="retouradres">
    <vt:lpwstr>&gt; Retouradres Postbus 16950 2500 BZ  Den Haag</vt:lpwstr>
  </property>
  <property fmtid="{D5CDD505-2E9C-101B-9397-08002B2CF9AE}" pid="33" name="rubricering">
    <vt:lpwstr/>
  </property>
  <property fmtid="{D5CDD505-2E9C-101B-9397-08002B2CF9AE}" pid="34" name="rubriceringvolg">
    <vt:lpwstr/>
  </property>
  <property fmtid="{D5CDD505-2E9C-101B-9397-08002B2CF9AE}" pid="35" name="std_BGP-ACHTERNAAM">
    <vt:lpwstr>BGP_ACHTERNAAM</vt:lpwstr>
  </property>
  <property fmtid="{D5CDD505-2E9C-101B-9397-08002B2CF9AE}" pid="36" name="std_BGP-EMAIL-ZAAK">
    <vt:lpwstr>BGP_EMAIL_ZAAK</vt:lpwstr>
  </property>
  <property fmtid="{D5CDD505-2E9C-101B-9397-08002B2CF9AE}" pid="37" name="std_BGP-ROEPNAAM">
    <vt:lpwstr>BGP_ROEPNAAM</vt:lpwstr>
  </property>
  <property fmtid="{D5CDD505-2E9C-101B-9397-08002B2CF9AE}" pid="38" name="std_BGP-TELEFOONDOORKIES">
    <vt:lpwstr>BGP_TELEFOONDOORKIES</vt:lpwstr>
  </property>
  <property fmtid="{D5CDD505-2E9C-101B-9397-08002B2CF9AE}" pid="39" name="std_de-mentor-als-coach">
    <vt:lpwstr>de mentor als coach</vt:lpwstr>
  </property>
  <property fmtid="{D5CDD505-2E9C-101B-9397-08002B2CF9AE}" pid="40" name="std_GP-FUNCTIE">
    <vt:lpwstr>GP_FUNCTIE</vt:lpwstr>
  </property>
  <property fmtid="{D5CDD505-2E9C-101B-9397-08002B2CF9AE}" pid="41" name="std_GP-K5CALC-TAV">
    <vt:lpwstr>GP_K5CALC_TAV</vt:lpwstr>
  </property>
  <property fmtid="{D5CDD505-2E9C-101B-9397-08002B2CF9AE}" pid="42" name="std_GP-USR4">
    <vt:lpwstr>GP_USR4</vt:lpwstr>
  </property>
  <property fmtid="{D5CDD505-2E9C-101B-9397-08002B2CF9AE}" pid="43" name="std_LIMM-NAAM">
    <vt:lpwstr>LIMM_NAAM</vt:lpwstr>
  </property>
  <property fmtid="{D5CDD505-2E9C-101B-9397-08002B2CF9AE}" pid="44" name="std_LU-EIND-DATUM">
    <vt:lpwstr>LU_EIND_DATUM</vt:lpwstr>
  </property>
  <property fmtid="{D5CDD505-2E9C-101B-9397-08002B2CF9AE}" pid="45" name="std_LU-NAAM">
    <vt:lpwstr>LU_NAAM</vt:lpwstr>
  </property>
  <property fmtid="{D5CDD505-2E9C-101B-9397-08002B2CF9AE}" pid="46" name="std_LU-START-DATUM">
    <vt:lpwstr>LU_START_DATUM</vt:lpwstr>
  </property>
  <property fmtid="{D5CDD505-2E9C-101B-9397-08002B2CF9AE}" pid="47" name="std_LU-USR1">
    <vt:lpwstr>LU_USR1</vt:lpwstr>
  </property>
  <property fmtid="{D5CDD505-2E9C-101B-9397-08002B2CF9AE}" pid="48" name="std_LU-USR2">
    <vt:lpwstr>LU_USR2</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OC-NAAM">
    <vt:lpwstr>OC_NAAM</vt:lpwstr>
  </property>
  <property fmtid="{D5CDD505-2E9C-101B-9397-08002B2CF9AE}" pid="53" name="std_OU-STARTDATUM">
    <vt:lpwstr>OU_STARTDATUM</vt:lpwstr>
  </property>
  <property fmtid="{D5CDD505-2E9C-101B-9397-08002B2CF9AE}" pid="54" name="std_OU-USR1">
    <vt:lpwstr>OU_USR1</vt:lpwstr>
  </property>
  <property fmtid="{D5CDD505-2E9C-101B-9397-08002B2CF9AE}" pid="55" name="std_OU-USR2">
    <vt:lpwstr>OU_USR2</vt:lpwstr>
  </property>
  <property fmtid="{D5CDD505-2E9C-101B-9397-08002B2CF9AE}" pid="56" name="std_OU-USR3">
    <vt:lpwstr>OU_USR3</vt:lpwstr>
  </property>
  <property fmtid="{D5CDD505-2E9C-101B-9397-08002B2CF9AE}" pid="57" name="std_OU-USR4">
    <vt:lpwstr>OU_USR4</vt:lpwstr>
  </property>
  <property fmtid="{D5CDD505-2E9C-101B-9397-08002B2CF9AE}" pid="58" name="std_OU-USR5">
    <vt:lpwstr>OU_USR5</vt:lpwstr>
  </property>
  <property fmtid="{D5CDD505-2E9C-101B-9397-08002B2CF9AE}" pid="59" name="std_OU-USR6">
    <vt:lpwstr>OU_USR6</vt:lpwstr>
  </property>
  <property fmtid="{D5CDD505-2E9C-101B-9397-08002B2CF9AE}" pid="60" name="std_OU-USR9">
    <vt:lpwstr>OU_USR9</vt:lpwstr>
  </property>
  <property fmtid="{D5CDD505-2E9C-101B-9397-08002B2CF9AE}" pid="61" name="std_OULO-NAAM1">
    <vt:lpwstr>OULO_NAAM1</vt:lpwstr>
  </property>
  <property fmtid="{D5CDD505-2E9C-101B-9397-08002B2CF9AE}" pid="62" name="std_OULO-NAAM2">
    <vt:lpwstr>OULO_NAAM2</vt:lpwstr>
  </property>
  <property fmtid="{D5CDD505-2E9C-101B-9397-08002B2CF9AE}" pid="63" name="std_OULO-TELEFOONNR">
    <vt:lpwstr>OULO_TELEFOONNR</vt:lpwstr>
  </property>
  <property fmtid="{D5CDD505-2E9C-101B-9397-08002B2CF9AE}" pid="64" name="std_OULO-VESTADRES">
    <vt:lpwstr>OULO_VESTADRES</vt:lpwstr>
  </property>
  <property fmtid="{D5CDD505-2E9C-101B-9397-08002B2CF9AE}" pid="65" name="std_OULO-VESTPLAATS">
    <vt:lpwstr>OULO_VESTPLAATS</vt:lpwstr>
  </property>
  <property fmtid="{D5CDD505-2E9C-101B-9397-08002B2CF9AE}" pid="66" name="taal">
    <vt:lpwstr>taal</vt:lpwstr>
  </property>
  <property fmtid="{D5CDD505-2E9C-101B-9397-08002B2CF9AE}" pid="67" name="woordmerk">
    <vt:lpwstr/>
  </property>
  <property fmtid="{D5CDD505-2E9C-101B-9397-08002B2CF9AE}" pid="68" name="_datum">
    <vt:lpwstr>Datum</vt:lpwstr>
  </property>
  <property fmtid="{D5CDD505-2E9C-101B-9397-08002B2CF9AE}" pid="69" name="_onderwerp">
    <vt:lpwstr>Onderwerp</vt:lpwstr>
  </property>
  <property fmtid="{D5CDD505-2E9C-101B-9397-08002B2CF9AE}" pid="70" name="_onskenmerk">
    <vt:lpwstr>Ons kenmerk_x000d_</vt:lpwstr>
  </property>
  <property fmtid="{D5CDD505-2E9C-101B-9397-08002B2CF9AE}" pid="71" name="_pagina">
    <vt:lpwstr>Pagina</vt:lpwstr>
  </property>
  <property fmtid="{D5CDD505-2E9C-101B-9397-08002B2CF9AE}" pid="72" name="_retouradres">
    <vt:lpwstr>&gt; Retouradres</vt:lpwstr>
  </property>
  <property fmtid="{D5CDD505-2E9C-101B-9397-08002B2CF9AE}" pid="73" name="_van">
    <vt:lpwstr>van</vt:lpwstr>
  </property>
</Properties>
</file>