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F4D77" w14:paraId="6C2ECD27" w14:textId="29C5F67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5C49FE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89835798" w:id="3"/>
            <w:r w:rsidR="007F4D77">
              <w:t>het bericht 'Agent stopt met social media om beleid politie: ‘Echt heel jammer’’</w:t>
            </w:r>
            <w:bookmarkEnd w:id="3"/>
            <w:r w:rsidR="007F4D77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F4D77" w14:paraId="2A2BBFB1" w14:textId="70D86965">
            <w:pPr>
              <w:pStyle w:val="referentiegegevens"/>
            </w:pPr>
            <w:r>
              <w:t>6088463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F4D77" w:rsidR="00C6487D" w:rsidP="00133AE9" w:rsidRDefault="007F4D77" w14:paraId="7E785020" w14:textId="7BEA6D19">
            <w:pPr>
              <w:pStyle w:val="referentiegegevens"/>
            </w:pPr>
            <w:r w:rsidRPr="007F4D77">
              <w:t>2025Z00614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F75E76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F4D77">
        <w:rPr>
          <w:rFonts w:cs="Utopia"/>
          <w:color w:val="000000"/>
        </w:rPr>
        <w:t>het lid</w:t>
      </w:r>
      <w:r w:rsidR="00F64F6A">
        <w:t xml:space="preserve"> </w:t>
      </w:r>
      <w:r w:rsidR="007F4D77">
        <w:t>Boswijk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F4D7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F4D77">
        <w:t>het bericht 'Agent stopt met social media om beleid politie: ‘Echt heel jammer’’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F4D77">
        <w:t>17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745F9D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F4D7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7F4D77" w14:paraId="6B6473DD" w14:textId="308E4ECA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310D6">
            <w:fldChar w:fldCharType="begin"/>
          </w:r>
          <w:r w:rsidR="007310D6">
            <w:instrText xml:space="preserve"> NUMPAGES   \* MERGEFORMAT </w:instrText>
          </w:r>
          <w:r w:rsidR="007310D6">
            <w:fldChar w:fldCharType="separate"/>
          </w:r>
          <w:r w:rsidR="00FC0F20">
            <w:t>1</w:t>
          </w:r>
          <w:r w:rsidR="007310D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10D6">
            <w:fldChar w:fldCharType="begin"/>
          </w:r>
          <w:r w:rsidR="007310D6">
            <w:instrText xml:space="preserve"> SECTIONPAGES   \* MERGEFORMAT </w:instrText>
          </w:r>
          <w:r w:rsidR="007310D6">
            <w:fldChar w:fldCharType="separate"/>
          </w:r>
          <w:r>
            <w:t>1</w:t>
          </w:r>
          <w:r w:rsidR="007310D6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10D6">
            <w:fldChar w:fldCharType="begin"/>
          </w:r>
          <w:r w:rsidR="007310D6">
            <w:instrText xml:space="preserve"> SECTIONPAGES   \* MERGEFORMAT </w:instrText>
          </w:r>
          <w:r w:rsidR="007310D6">
            <w:fldChar w:fldCharType="separate"/>
          </w:r>
          <w:r w:rsidR="009D5062">
            <w:t>2</w:t>
          </w:r>
          <w:r w:rsidR="007310D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168911B" w:rsidR="005A55B8" w:rsidRDefault="009D5062">
    <w:pPr>
      <w:pStyle w:val="Koptekst"/>
      <w:rPr>
        <w:color w:val="FFFFFF"/>
      </w:rPr>
    </w:pPr>
    <w:bookmarkStart w:id="7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7310D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79C3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10D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7F4D77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3BF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CB3BFC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2025-02-07T14:51:00.0000000Z</dcterms:created>
  <dcterms:modified xsi:type="dcterms:W3CDTF">2025-02-07T14:51:00.0000000Z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