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3326E8" w14:paraId="70127839" w14:textId="1420AEFA">
            <w:pPr>
              <w:pStyle w:val="datumonderwerp"/>
              <w:tabs>
                <w:tab w:val="clear" w:pos="794"/>
                <w:tab w:val="left" w:pos="1092"/>
              </w:tabs>
            </w:pPr>
            <w:r>
              <w:t>7 februari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72FF7199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bookmarkStart w:name="_Hlk189837281" w:id="2"/>
            <w:r w:rsidR="003326E8">
              <w:t>de situatie in de gemeente Zeist ten aanzien van Fivoor.</w:t>
            </w:r>
            <w:r w:rsidR="003326E8">
              <w:br/>
            </w:r>
            <w:bookmarkEnd w:id="2"/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3326E8" w14:paraId="5DB94608" w14:textId="454673F8">
            <w:pPr>
              <w:pStyle w:val="referentiegegevens"/>
              <w:rPr>
                <w:sz w:val="18"/>
                <w:szCs w:val="24"/>
              </w:rPr>
            </w:pPr>
            <w:r>
              <w:t>6096190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3326E8" w:rsidR="004B6482" w:rsidP="004B6482" w:rsidRDefault="003326E8" w14:paraId="6F08C6C1" w14:textId="2D0D13E5">
            <w:pPr>
              <w:pStyle w:val="referentiegegevens"/>
              <w:rPr>
                <w:sz w:val="18"/>
                <w:szCs w:val="24"/>
              </w:rPr>
            </w:pPr>
            <w:r w:rsidRPr="003326E8">
              <w:t>2025Z00621</w:t>
            </w:r>
          </w:p>
          <w:p w:rsidRPr="003326E8"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8"/>
      <w:bookmarkEnd w:id="8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1D1323CD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="003326E8">
        <w:rPr>
          <w:rFonts w:cs="Utopia"/>
          <w:color w:val="000000"/>
        </w:rPr>
        <w:t>staatssecretaris van Volksgezondheid, Welzijn en Sport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3326E8">
        <w:rPr>
          <w:rFonts w:cs="Utopia"/>
          <w:color w:val="000000"/>
        </w:rPr>
        <w:t>het lid</w:t>
      </w:r>
      <w:r w:rsidR="00F64F6A">
        <w:t xml:space="preserve"> </w:t>
      </w:r>
      <w:r w:rsidR="003326E8">
        <w:t>Ellian (VVD)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3326E8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="003326E8">
        <w:t>de situatie in de gemeente Zeist ten aanzien van Fivoor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3326E8">
        <w:t>17 januari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2BBAAC83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3326E8">
        <w:t>Staatssecretaris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3326E8" w14:paraId="198E1DD5" w14:textId="0657C25B">
      <w:pPr>
        <w:pStyle w:val="broodtekst"/>
      </w:pPr>
      <w:r>
        <w:t>I. Coenradie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9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C0151">
            <w:fldChar w:fldCharType="begin"/>
          </w:r>
          <w:r w:rsidR="008C0151">
            <w:instrText xml:space="preserve"> NUMPAGES   \* MERGEFORMAT </w:instrText>
          </w:r>
          <w:r w:rsidR="008C0151">
            <w:fldChar w:fldCharType="separate"/>
          </w:r>
          <w:r w:rsidR="00FC0F20">
            <w:t>1</w:t>
          </w:r>
          <w:r w:rsidR="008C015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C0151">
            <w:fldChar w:fldCharType="begin"/>
          </w:r>
          <w:r w:rsidR="008C0151">
            <w:instrText xml:space="preserve"> SECTIONPAGES   \* MERGEFORMAT </w:instrText>
          </w:r>
          <w:r w:rsidR="008C0151">
            <w:fldChar w:fldCharType="separate"/>
          </w:r>
          <w:r>
            <w:t>1</w:t>
          </w:r>
          <w:r w:rsidR="008C0151">
            <w:fldChar w:fldCharType="end"/>
          </w:r>
        </w:p>
      </w:tc>
    </w:tr>
    <w:bookmarkEnd w:id="5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C0151">
            <w:fldChar w:fldCharType="begin"/>
          </w:r>
          <w:r w:rsidR="008C0151">
            <w:instrText xml:space="preserve"> SECTIONPAGES   \* MERGEFORMAT </w:instrText>
          </w:r>
          <w:r w:rsidR="008C0151">
            <w:fldChar w:fldCharType="separate"/>
          </w:r>
          <w:r w:rsidR="00597CEE">
            <w:t>2</w:t>
          </w:r>
          <w:r w:rsidR="008C0151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175313E5" w:rsidR="005A55B8" w:rsidRDefault="00597CEE">
    <w:pPr>
      <w:pStyle w:val="Koptekst"/>
      <w:rPr>
        <w:color w:val="FFFFFF"/>
      </w:rPr>
    </w:pPr>
    <w:bookmarkStart w:id="6" w:name="woordmerk_bk"/>
    <w:bookmarkStart w:id="7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8C0151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26E8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0151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009E2"/>
    <w:rsid w:val="00B060D0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212</ap:Words>
  <ap:Characters>1172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2025-02-07T15:17:00.0000000Z</dcterms:created>
  <dcterms:modified xsi:type="dcterms:W3CDTF">2025-02-07T15:17:00.0000000Z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