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D82E0F" w:rsidRDefault="00E1136B" w14:paraId="3E7BBB9B" w14:textId="77777777">
      <w:r>
        <w:t>Geachte Voorzitter,</w:t>
      </w:r>
      <w:r>
        <w:br/>
      </w:r>
    </w:p>
    <w:p w:rsidR="007F3645" w:rsidP="00D82E0F" w:rsidRDefault="00E1136B" w14:paraId="2BD9009A" w14:textId="0A77103F">
      <w:r>
        <w:t xml:space="preserve">Hierbij zend ik u de antwoorden op de vragen van het lid </w:t>
      </w:r>
      <w:r w:rsidR="00B34A6F">
        <w:t>Sneller</w:t>
      </w:r>
      <w:r>
        <w:t xml:space="preserve"> </w:t>
      </w:r>
      <w:r w:rsidR="00B34A6F">
        <w:t>(D66)</w:t>
      </w:r>
      <w:r>
        <w:t xml:space="preserve"> </w:t>
      </w:r>
      <w:r w:rsidRPr="00B34A6F" w:rsidR="00B34A6F">
        <w:t xml:space="preserve">over het artikel 'Hoofdeconoom BNP Paribas: ‘Kom gewoon met een pan-Europees regime voor bedrijven' </w:t>
      </w:r>
      <w:r>
        <w:t>(</w:t>
      </w:r>
      <w:r w:rsidRPr="00B34A6F" w:rsidR="00B34A6F">
        <w:t>kenmerk 2024Z20370</w:t>
      </w:r>
      <w:r>
        <w:t xml:space="preserve">, ingezonden </w:t>
      </w:r>
      <w:r w:rsidR="00B34A6F">
        <w:t>15 januari 2025</w:t>
      </w:r>
      <w:r>
        <w:t xml:space="preserve">). </w:t>
      </w:r>
    </w:p>
    <w:p w:rsidR="00FE1C43" w:rsidP="00D82E0F" w:rsidRDefault="00FE1C43" w14:paraId="20F7B57C" w14:textId="77777777"/>
    <w:p w:rsidR="00FE1C43" w:rsidP="00D82E0F" w:rsidRDefault="00FE1C43" w14:paraId="70D549FD" w14:textId="77777777"/>
    <w:p w:rsidR="00FE1C43" w:rsidP="00D82E0F" w:rsidRDefault="00FE1C43" w14:paraId="11EACFA2" w14:textId="77777777"/>
    <w:p w:rsidR="00FE1C43" w:rsidP="00D82E0F" w:rsidRDefault="00FE1C43" w14:paraId="1113FC9E" w14:textId="77777777"/>
    <w:p w:rsidR="00637CAF" w:rsidP="00D82E0F" w:rsidRDefault="00637CAF" w14:paraId="6D61070C" w14:textId="77777777">
      <w:pPr>
        <w:rPr>
          <w:szCs w:val="18"/>
        </w:rPr>
      </w:pPr>
    </w:p>
    <w:p w:rsidR="00FE1C43" w:rsidP="00D82E0F" w:rsidRDefault="00FE1C43" w14:paraId="7D7630F0" w14:textId="464F5AF3">
      <w:pPr>
        <w:rPr>
          <w:szCs w:val="18"/>
        </w:rPr>
      </w:pPr>
      <w:r w:rsidRPr="00FE1C43">
        <w:rPr>
          <w:szCs w:val="18"/>
        </w:rPr>
        <w:t xml:space="preserve">Dirk </w:t>
      </w:r>
      <w:proofErr w:type="spellStart"/>
      <w:r w:rsidRPr="00FE1C43">
        <w:rPr>
          <w:szCs w:val="18"/>
        </w:rPr>
        <w:t>Beljaarts</w:t>
      </w:r>
      <w:proofErr w:type="spellEnd"/>
      <w:r w:rsidRPr="00FE1C43">
        <w:rPr>
          <w:szCs w:val="18"/>
        </w:rPr>
        <w:t xml:space="preserve"> </w:t>
      </w:r>
    </w:p>
    <w:p w:rsidRPr="00F11E7C" w:rsidR="00FE1C43" w:rsidP="00D82E0F" w:rsidRDefault="00FE1C43" w14:paraId="506DEE79" w14:textId="0B4F54D5">
      <w:pPr>
        <w:rPr>
          <w:szCs w:val="18"/>
        </w:rPr>
      </w:pPr>
      <w:r w:rsidRPr="00FE1C43">
        <w:rPr>
          <w:szCs w:val="18"/>
        </w:rPr>
        <w:t>Minister van Economische Zaken</w:t>
      </w:r>
    </w:p>
    <w:p w:rsidRPr="00747885" w:rsidR="0029019C" w:rsidP="00D82E0F" w:rsidRDefault="0029019C" w14:paraId="2C0F5473" w14:textId="77777777"/>
    <w:p w:rsidR="00EF6D37" w:rsidP="00D82E0F" w:rsidRDefault="00EF6D37" w14:paraId="63279053" w14:textId="77777777">
      <w:pPr>
        <w:rPr>
          <w:b/>
        </w:rPr>
      </w:pPr>
    </w:p>
    <w:p w:rsidR="00EF6D37" w:rsidP="00D82E0F" w:rsidRDefault="00EF6D37" w14:paraId="7FD8A41A" w14:textId="77777777">
      <w:pPr>
        <w:rPr>
          <w:b/>
        </w:rPr>
      </w:pPr>
    </w:p>
    <w:p w:rsidR="00225675" w:rsidP="00D82E0F" w:rsidRDefault="00E1136B" w14:paraId="351C857D" w14:textId="77777777">
      <w:pPr>
        <w:rPr>
          <w:b/>
        </w:rPr>
      </w:pPr>
      <w:r>
        <w:rPr>
          <w:b/>
        </w:rPr>
        <w:br w:type="page"/>
      </w:r>
    </w:p>
    <w:p w:rsidR="00D82E0F" w:rsidP="00D82E0F" w:rsidRDefault="00AE6176" w14:paraId="363ADC06" w14:textId="77777777">
      <w:pPr>
        <w:rPr>
          <w:b/>
          <w:bCs/>
        </w:rPr>
      </w:pPr>
      <w:r w:rsidRPr="00B34A6F">
        <w:rPr>
          <w:b/>
          <w:bCs/>
        </w:rPr>
        <w:lastRenderedPageBreak/>
        <w:t>2024Z20370</w:t>
      </w:r>
    </w:p>
    <w:p w:rsidR="00AE6176" w:rsidP="00D82E0F" w:rsidRDefault="00AE6176" w14:paraId="1F3D8699" w14:textId="7705D7F5">
      <w:r>
        <w:rPr>
          <w:b/>
        </w:rPr>
        <w:br/>
      </w:r>
      <w:r w:rsidRPr="006B7A36">
        <w:rPr>
          <w:rStyle w:val="Zwaar"/>
          <w:b w:val="0"/>
          <w:bCs w:val="0"/>
        </w:rPr>
        <w:t>1</w:t>
      </w:r>
      <w:r>
        <w:rPr>
          <w:rStyle w:val="Zwaar"/>
          <w:bCs w:val="0"/>
        </w:rPr>
        <w:br/>
      </w:r>
      <w:r w:rsidRPr="007F1179">
        <w:t>Bent u bekend met het bericht «Hoofdeconoom BNP Paribas: «kom gewoon met een pan-Europees regime voor bedrijven»»?</w:t>
      </w:r>
      <w:r>
        <w:rPr>
          <w:rStyle w:val="Voetnootmarkering"/>
        </w:rPr>
        <w:footnoteReference w:id="1"/>
      </w:r>
    </w:p>
    <w:p w:rsidRPr="00747885" w:rsidR="00D82E0F" w:rsidP="00D82E0F" w:rsidRDefault="00D82E0F" w14:paraId="20FA392C" w14:textId="77777777">
      <w:pPr>
        <w:rPr>
          <w:b/>
        </w:rPr>
      </w:pPr>
    </w:p>
    <w:p w:rsidRPr="006B7A36" w:rsidR="00AE6176" w:rsidP="00D82E0F" w:rsidRDefault="00AE6176" w14:paraId="166161F1" w14:textId="77777777">
      <w:pPr>
        <w:rPr>
          <w:b/>
          <w:bCs/>
        </w:rPr>
      </w:pPr>
      <w:r w:rsidRPr="006B7A36">
        <w:rPr>
          <w:rStyle w:val="Zwaar"/>
          <w:b w:val="0"/>
          <w:bCs w:val="0"/>
        </w:rPr>
        <w:t>Antwoord</w:t>
      </w:r>
    </w:p>
    <w:p w:rsidR="00AE6176" w:rsidP="00D82E0F" w:rsidRDefault="00AE6176" w14:paraId="30F72388" w14:textId="77777777">
      <w:r w:rsidRPr="001D4E54">
        <w:t>Ja, ik ben bekend met het artikel.</w:t>
      </w:r>
    </w:p>
    <w:p w:rsidR="00AE6176" w:rsidP="00D82E0F" w:rsidRDefault="00AE6176" w14:paraId="141AEF1A" w14:textId="77777777"/>
    <w:p w:rsidR="00AE6176" w:rsidP="00D82E0F" w:rsidRDefault="00AE6176" w14:paraId="685371FD" w14:textId="77777777">
      <w:r>
        <w:t>2</w:t>
      </w:r>
    </w:p>
    <w:p w:rsidR="00AE6176" w:rsidP="00D82E0F" w:rsidRDefault="00AE6176" w14:paraId="6448E3EE" w14:textId="77777777">
      <w:r w:rsidRPr="007F1179">
        <w:t>Erkent u het probleem dat het huidige systeem van verschillende nationale regels binnen Europa het moeilijk maakt om grensoverschrijdend te opereren?</w:t>
      </w:r>
    </w:p>
    <w:p w:rsidR="00AE6176" w:rsidP="00D82E0F" w:rsidRDefault="00AE6176" w14:paraId="5B5D0650" w14:textId="77777777"/>
    <w:p w:rsidR="00AE6176" w:rsidP="00D82E0F" w:rsidRDefault="00AE6176" w14:paraId="1AC817A3" w14:textId="77777777">
      <w:r>
        <w:t>Antwoord</w:t>
      </w:r>
    </w:p>
    <w:p w:rsidR="00AE6176" w:rsidP="00D82E0F" w:rsidRDefault="00AE6176" w14:paraId="093F8343" w14:textId="77777777">
      <w:r w:rsidRPr="001D4E54">
        <w:t>Ja, verschillen in regelgeving en verschillen in implementatie en toepassing van de interne marktregels tussen lidstaten kunnen leiden tot ongerechtvaardigde belemmeringen op de interne markt, die het vrije verkeer van goederen, diensten, kapitaal en personen kunnen hinderen. Ondanks dat op veel terreinen al veel geharmoniseerde regelgeving bestaat, kunnen dergelijke verschillen in nationale regels, implementatie en toepassing nog steeds een barrière vormen die grensoverschrijdend opereren voor ondernemers, burgers of investeerders lastiger maakt. In het regeerprogramma heeft het kabinet benadrukt dat zij zich wil inzetten voor versterking van de interne markt, op grond van de kabinetsbrede actieagenda, en vermindering van ongerechtvaardigde belemmeringen.</w:t>
      </w:r>
      <w:r>
        <w:br/>
      </w:r>
    </w:p>
    <w:p w:rsidR="00AE6176" w:rsidP="00D82E0F" w:rsidRDefault="00AE6176" w14:paraId="649B59E9" w14:textId="77777777">
      <w:r>
        <w:t>3</w:t>
      </w:r>
    </w:p>
    <w:p w:rsidR="00AE6176" w:rsidP="00D82E0F" w:rsidRDefault="00AE6176" w14:paraId="36D51ECE" w14:textId="77777777">
      <w:r w:rsidRPr="007F1179">
        <w:t>Erkent u dat een goed functionerend systeem van vrij verkeer van personen, goederen en kapitaal essentieel is voor de welvaart van Nederland?</w:t>
      </w:r>
    </w:p>
    <w:p w:rsidR="00AE6176" w:rsidP="00D82E0F" w:rsidRDefault="00AE6176" w14:paraId="290B928A" w14:textId="77777777"/>
    <w:p w:rsidR="00AE6176" w:rsidP="00D82E0F" w:rsidRDefault="00AE6176" w14:paraId="3C017979" w14:textId="77777777">
      <w:r>
        <w:t>Antwoord</w:t>
      </w:r>
    </w:p>
    <w:p w:rsidR="00AE6176" w:rsidP="00D82E0F" w:rsidRDefault="00AE6176" w14:paraId="1F9DD96C" w14:textId="7C59BAAA">
      <w:r w:rsidRPr="001D4E54">
        <w:t xml:space="preserve">Ja, dat erken ik. De Europese interne markt is immers het fundament van de Europese economie en het concurrentievermogen van Europa, waar alle EU-burgers en bedrijven in alle lidstaten van profiteren. Op de Europese interne markt hebben Nederlandse bedrijven directe toegang tot een markt van meer dan 450 miljoen mensen, en </w:t>
      </w:r>
      <w:r w:rsidR="00D82E0F">
        <w:t xml:space="preserve">daarmee vormt de markt </w:t>
      </w:r>
      <w:r>
        <w:t>één</w:t>
      </w:r>
      <w:r w:rsidRPr="001D4E54">
        <w:t xml:space="preserve"> van de bases voor onze economie en welvaart. Aanbevelingen voor het versterken van de Europese interne markt en het vrij verkeer staan met name in het </w:t>
      </w:r>
      <w:proofErr w:type="spellStart"/>
      <w:r w:rsidRPr="001D4E54">
        <w:t>Letta</w:t>
      </w:r>
      <w:proofErr w:type="spellEnd"/>
      <w:r w:rsidRPr="001D4E54">
        <w:t>-rapport. Het kabinet onderschrijft deze aanbevelingen in grote mate</w:t>
      </w:r>
      <w:r w:rsidRPr="001D4E54">
        <w:rPr>
          <w:vertAlign w:val="superscript"/>
        </w:rPr>
        <w:footnoteReference w:id="2"/>
      </w:r>
      <w:r w:rsidRPr="001D4E54">
        <w:t xml:space="preserve">. Het </w:t>
      </w:r>
      <w:proofErr w:type="spellStart"/>
      <w:r w:rsidRPr="001D4E54">
        <w:t>Draghi</w:t>
      </w:r>
      <w:proofErr w:type="spellEnd"/>
      <w:r w:rsidRPr="001D4E54">
        <w:t>-rapport verwijst hiernaar en borduurt hierop voort</w:t>
      </w:r>
      <w:r>
        <w:rPr>
          <w:rStyle w:val="Voetnootmarkering"/>
        </w:rPr>
        <w:footnoteReference w:id="3"/>
      </w:r>
      <w:r w:rsidRPr="001D4E54">
        <w:t xml:space="preserve">. </w:t>
      </w:r>
    </w:p>
    <w:p w:rsidRPr="001D4E54" w:rsidR="00AE6176" w:rsidP="00D82E0F" w:rsidRDefault="00AE6176" w14:paraId="05AABC23" w14:textId="77777777"/>
    <w:p w:rsidR="00AE6176" w:rsidP="00D82E0F" w:rsidRDefault="00AE6176" w14:paraId="02002B2A" w14:textId="77777777">
      <w:r w:rsidRPr="001D4E54">
        <w:t xml:space="preserve">Dankzij een succesvolle oproep vanuit EU-lidstaten, waaronder Nederland, zal de nieuwe Commissie voor juli 2025 met een horizontale interne marktstrategie komen. Nederland werkt samen met andere lidstaten om de Commissie hier concrete input voor te geven. Het kabinet heeft tien concrete suggesties voor </w:t>
      </w:r>
      <w:r w:rsidRPr="001D4E54">
        <w:lastRenderedPageBreak/>
        <w:t>belemmeringen en onderwerpen die de genoemde strategie moet adresseren, zoals het verbieden van territoriale leveringsbeperkingen</w:t>
      </w:r>
      <w:r w:rsidRPr="001D4E54">
        <w:rPr>
          <w:vertAlign w:val="superscript"/>
        </w:rPr>
        <w:footnoteReference w:id="4"/>
      </w:r>
      <w:r w:rsidRPr="001D4E54">
        <w:t>. Ook op het terrein van het vrij verkeer van kapitaal is de Commissie middels de kapitaalmarktunie voornemens om deze te versterken.</w:t>
      </w:r>
    </w:p>
    <w:p w:rsidR="00AE6176" w:rsidP="00D82E0F" w:rsidRDefault="00AE6176" w14:paraId="5B849052" w14:textId="77777777"/>
    <w:p w:rsidR="00AE6176" w:rsidP="00D82E0F" w:rsidRDefault="00AE6176" w14:paraId="07A17E20" w14:textId="77777777">
      <w:r>
        <w:t>4</w:t>
      </w:r>
    </w:p>
    <w:p w:rsidR="00AE6176" w:rsidP="00D82E0F" w:rsidRDefault="00AE6176" w14:paraId="59703E0E" w14:textId="77777777">
      <w:r w:rsidRPr="007F1179">
        <w:t>Deelt u de analyse dat een verdere integratie van de Europese kapitaalmarkt bevorderlijk is voor de Nederlandse welvaart?</w:t>
      </w:r>
    </w:p>
    <w:p w:rsidR="00AE6176" w:rsidP="00D82E0F" w:rsidRDefault="00AE6176" w14:paraId="42099446" w14:textId="77777777"/>
    <w:p w:rsidR="00AE6176" w:rsidP="00D82E0F" w:rsidRDefault="00AE6176" w14:paraId="048A1E92" w14:textId="77777777">
      <w:r>
        <w:t>Antwoord</w:t>
      </w:r>
    </w:p>
    <w:p w:rsidR="00AE6176" w:rsidP="00D82E0F" w:rsidRDefault="00AE6176" w14:paraId="41C3720C" w14:textId="77777777">
      <w:r w:rsidRPr="001D4E54">
        <w:t>Die analyse deel ik. De kapitaalmarktunie is een belangrijke route voor het versterken van het Europese en Nederlands concurrentievermogen. Door meer Europees kapitaal te mobiliseren en het aantrekkelijker te maken om in Europese bedrijven en (innovatieve) projecten te investeren, draagt de kapitaalmarktunie bij aan het – onder druk staande – Europese en Nederlands concurrentievermogen en productiviteitsgroei. Zoals ook beschreven in mijn visie op het EU-concurrentievermogen, staat toekomstige welvaart onder druk door achterblijvend concurrentievermogen en productiviteitsgroei</w:t>
      </w:r>
      <w:r w:rsidRPr="001D4E54">
        <w:rPr>
          <w:vertAlign w:val="superscript"/>
        </w:rPr>
        <w:footnoteReference w:id="5"/>
      </w:r>
      <w:r w:rsidRPr="001D4E54">
        <w:t xml:space="preserve">. Door de gefragmenteerde en onderontwikkelde kapitaalmarkten is er voor bedrijven onvoldoende toegang tot financiering, in bijzonder meer risicodragende vormen van financiering, ook in Nederland. Hierdoor kunnen Europese bedrijven niet doorgroeien en hun kennis en innovatie valoriseren. Zoals door de minister van Financiën is toegezegd zal het kabinet in het eerste kwartaal van 2025 </w:t>
      </w:r>
      <w:r>
        <w:t>zijn</w:t>
      </w:r>
      <w:r w:rsidRPr="001D4E54">
        <w:t xml:space="preserve"> inzet ter versterking van de kapitaalmarktunie uw Kamer doen toekomen.</w:t>
      </w:r>
      <w:r w:rsidRPr="001D4E54">
        <w:br/>
      </w:r>
    </w:p>
    <w:p w:rsidR="00AE6176" w:rsidP="00D82E0F" w:rsidRDefault="00AE6176" w14:paraId="01FB1A3E" w14:textId="77777777">
      <w:r>
        <w:t>5</w:t>
      </w:r>
    </w:p>
    <w:p w:rsidR="00AE6176" w:rsidP="00D82E0F" w:rsidRDefault="00AE6176" w14:paraId="192A74DF" w14:textId="77777777">
      <w:r w:rsidRPr="007F1179">
        <w:t>Hoe staat het kabinet tegenover een nieuw en vrijwillig Europees regelgevingskader voor bedrijven, faillissementen, hypotheken en pensioenen dat parallel aan bestaande nationale wetgeving van de EU-lidstaten bestaat?</w:t>
      </w:r>
    </w:p>
    <w:p w:rsidR="00AE6176" w:rsidP="00D82E0F" w:rsidRDefault="00AE6176" w14:paraId="0CD25945" w14:textId="77777777"/>
    <w:p w:rsidR="00AE6176" w:rsidP="00D82E0F" w:rsidRDefault="00AE6176" w14:paraId="7CB776C4" w14:textId="77777777">
      <w:r>
        <w:t>Antwoord</w:t>
      </w:r>
    </w:p>
    <w:p w:rsidRPr="006F79EE" w:rsidR="00AE6176" w:rsidP="00D82E0F" w:rsidRDefault="00AE6176" w14:paraId="25544114" w14:textId="65CD481A">
      <w:r w:rsidRPr="006F79EE">
        <w:t>Het kabinet heeft in beginsel een positieve grondhouding naar voorstellen die bijdragen aan grensoverschrijdend opereren</w:t>
      </w:r>
      <w:r w:rsidR="000C0CA3">
        <w:t xml:space="preserve">, de </w:t>
      </w:r>
      <w:r w:rsidRPr="006F79EE">
        <w:t>kapitaalmarktunie en het vrije verkeer op de interne markt, gezien het eerder beschreven belang hiervan. De Europese Commissie is voornemens om met een voorstel voor een 28</w:t>
      </w:r>
      <w:r w:rsidRPr="006F79EE">
        <w:rPr>
          <w:vertAlign w:val="superscript"/>
        </w:rPr>
        <w:t>e</w:t>
      </w:r>
      <w:r w:rsidRPr="006F79EE">
        <w:t xml:space="preserve"> regime te komen zodat innovatieve bedrijven kunnen profiteren van één EU-breed regelgevend kader, zoals opgenomen in de politieke richtlijnen van Commissievoorzitter Von der Leyen</w:t>
      </w:r>
      <w:r w:rsidRPr="006F79EE">
        <w:rPr>
          <w:vertAlign w:val="superscript"/>
        </w:rPr>
        <w:footnoteReference w:id="6"/>
      </w:r>
      <w:r w:rsidRPr="006F79EE">
        <w:t xml:space="preserve">, de missiebrief voor de </w:t>
      </w:r>
      <w:r w:rsidR="002C4397">
        <w:t>E</w:t>
      </w:r>
      <w:r w:rsidRPr="006F79EE">
        <w:t>urocommissaris voor Justitie</w:t>
      </w:r>
      <w:r w:rsidRPr="006F79EE">
        <w:rPr>
          <w:vertAlign w:val="superscript"/>
        </w:rPr>
        <w:footnoteReference w:id="7"/>
      </w:r>
      <w:r w:rsidRPr="006F79EE">
        <w:t xml:space="preserve">, en de door de Commissievoorzitter opgerichte Project Groep voor start- en </w:t>
      </w:r>
      <w:proofErr w:type="spellStart"/>
      <w:r w:rsidRPr="006F79EE">
        <w:t>scale</w:t>
      </w:r>
      <w:proofErr w:type="spellEnd"/>
      <w:r w:rsidRPr="006F79EE">
        <w:t>-ups</w:t>
      </w:r>
      <w:r w:rsidRPr="006F79EE">
        <w:rPr>
          <w:vertAlign w:val="superscript"/>
        </w:rPr>
        <w:footnoteReference w:id="8"/>
      </w:r>
      <w:r w:rsidRPr="006F79EE">
        <w:t xml:space="preserve">. De exacte reikwijdte hiervan is op dit moment nog niet bekend. </w:t>
      </w:r>
      <w:r>
        <w:t xml:space="preserve">De Commissie heeft in het </w:t>
      </w:r>
      <w:proofErr w:type="spellStart"/>
      <w:r>
        <w:rPr>
          <w:i/>
          <w:iCs/>
        </w:rPr>
        <w:t>Competitiveness</w:t>
      </w:r>
      <w:proofErr w:type="spellEnd"/>
      <w:r>
        <w:rPr>
          <w:i/>
          <w:iCs/>
        </w:rPr>
        <w:t xml:space="preserve"> Compass</w:t>
      </w:r>
      <w:r>
        <w:rPr>
          <w:rStyle w:val="Voetnootmarkering"/>
          <w:i/>
          <w:iCs/>
        </w:rPr>
        <w:footnoteReference w:id="9"/>
      </w:r>
      <w:r>
        <w:rPr>
          <w:i/>
          <w:iCs/>
        </w:rPr>
        <w:t xml:space="preserve"> </w:t>
      </w:r>
      <w:r w:rsidRPr="006F79EE">
        <w:t>aangegeven dat dit 28</w:t>
      </w:r>
      <w:r w:rsidRPr="006F79EE">
        <w:rPr>
          <w:vertAlign w:val="superscript"/>
        </w:rPr>
        <w:t>e</w:t>
      </w:r>
      <w:r w:rsidRPr="006F79EE">
        <w:t xml:space="preserve"> regime mogelijk zal zien op </w:t>
      </w:r>
      <w:r>
        <w:t xml:space="preserve">(delen van) het </w:t>
      </w:r>
      <w:r w:rsidRPr="006F79EE">
        <w:t xml:space="preserve">ondernemingsrecht, insolventierecht, </w:t>
      </w:r>
      <w:r w:rsidRPr="006F79EE">
        <w:lastRenderedPageBreak/>
        <w:t>arbeidsrecht en fiscaal recht</w:t>
      </w:r>
      <w:r>
        <w:t>.</w:t>
      </w:r>
      <w:r w:rsidRPr="006F79EE">
        <w:t xml:space="preserve"> Het kabinet ziet uit naar dit voorstel en zal het beoordelen op zijn merites in een zogeheten BNC-fiche en uw Kamer via de geëigende wegen informeren. </w:t>
      </w:r>
    </w:p>
    <w:p w:rsidR="00AE6176" w:rsidP="00D82E0F" w:rsidRDefault="00AE6176" w14:paraId="2C516A1E" w14:textId="77777777"/>
    <w:p w:rsidRPr="006F79EE" w:rsidR="00AE6176" w:rsidP="00D82E0F" w:rsidRDefault="00AE6176" w14:paraId="4A60D02C" w14:textId="77777777">
      <w:r w:rsidRPr="006F79EE">
        <w:t xml:space="preserve">Het kabinet ziet op dit moment geen toegevoegde waarde van een vrijwillig Europees regelgevingskader voor hypotheken of pensioenen, omdat deze markten een sterk nationaal karakter kennen en in het geval van </w:t>
      </w:r>
      <w:r>
        <w:t>de pensioenmarkt</w:t>
      </w:r>
      <w:r w:rsidRPr="006F79EE">
        <w:t xml:space="preserve"> ook met sociale partners wordt vormgegeven. Het kabinet ziet daarom </w:t>
      </w:r>
      <w:r>
        <w:t>geen reden</w:t>
      </w:r>
      <w:r w:rsidRPr="006F79EE">
        <w:t xml:space="preserve"> voor een 28</w:t>
      </w:r>
      <w:r w:rsidRPr="006F79EE">
        <w:rPr>
          <w:vertAlign w:val="superscript"/>
        </w:rPr>
        <w:t>e</w:t>
      </w:r>
      <w:r w:rsidRPr="006F79EE">
        <w:t xml:space="preserve"> regime voor deze rechtsgebieden en acht het wenselijk om te focussen op terreinen waar dit wel het geval is, zoals voor bedrijven die willen opschalen en beleggers die (grensoverschrijdend) willen investeren in het kader van de kapitaalmarktunie.</w:t>
      </w:r>
    </w:p>
    <w:p w:rsidR="00AE6176" w:rsidP="00D82E0F" w:rsidRDefault="00AE6176" w14:paraId="7F1F0890" w14:textId="77777777"/>
    <w:p w:rsidR="00AE6176" w:rsidP="00D82E0F" w:rsidRDefault="00AE6176" w14:paraId="649881AF" w14:textId="77777777">
      <w:r>
        <w:t>6</w:t>
      </w:r>
    </w:p>
    <w:p w:rsidR="00AE6176" w:rsidP="00D82E0F" w:rsidRDefault="00AE6176" w14:paraId="49B3FCB4" w14:textId="77777777">
      <w:r w:rsidRPr="007F1179">
        <w:t>Hoe staat het kabinet tegenover het verkennen van de mogelijkheden voor een Europese rechtsvorm voor bedrijven zodat het voor ondernemers makkelijker wordt om grensoverschrijdend te opereren?</w:t>
      </w:r>
    </w:p>
    <w:p w:rsidR="00AE6176" w:rsidP="00D82E0F" w:rsidRDefault="00AE6176" w14:paraId="18F24EF9" w14:textId="77777777"/>
    <w:p w:rsidR="00AE6176" w:rsidP="00D82E0F" w:rsidRDefault="00AE6176" w14:paraId="22CC682C" w14:textId="77777777">
      <w:r>
        <w:t>Antwoord</w:t>
      </w:r>
    </w:p>
    <w:p w:rsidRPr="001D4E54" w:rsidR="00AE6176" w:rsidP="00D82E0F" w:rsidRDefault="00AE6176" w14:paraId="16C51EED" w14:textId="77777777">
      <w:r w:rsidRPr="001D4E54">
        <w:t>Het kabinet kijkt uit naar een voorstel voor een 28</w:t>
      </w:r>
      <w:r w:rsidRPr="001D4E54">
        <w:rPr>
          <w:vertAlign w:val="superscript"/>
        </w:rPr>
        <w:t>e</w:t>
      </w:r>
      <w:r w:rsidRPr="001D4E54">
        <w:t xml:space="preserve"> regime voor bedrijven, zoals door de Commissie is aangekondigd. Zie verder mijn antwoord op vraag 5.</w:t>
      </w:r>
    </w:p>
    <w:p w:rsidR="00AE6176" w:rsidP="00D82E0F" w:rsidRDefault="00AE6176" w14:paraId="234033C1" w14:textId="77777777"/>
    <w:p w:rsidR="00AE6176" w:rsidP="00D82E0F" w:rsidRDefault="00AE6176" w14:paraId="710E3BCB" w14:textId="77777777">
      <w:r>
        <w:t>7</w:t>
      </w:r>
    </w:p>
    <w:p w:rsidR="00AE6176" w:rsidP="00D82E0F" w:rsidRDefault="00AE6176" w14:paraId="4A18BBEE" w14:textId="77777777">
      <w:r w:rsidRPr="007F1179">
        <w:t>Bent u bereid hierover met de Europese Commissie in overleg te treden en hierover aan de Kamer terug te rapporteren?</w:t>
      </w:r>
    </w:p>
    <w:p w:rsidR="00AE6176" w:rsidP="00D82E0F" w:rsidRDefault="00AE6176" w14:paraId="31EE6391" w14:textId="77777777"/>
    <w:p w:rsidR="00AE6176" w:rsidP="00D82E0F" w:rsidRDefault="00AE6176" w14:paraId="216E7DCE" w14:textId="77777777">
      <w:r>
        <w:t>Antwoord</w:t>
      </w:r>
    </w:p>
    <w:p w:rsidRPr="001D4E54" w:rsidR="00AE6176" w:rsidP="00D82E0F" w:rsidRDefault="00AE6176" w14:paraId="26DD104B" w14:textId="77777777">
      <w:r w:rsidRPr="001D4E54">
        <w:t>Zie antwoord vraag 5.</w:t>
      </w:r>
    </w:p>
    <w:p w:rsidR="00AE6176" w:rsidP="00D82E0F" w:rsidRDefault="00AE6176" w14:paraId="09C6D987" w14:textId="77777777"/>
    <w:p w:rsidR="00AE6176" w:rsidP="00D82E0F" w:rsidRDefault="00AE6176" w14:paraId="2C93C013" w14:textId="77777777">
      <w:r>
        <w:t>8</w:t>
      </w:r>
    </w:p>
    <w:p w:rsidR="00AE6176" w:rsidP="00D82E0F" w:rsidRDefault="00AE6176" w14:paraId="3B3C5CF0" w14:textId="77777777">
      <w:r w:rsidRPr="007F1179">
        <w:t>Mocht de Europese Commissie niet tot initiatief over willen gaan, bent u dan bereid dit in een volgende Raad voor Concurrentievermogen te agenderen en hierover aan de Kamer terug te rapporteren?</w:t>
      </w:r>
    </w:p>
    <w:p w:rsidR="00AE6176" w:rsidP="00D82E0F" w:rsidRDefault="00AE6176" w14:paraId="15C63A55" w14:textId="77777777"/>
    <w:p w:rsidR="00AE6176" w:rsidP="00D82E0F" w:rsidRDefault="00AE6176" w14:paraId="70B88BDE" w14:textId="77777777">
      <w:r>
        <w:t>Antwoord</w:t>
      </w:r>
    </w:p>
    <w:p w:rsidR="00AE6176" w:rsidP="00D82E0F" w:rsidRDefault="00AE6176" w14:paraId="72DABE4E" w14:textId="77777777">
      <w:r w:rsidRPr="001D4E54">
        <w:t>Zoals toegelicht in mijn antwoord op vraag 5 is de Commissie voornemens om met een dergelijk voorstel te komen.</w:t>
      </w:r>
    </w:p>
    <w:p w:rsidR="0025042A" w:rsidP="00D82E0F" w:rsidRDefault="0025042A" w14:paraId="51A5DD10" w14:textId="77777777"/>
    <w:p w:rsidR="00721AE1" w:rsidP="00D82E0F" w:rsidRDefault="00721AE1" w14:paraId="631E9D68" w14:textId="77777777"/>
    <w:p w:rsidR="00A50CF6" w:rsidP="00D82E0F" w:rsidRDefault="00A50CF6" w14:paraId="28897C85" w14:textId="77777777"/>
    <w:p w:rsidR="00D22441" w:rsidP="00D82E0F" w:rsidRDefault="00D22441" w14:paraId="3D7AB6B6" w14:textId="77777777"/>
    <w:p w:rsidR="00D22441" w:rsidP="00D82E0F" w:rsidRDefault="00D22441" w14:paraId="27C02708" w14:textId="77777777"/>
    <w:p w:rsidR="00292EB2" w:rsidP="00D82E0F" w:rsidRDefault="00292EB2" w14:paraId="11A61941" w14:textId="77777777"/>
    <w:p w:rsidR="00D22441" w:rsidP="00D82E0F" w:rsidRDefault="00D22441" w14:paraId="2C2380B2" w14:textId="77777777"/>
    <w:p w:rsidR="00D22441" w:rsidP="00D82E0F" w:rsidRDefault="00D22441" w14:paraId="690CFB56" w14:textId="77777777">
      <w:pPr>
        <w:pStyle w:val="Voetnoottekst"/>
        <w:spacing w:line="240" w:lineRule="atLeast"/>
      </w:pPr>
    </w:p>
    <w:p w:rsidR="00D22441" w:rsidP="00D82E0F" w:rsidRDefault="00D22441" w14:paraId="321307CE" w14:textId="77777777"/>
    <w:p w:rsidR="00D22441" w:rsidP="00D82E0F" w:rsidRDefault="00D22441" w14:paraId="1F1F4374" w14:textId="77777777"/>
    <w:p w:rsidR="00D22441" w:rsidP="00D82E0F" w:rsidRDefault="00D22441" w14:paraId="0D6B75E9" w14:textId="77777777"/>
    <w:p w:rsidRPr="00012B4F" w:rsidR="004E505E" w:rsidP="00D82E0F" w:rsidRDefault="004E505E" w14:paraId="387EB9DC" w14:textId="548F72C8"/>
    <w:sectPr w:rsidRPr="00012B4F"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3E27" w14:textId="77777777" w:rsidR="00DD072A" w:rsidRDefault="00DD072A">
      <w:r>
        <w:separator/>
      </w:r>
    </w:p>
    <w:p w14:paraId="64593F0C" w14:textId="77777777" w:rsidR="00DD072A" w:rsidRDefault="00DD072A"/>
  </w:endnote>
  <w:endnote w:type="continuationSeparator" w:id="0">
    <w:p w14:paraId="4F93E22A" w14:textId="77777777" w:rsidR="00DD072A" w:rsidRDefault="00DD072A">
      <w:r>
        <w:continuationSeparator/>
      </w:r>
    </w:p>
    <w:p w14:paraId="775856B2" w14:textId="77777777" w:rsidR="00DD072A" w:rsidRDefault="00DD0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5470" w14:textId="77777777" w:rsidR="00187B02" w:rsidRDefault="00187B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8DA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60A50" w14:paraId="0BF03BD5" w14:textId="77777777" w:rsidTr="00CA6A25">
      <w:trPr>
        <w:trHeight w:hRule="exact" w:val="240"/>
      </w:trPr>
      <w:tc>
        <w:tcPr>
          <w:tcW w:w="7601" w:type="dxa"/>
          <w:shd w:val="clear" w:color="auto" w:fill="auto"/>
        </w:tcPr>
        <w:p w14:paraId="2ED0E311" w14:textId="77777777" w:rsidR="00527BD4" w:rsidRDefault="00527BD4" w:rsidP="003F1F6B">
          <w:pPr>
            <w:pStyle w:val="Huisstijl-Rubricering"/>
          </w:pPr>
        </w:p>
      </w:tc>
      <w:tc>
        <w:tcPr>
          <w:tcW w:w="2156" w:type="dxa"/>
        </w:tcPr>
        <w:p w14:paraId="1EA3C604" w14:textId="15A31D63" w:rsidR="00527BD4" w:rsidRPr="00645414" w:rsidRDefault="00E1136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127E64">
              <w:t>4</w:t>
            </w:r>
          </w:fldSimple>
        </w:p>
      </w:tc>
    </w:tr>
  </w:tbl>
  <w:p w14:paraId="1A340C9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60A50" w14:paraId="3A32FDBA" w14:textId="77777777" w:rsidTr="00CA6A25">
      <w:trPr>
        <w:trHeight w:hRule="exact" w:val="240"/>
      </w:trPr>
      <w:tc>
        <w:tcPr>
          <w:tcW w:w="7601" w:type="dxa"/>
          <w:shd w:val="clear" w:color="auto" w:fill="auto"/>
        </w:tcPr>
        <w:p w14:paraId="5E777C85" w14:textId="77777777" w:rsidR="00527BD4" w:rsidRDefault="00527BD4" w:rsidP="008C356D">
          <w:pPr>
            <w:pStyle w:val="Huisstijl-Rubricering"/>
          </w:pPr>
        </w:p>
      </w:tc>
      <w:tc>
        <w:tcPr>
          <w:tcW w:w="2170" w:type="dxa"/>
        </w:tcPr>
        <w:p w14:paraId="28F0D548" w14:textId="64A490A3" w:rsidR="00527BD4" w:rsidRPr="00ED539E" w:rsidRDefault="00E1136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27E64">
              <w:t>4</w:t>
            </w:r>
          </w:fldSimple>
        </w:p>
      </w:tc>
    </w:tr>
  </w:tbl>
  <w:p w14:paraId="513CA8DA" w14:textId="77777777" w:rsidR="00527BD4" w:rsidRPr="00BC3B53" w:rsidRDefault="00527BD4" w:rsidP="008C356D">
    <w:pPr>
      <w:pStyle w:val="Voettekst"/>
      <w:spacing w:line="240" w:lineRule="auto"/>
      <w:rPr>
        <w:sz w:val="2"/>
        <w:szCs w:val="2"/>
      </w:rPr>
    </w:pPr>
  </w:p>
  <w:p w14:paraId="1F269CB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F6BB" w14:textId="77777777" w:rsidR="00DD072A" w:rsidRDefault="00DD072A">
      <w:r>
        <w:separator/>
      </w:r>
    </w:p>
    <w:p w14:paraId="50014E1B" w14:textId="77777777" w:rsidR="00DD072A" w:rsidRDefault="00DD072A"/>
  </w:footnote>
  <w:footnote w:type="continuationSeparator" w:id="0">
    <w:p w14:paraId="6E1C475E" w14:textId="77777777" w:rsidR="00DD072A" w:rsidRDefault="00DD072A">
      <w:r>
        <w:continuationSeparator/>
      </w:r>
    </w:p>
    <w:p w14:paraId="4DEAD690" w14:textId="77777777" w:rsidR="00DD072A" w:rsidRDefault="00DD072A"/>
  </w:footnote>
  <w:footnote w:id="1">
    <w:p w14:paraId="4CC39D83" w14:textId="77777777" w:rsidR="00AE6176" w:rsidRDefault="00AE6176" w:rsidP="00AE6176">
      <w:pPr>
        <w:pStyle w:val="Voetnoottekst"/>
      </w:pPr>
      <w:r>
        <w:rPr>
          <w:rStyle w:val="Voetnootmarkering"/>
        </w:rPr>
        <w:footnoteRef/>
      </w:r>
      <w:r>
        <w:t xml:space="preserve"> </w:t>
      </w:r>
      <w:r w:rsidRPr="007F1179">
        <w:t>FD, 12 januari 2025, (Hoofdeconoom BNP Paribas: «Kom gewoon met een pan-Europees regime voor bedrijven»)</w:t>
      </w:r>
    </w:p>
  </w:footnote>
  <w:footnote w:id="2">
    <w:p w14:paraId="077E8914" w14:textId="77777777" w:rsidR="00AE6176" w:rsidRDefault="00AE6176" w:rsidP="00AE6176">
      <w:pPr>
        <w:pStyle w:val="Voetnoottekst"/>
      </w:pPr>
      <w:r>
        <w:rPr>
          <w:rStyle w:val="Voetnootmarkering"/>
        </w:rPr>
        <w:footnoteRef/>
      </w:r>
      <w:r>
        <w:t xml:space="preserve"> </w:t>
      </w:r>
      <w:r w:rsidRPr="0047287F">
        <w:t>Kamerstuk 21501-30, nr. 603</w:t>
      </w:r>
    </w:p>
  </w:footnote>
  <w:footnote w:id="3">
    <w:p w14:paraId="1C5D799E" w14:textId="77777777" w:rsidR="00AE6176" w:rsidRDefault="00AE6176" w:rsidP="00AE6176">
      <w:pPr>
        <w:pStyle w:val="Voetnoottekst"/>
      </w:pPr>
      <w:r>
        <w:rPr>
          <w:rStyle w:val="Voetnootmarkering"/>
        </w:rPr>
        <w:footnoteRef/>
      </w:r>
      <w:r>
        <w:t xml:space="preserve"> </w:t>
      </w:r>
      <w:r w:rsidRPr="002D2F5A">
        <w:t>Kamerstuk 21501-30, nr. 614</w:t>
      </w:r>
    </w:p>
  </w:footnote>
  <w:footnote w:id="4">
    <w:p w14:paraId="490F6276" w14:textId="77777777" w:rsidR="00AE6176" w:rsidRDefault="00AE6176" w:rsidP="00AE6176">
      <w:pPr>
        <w:pStyle w:val="Voetnoottekst"/>
      </w:pPr>
      <w:r>
        <w:rPr>
          <w:rStyle w:val="Voetnootmarkering"/>
        </w:rPr>
        <w:footnoteRef/>
      </w:r>
      <w:r>
        <w:t xml:space="preserve"> </w:t>
      </w:r>
      <w:r w:rsidRPr="0047287F">
        <w:t>Kamerstuk 21501-30, nr. 6</w:t>
      </w:r>
      <w:r>
        <w:t>1</w:t>
      </w:r>
      <w:r w:rsidRPr="0047287F">
        <w:t>3</w:t>
      </w:r>
    </w:p>
  </w:footnote>
  <w:footnote w:id="5">
    <w:p w14:paraId="6E412E51" w14:textId="77777777" w:rsidR="00AE6176" w:rsidRDefault="00AE6176" w:rsidP="00AE6176">
      <w:pPr>
        <w:pStyle w:val="Voetnoottekst"/>
      </w:pPr>
      <w:r>
        <w:rPr>
          <w:rStyle w:val="Voetnootmarkering"/>
        </w:rPr>
        <w:footnoteRef/>
      </w:r>
      <w:r>
        <w:t xml:space="preserve"> </w:t>
      </w:r>
      <w:r w:rsidRPr="001C4345">
        <w:t xml:space="preserve">Kamerstuk </w:t>
      </w:r>
      <w:r>
        <w:t>21501-30</w:t>
      </w:r>
      <w:r w:rsidRPr="001C4345">
        <w:t>, nr</w:t>
      </w:r>
      <w:r>
        <w:t>.</w:t>
      </w:r>
      <w:r w:rsidRPr="001C4345">
        <w:t xml:space="preserve"> </w:t>
      </w:r>
      <w:r>
        <w:t>621</w:t>
      </w:r>
    </w:p>
  </w:footnote>
  <w:footnote w:id="6">
    <w:p w14:paraId="559AD761" w14:textId="77777777" w:rsidR="00AE6176" w:rsidRPr="0046280B" w:rsidRDefault="00AE6176" w:rsidP="00AE6176">
      <w:pPr>
        <w:pStyle w:val="Voetnoottekst"/>
        <w:rPr>
          <w:lang w:val="es-ES"/>
        </w:rPr>
      </w:pPr>
      <w:r>
        <w:rPr>
          <w:rStyle w:val="Voetnootmarkering"/>
        </w:rPr>
        <w:footnoteRef/>
      </w:r>
      <w:r w:rsidRPr="0046280B">
        <w:rPr>
          <w:lang w:val="es-ES"/>
        </w:rPr>
        <w:t xml:space="preserve"> </w:t>
      </w:r>
      <w:hyperlink r:id="rId1" w:history="1">
        <w:r w:rsidRPr="0046280B">
          <w:rPr>
            <w:rStyle w:val="Hyperlink"/>
            <w:lang w:val="es-ES"/>
          </w:rPr>
          <w:t>e6cd4328-673c-4e7a-8683-f63ffb2cf648_en</w:t>
        </w:r>
      </w:hyperlink>
    </w:p>
  </w:footnote>
  <w:footnote w:id="7">
    <w:p w14:paraId="30458B1E" w14:textId="77777777" w:rsidR="00AE6176" w:rsidRPr="0046280B" w:rsidRDefault="00AE6176" w:rsidP="00AE6176">
      <w:pPr>
        <w:pStyle w:val="Voetnoottekst"/>
        <w:rPr>
          <w:lang w:val="es-ES"/>
        </w:rPr>
      </w:pPr>
      <w:r>
        <w:rPr>
          <w:rStyle w:val="Voetnootmarkering"/>
        </w:rPr>
        <w:footnoteRef/>
      </w:r>
      <w:r w:rsidRPr="0046280B">
        <w:rPr>
          <w:lang w:val="es-ES"/>
        </w:rPr>
        <w:t xml:space="preserve"> </w:t>
      </w:r>
      <w:r>
        <w:fldChar w:fldCharType="begin"/>
      </w:r>
      <w:r w:rsidRPr="00127E64">
        <w:rPr>
          <w:lang w:val="en-US"/>
        </w:rPr>
        <w:instrText>HYPERLINK "https://commission.europa.eu/document/download/907fd6b6-0474-47d7-99da-47007ca30d02_en?filename=Mission%20letter%20-%20McGRATH.pdf"</w:instrText>
      </w:r>
      <w:r>
        <w:fldChar w:fldCharType="separate"/>
      </w:r>
      <w:r w:rsidRPr="0046280B">
        <w:rPr>
          <w:rStyle w:val="Hyperlink"/>
          <w:lang w:val="es-ES"/>
        </w:rPr>
        <w:t>907fd6b6-0474-47d7-99da-47007ca30d02_en</w:t>
      </w:r>
      <w:r>
        <w:rPr>
          <w:rStyle w:val="Hyperlink"/>
          <w:lang w:val="es-ES"/>
        </w:rPr>
        <w:fldChar w:fldCharType="end"/>
      </w:r>
    </w:p>
  </w:footnote>
  <w:footnote w:id="8">
    <w:p w14:paraId="76F6C06F" w14:textId="77777777" w:rsidR="00AE6176" w:rsidRPr="0046280B" w:rsidRDefault="00AE6176" w:rsidP="00AE6176">
      <w:pPr>
        <w:pStyle w:val="Voetnoottekst"/>
        <w:rPr>
          <w:lang w:val="es-ES"/>
        </w:rPr>
      </w:pPr>
      <w:r>
        <w:rPr>
          <w:rStyle w:val="Voetnootmarkering"/>
        </w:rPr>
        <w:footnoteRef/>
      </w:r>
      <w:r w:rsidRPr="0046280B">
        <w:rPr>
          <w:lang w:val="es-ES"/>
        </w:rPr>
        <w:t xml:space="preserve"> </w:t>
      </w:r>
      <w:r>
        <w:fldChar w:fldCharType="begin"/>
      </w:r>
      <w:r w:rsidRPr="00127E64">
        <w:rPr>
          <w:lang w:val="en-US"/>
        </w:rPr>
        <w:instrText>HYPERLINK "https://commission.europa.eu/document/download/7f3e1d1e-e406-4e44-ad2f-ed559f3891a6_en?filename=Decision%20on%20the%20establishment%20of%20a%20Commissioners%27%20Project%20Group%20on%20Startups%20and%20Scaleups.pdf"</w:instrText>
      </w:r>
      <w:r>
        <w:fldChar w:fldCharType="separate"/>
      </w:r>
      <w:r w:rsidRPr="00D72F3C">
        <w:rPr>
          <w:rStyle w:val="Hyperlink"/>
          <w:lang w:val="en-US"/>
        </w:rPr>
        <w:t>7f3e1d1e-e406-4e44-ad2f-ed559f3891a6_en</w:t>
      </w:r>
      <w:r>
        <w:rPr>
          <w:rStyle w:val="Hyperlink"/>
          <w:lang w:val="en-US"/>
        </w:rPr>
        <w:fldChar w:fldCharType="end"/>
      </w:r>
    </w:p>
  </w:footnote>
  <w:footnote w:id="9">
    <w:p w14:paraId="7341478D" w14:textId="77777777" w:rsidR="00AE6176" w:rsidRDefault="00AE6176" w:rsidP="00AE6176">
      <w:pPr>
        <w:pStyle w:val="Voetnoottekst"/>
      </w:pPr>
      <w:r>
        <w:rPr>
          <w:rStyle w:val="Voetnootmarkering"/>
        </w:rPr>
        <w:footnoteRef/>
      </w:r>
      <w:r>
        <w:t xml:space="preserve"> </w:t>
      </w:r>
      <w:hyperlink r:id="rId2" w:history="1">
        <w:r w:rsidRPr="00975B1F">
          <w:rPr>
            <w:rStyle w:val="Hyperlink"/>
          </w:rPr>
          <w:t>10017eb1-4722-4333-add2-e0ed18105a34_en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1FA" w14:textId="77777777" w:rsidR="00187B02" w:rsidRDefault="00187B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60A50" w14:paraId="357D5B1F" w14:textId="77777777" w:rsidTr="00A50CF6">
      <w:tc>
        <w:tcPr>
          <w:tcW w:w="2156" w:type="dxa"/>
          <w:shd w:val="clear" w:color="auto" w:fill="auto"/>
        </w:tcPr>
        <w:p w14:paraId="54D61F58" w14:textId="77777777" w:rsidR="00527BD4" w:rsidRPr="005819CE" w:rsidRDefault="00E1136B" w:rsidP="00A50CF6">
          <w:pPr>
            <w:pStyle w:val="Huisstijl-Adres"/>
            <w:rPr>
              <w:b/>
            </w:rPr>
          </w:pPr>
          <w:r>
            <w:rPr>
              <w:b/>
            </w:rPr>
            <w:t>Directie Europese en Internationale Zaken</w:t>
          </w:r>
          <w:r w:rsidRPr="005819CE">
            <w:rPr>
              <w:b/>
            </w:rPr>
            <w:br/>
          </w:r>
        </w:p>
      </w:tc>
    </w:tr>
    <w:tr w:rsidR="00F60A50" w14:paraId="76E4AF84" w14:textId="77777777" w:rsidTr="00A50CF6">
      <w:trPr>
        <w:trHeight w:hRule="exact" w:val="200"/>
      </w:trPr>
      <w:tc>
        <w:tcPr>
          <w:tcW w:w="2156" w:type="dxa"/>
          <w:shd w:val="clear" w:color="auto" w:fill="auto"/>
        </w:tcPr>
        <w:p w14:paraId="251D7A2C" w14:textId="77777777" w:rsidR="00527BD4" w:rsidRPr="005819CE" w:rsidRDefault="00527BD4" w:rsidP="00A50CF6"/>
      </w:tc>
    </w:tr>
    <w:tr w:rsidR="00F60A50" w14:paraId="51C47FDA" w14:textId="77777777" w:rsidTr="00502512">
      <w:trPr>
        <w:trHeight w:hRule="exact" w:val="774"/>
      </w:trPr>
      <w:tc>
        <w:tcPr>
          <w:tcW w:w="2156" w:type="dxa"/>
          <w:shd w:val="clear" w:color="auto" w:fill="auto"/>
        </w:tcPr>
        <w:p w14:paraId="3E2E4A5F" w14:textId="77777777" w:rsidR="00527BD4" w:rsidRDefault="00E1136B" w:rsidP="003A5290">
          <w:pPr>
            <w:pStyle w:val="Huisstijl-Kopje"/>
          </w:pPr>
          <w:r>
            <w:t>Ons kenmerk</w:t>
          </w:r>
        </w:p>
        <w:p w14:paraId="10E7FC40" w14:textId="6325E533" w:rsidR="00502512" w:rsidRPr="00502512" w:rsidRDefault="00E1136B" w:rsidP="003A5290">
          <w:pPr>
            <w:pStyle w:val="Huisstijl-Kopje"/>
            <w:rPr>
              <w:b w:val="0"/>
            </w:rPr>
          </w:pPr>
          <w:r>
            <w:rPr>
              <w:b w:val="0"/>
            </w:rPr>
            <w:t>DEIZ</w:t>
          </w:r>
          <w:r w:rsidRPr="00502512">
            <w:rPr>
              <w:b w:val="0"/>
            </w:rPr>
            <w:t xml:space="preserve"> /</w:t>
          </w:r>
          <w:r w:rsidR="00D82E0F" w:rsidRPr="00D82E0F">
            <w:rPr>
              <w:b w:val="0"/>
              <w:bCs/>
            </w:rPr>
            <w:t>96652555</w:t>
          </w:r>
          <w:r w:rsidRPr="00502512">
            <w:rPr>
              <w:b w:val="0"/>
            </w:rPr>
            <w:t xml:space="preserve"> </w:t>
          </w:r>
        </w:p>
        <w:p w14:paraId="2EC4DFA5" w14:textId="77777777" w:rsidR="00527BD4" w:rsidRPr="005819CE" w:rsidRDefault="00527BD4" w:rsidP="00361A56">
          <w:pPr>
            <w:pStyle w:val="Huisstijl-Kopje"/>
          </w:pPr>
        </w:p>
      </w:tc>
    </w:tr>
  </w:tbl>
  <w:p w14:paraId="7A69AFE6" w14:textId="77777777" w:rsidR="00527BD4" w:rsidRDefault="00527BD4" w:rsidP="008C356D">
    <w:pPr>
      <w:pStyle w:val="Koptekst"/>
      <w:rPr>
        <w:rFonts w:cs="Verdana-Bold"/>
        <w:b/>
        <w:bCs/>
        <w:smallCaps/>
        <w:szCs w:val="18"/>
      </w:rPr>
    </w:pPr>
  </w:p>
  <w:p w14:paraId="438E055D" w14:textId="77777777" w:rsidR="00527BD4" w:rsidRDefault="00527BD4" w:rsidP="008C356D"/>
  <w:p w14:paraId="3A708F89" w14:textId="77777777" w:rsidR="00527BD4" w:rsidRPr="00740712" w:rsidRDefault="00527BD4" w:rsidP="008C356D"/>
  <w:p w14:paraId="0B3F50F1" w14:textId="77777777" w:rsidR="00527BD4" w:rsidRPr="00217880" w:rsidRDefault="00527BD4" w:rsidP="008C356D">
    <w:pPr>
      <w:spacing w:line="0" w:lineRule="atLeast"/>
      <w:rPr>
        <w:sz w:val="2"/>
        <w:szCs w:val="2"/>
      </w:rPr>
    </w:pPr>
  </w:p>
  <w:p w14:paraId="1710DCAF" w14:textId="77777777" w:rsidR="00527BD4" w:rsidRDefault="00527BD4" w:rsidP="004F44C2">
    <w:pPr>
      <w:pStyle w:val="Koptekst"/>
      <w:rPr>
        <w:rFonts w:cs="Verdana-Bold"/>
        <w:b/>
        <w:bCs/>
        <w:smallCaps/>
        <w:szCs w:val="18"/>
      </w:rPr>
    </w:pPr>
  </w:p>
  <w:p w14:paraId="7CEEE2B6" w14:textId="77777777" w:rsidR="00527BD4" w:rsidRDefault="00527BD4" w:rsidP="004F44C2"/>
  <w:p w14:paraId="737C68B5" w14:textId="77777777" w:rsidR="00527BD4" w:rsidRPr="00740712" w:rsidRDefault="00527BD4" w:rsidP="004F44C2"/>
  <w:p w14:paraId="06C9ED0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60A50" w14:paraId="10C92B7F" w14:textId="77777777" w:rsidTr="00751A6A">
      <w:trPr>
        <w:trHeight w:val="2636"/>
      </w:trPr>
      <w:tc>
        <w:tcPr>
          <w:tcW w:w="737" w:type="dxa"/>
          <w:shd w:val="clear" w:color="auto" w:fill="auto"/>
        </w:tcPr>
        <w:p w14:paraId="21A614A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B74456D" w14:textId="77777777" w:rsidR="00527BD4" w:rsidRDefault="00E1136B"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6BD57F27" wp14:editId="787BE62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6986E38" w14:textId="77777777" w:rsidR="00F4553F" w:rsidRDefault="00F4553F" w:rsidP="00651CEE">
          <w:pPr>
            <w:framePr w:w="6340" w:h="2750" w:hRule="exact" w:hSpace="180" w:wrap="around" w:vAnchor="page" w:hAnchor="text" w:x="3873" w:y="-140"/>
            <w:spacing w:line="240" w:lineRule="auto"/>
          </w:pPr>
        </w:p>
      </w:tc>
    </w:tr>
  </w:tbl>
  <w:p w14:paraId="10964FC0" w14:textId="77777777" w:rsidR="00527BD4" w:rsidRDefault="00527BD4" w:rsidP="00D0609E">
    <w:pPr>
      <w:framePr w:w="6340" w:h="2750" w:hRule="exact" w:hSpace="180" w:wrap="around" w:vAnchor="page" w:hAnchor="text" w:x="3873" w:y="-140"/>
    </w:pPr>
  </w:p>
  <w:p w14:paraId="717E3D7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60A50" w14:paraId="0D58DA47" w14:textId="77777777" w:rsidTr="00A50CF6">
      <w:tc>
        <w:tcPr>
          <w:tcW w:w="2160" w:type="dxa"/>
          <w:shd w:val="clear" w:color="auto" w:fill="auto"/>
        </w:tcPr>
        <w:p w14:paraId="1308A100" w14:textId="77777777" w:rsidR="00527BD4" w:rsidRPr="005819CE" w:rsidRDefault="00E1136B" w:rsidP="00A50CF6">
          <w:pPr>
            <w:pStyle w:val="Huisstijl-Adres"/>
            <w:rPr>
              <w:b/>
            </w:rPr>
          </w:pPr>
          <w:r>
            <w:rPr>
              <w:b/>
            </w:rPr>
            <w:t>Directie Europese en Internationale Zaken</w:t>
          </w:r>
          <w:r w:rsidRPr="005819CE">
            <w:rPr>
              <w:b/>
            </w:rPr>
            <w:br/>
          </w:r>
        </w:p>
        <w:p w14:paraId="4D153B44" w14:textId="77777777" w:rsidR="00527BD4" w:rsidRPr="00BE5ED9" w:rsidRDefault="00E1136B" w:rsidP="00A50CF6">
          <w:pPr>
            <w:pStyle w:val="Huisstijl-Adres"/>
          </w:pPr>
          <w:r>
            <w:rPr>
              <w:b/>
            </w:rPr>
            <w:t>Bezoekadres</w:t>
          </w:r>
          <w:r>
            <w:rPr>
              <w:b/>
            </w:rPr>
            <w:br/>
          </w:r>
          <w:r>
            <w:t>Bezuidenhoutseweg 73</w:t>
          </w:r>
          <w:r w:rsidRPr="005819CE">
            <w:br/>
          </w:r>
          <w:r>
            <w:t>2594 AC Den Haag</w:t>
          </w:r>
        </w:p>
        <w:p w14:paraId="428F775F" w14:textId="77777777" w:rsidR="00EF495B" w:rsidRDefault="00E1136B" w:rsidP="0098788A">
          <w:pPr>
            <w:pStyle w:val="Huisstijl-Adres"/>
          </w:pPr>
          <w:r>
            <w:rPr>
              <w:b/>
            </w:rPr>
            <w:t>Postadres</w:t>
          </w:r>
          <w:r>
            <w:rPr>
              <w:b/>
            </w:rPr>
            <w:br/>
          </w:r>
          <w:r>
            <w:t>Postbus 20401</w:t>
          </w:r>
          <w:r w:rsidRPr="005819CE">
            <w:br/>
            <w:t>2500 E</w:t>
          </w:r>
          <w:r>
            <w:t>K</w:t>
          </w:r>
          <w:r w:rsidRPr="005819CE">
            <w:t xml:space="preserve"> Den Haag</w:t>
          </w:r>
        </w:p>
        <w:p w14:paraId="14E33EEC" w14:textId="77777777" w:rsidR="00EF495B" w:rsidRPr="005B3814" w:rsidRDefault="00E1136B" w:rsidP="0098788A">
          <w:pPr>
            <w:pStyle w:val="Huisstijl-Adres"/>
          </w:pPr>
          <w:r>
            <w:rPr>
              <w:b/>
            </w:rPr>
            <w:t>Overheidsidentificatienr</w:t>
          </w:r>
          <w:r>
            <w:rPr>
              <w:b/>
            </w:rPr>
            <w:br/>
          </w:r>
          <w:r w:rsidRPr="005B3814">
            <w:t>00000001003214369000</w:t>
          </w:r>
        </w:p>
        <w:p w14:paraId="7005108D" w14:textId="1C7A7AC1" w:rsidR="00527BD4" w:rsidRPr="00D82E0F" w:rsidRDefault="00E1136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F60A50" w14:paraId="214283FC" w14:textId="77777777" w:rsidTr="00D82E0F">
      <w:trPr>
        <w:trHeight w:hRule="exact" w:val="80"/>
      </w:trPr>
      <w:tc>
        <w:tcPr>
          <w:tcW w:w="2160" w:type="dxa"/>
          <w:shd w:val="clear" w:color="auto" w:fill="auto"/>
        </w:tcPr>
        <w:p w14:paraId="24BA7C62" w14:textId="77777777" w:rsidR="00527BD4" w:rsidRPr="005819CE" w:rsidRDefault="00527BD4" w:rsidP="00A50CF6"/>
      </w:tc>
    </w:tr>
    <w:tr w:rsidR="00F60A50" w14:paraId="1252A5D7" w14:textId="77777777" w:rsidTr="00A50CF6">
      <w:tc>
        <w:tcPr>
          <w:tcW w:w="2160" w:type="dxa"/>
          <w:shd w:val="clear" w:color="auto" w:fill="auto"/>
        </w:tcPr>
        <w:p w14:paraId="0FCE1FDC" w14:textId="77777777" w:rsidR="000C0163" w:rsidRPr="005819CE" w:rsidRDefault="00E1136B" w:rsidP="000C0163">
          <w:pPr>
            <w:pStyle w:val="Huisstijl-Kopje"/>
          </w:pPr>
          <w:r>
            <w:t>Ons kenmerk</w:t>
          </w:r>
          <w:r w:rsidRPr="005819CE">
            <w:t xml:space="preserve"> </w:t>
          </w:r>
        </w:p>
        <w:p w14:paraId="71A8EF12" w14:textId="77777777" w:rsidR="000C0163" w:rsidRPr="005819CE" w:rsidRDefault="00E1136B" w:rsidP="000C0163">
          <w:pPr>
            <w:pStyle w:val="Huisstijl-Gegeven"/>
          </w:pPr>
          <w:r>
            <w:t>DEIZ</w:t>
          </w:r>
          <w:r w:rsidR="00926AE2">
            <w:t xml:space="preserve"> / </w:t>
          </w:r>
          <w:r>
            <w:t>96652555</w:t>
          </w:r>
        </w:p>
        <w:p w14:paraId="78E86F8F" w14:textId="77777777" w:rsidR="00527BD4" w:rsidRPr="005819CE" w:rsidRDefault="00E1136B" w:rsidP="00A50CF6">
          <w:pPr>
            <w:pStyle w:val="Huisstijl-Kopje"/>
          </w:pPr>
          <w:r>
            <w:t>Uw kenmerk</w:t>
          </w:r>
        </w:p>
        <w:p w14:paraId="080CC20E" w14:textId="77777777" w:rsidR="00527BD4" w:rsidRPr="005819CE" w:rsidRDefault="00E1136B" w:rsidP="00A50CF6">
          <w:pPr>
            <w:pStyle w:val="Huisstijl-Gegeven"/>
          </w:pPr>
          <w:r>
            <w:t>2025Z00389</w:t>
          </w:r>
        </w:p>
        <w:p w14:paraId="1CDAD60E" w14:textId="102994A7" w:rsidR="00527BD4" w:rsidRPr="005819CE" w:rsidRDefault="00527BD4" w:rsidP="00A50CF6">
          <w:pPr>
            <w:pStyle w:val="Huisstijl-Gegeven"/>
          </w:pPr>
        </w:p>
      </w:tc>
    </w:tr>
  </w:tbl>
  <w:p w14:paraId="07B0D8E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60A50" w14:paraId="533C7A38" w14:textId="77777777" w:rsidTr="007610AA">
      <w:trPr>
        <w:trHeight w:val="400"/>
      </w:trPr>
      <w:tc>
        <w:tcPr>
          <w:tcW w:w="7520" w:type="dxa"/>
          <w:gridSpan w:val="2"/>
          <w:shd w:val="clear" w:color="auto" w:fill="auto"/>
        </w:tcPr>
        <w:p w14:paraId="267E3824" w14:textId="77777777" w:rsidR="00527BD4" w:rsidRPr="00BC3B53" w:rsidRDefault="00E1136B" w:rsidP="00A50CF6">
          <w:pPr>
            <w:pStyle w:val="Huisstijl-Retouradres"/>
          </w:pPr>
          <w:r>
            <w:t>&gt; Retouradres Postbus 20401 2500 EK Den Haag</w:t>
          </w:r>
        </w:p>
      </w:tc>
    </w:tr>
    <w:tr w:rsidR="00F60A50" w14:paraId="20CF1E44" w14:textId="77777777" w:rsidTr="007610AA">
      <w:tc>
        <w:tcPr>
          <w:tcW w:w="7520" w:type="dxa"/>
          <w:gridSpan w:val="2"/>
          <w:shd w:val="clear" w:color="auto" w:fill="auto"/>
        </w:tcPr>
        <w:p w14:paraId="52299893" w14:textId="77777777" w:rsidR="00527BD4" w:rsidRPr="00983E8F" w:rsidRDefault="00527BD4" w:rsidP="00A50CF6">
          <w:pPr>
            <w:pStyle w:val="Huisstijl-Rubricering"/>
          </w:pPr>
        </w:p>
      </w:tc>
    </w:tr>
    <w:tr w:rsidR="00F60A50" w14:paraId="2C875E23" w14:textId="77777777" w:rsidTr="007610AA">
      <w:trPr>
        <w:trHeight w:hRule="exact" w:val="2440"/>
      </w:trPr>
      <w:tc>
        <w:tcPr>
          <w:tcW w:w="7520" w:type="dxa"/>
          <w:gridSpan w:val="2"/>
          <w:shd w:val="clear" w:color="auto" w:fill="auto"/>
        </w:tcPr>
        <w:p w14:paraId="44C8C888" w14:textId="77777777" w:rsidR="00527BD4" w:rsidRDefault="00E1136B" w:rsidP="00A50CF6">
          <w:pPr>
            <w:pStyle w:val="Huisstijl-NAW"/>
          </w:pPr>
          <w:r>
            <w:t xml:space="preserve">De Voorzitter van de Tweede Kamer </w:t>
          </w:r>
        </w:p>
        <w:p w14:paraId="65C1DB3A" w14:textId="77777777" w:rsidR="00D87195" w:rsidRDefault="00E1136B" w:rsidP="00D87195">
          <w:pPr>
            <w:pStyle w:val="Huisstijl-NAW"/>
          </w:pPr>
          <w:r>
            <w:t>der Staten-Generaal</w:t>
          </w:r>
        </w:p>
        <w:p w14:paraId="59042765" w14:textId="77777777" w:rsidR="00EA0F13" w:rsidRDefault="00E1136B" w:rsidP="00EA0F13">
          <w:pPr>
            <w:rPr>
              <w:szCs w:val="18"/>
            </w:rPr>
          </w:pPr>
          <w:r>
            <w:rPr>
              <w:szCs w:val="18"/>
            </w:rPr>
            <w:t>Prinses Irenestraat 6</w:t>
          </w:r>
        </w:p>
        <w:p w14:paraId="0F683A0A" w14:textId="77777777" w:rsidR="00985E56" w:rsidRDefault="00E1136B" w:rsidP="00EA0F13">
          <w:r>
            <w:rPr>
              <w:szCs w:val="18"/>
            </w:rPr>
            <w:t>2595 BD  DEN HAAG</w:t>
          </w:r>
        </w:p>
      </w:tc>
    </w:tr>
    <w:tr w:rsidR="00F60A50" w14:paraId="25D1A357" w14:textId="77777777" w:rsidTr="007610AA">
      <w:trPr>
        <w:trHeight w:hRule="exact" w:val="400"/>
      </w:trPr>
      <w:tc>
        <w:tcPr>
          <w:tcW w:w="7520" w:type="dxa"/>
          <w:gridSpan w:val="2"/>
          <w:shd w:val="clear" w:color="auto" w:fill="auto"/>
        </w:tcPr>
        <w:p w14:paraId="603329A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60A50" w14:paraId="77CACAC0" w14:textId="77777777" w:rsidTr="007610AA">
      <w:trPr>
        <w:trHeight w:val="240"/>
      </w:trPr>
      <w:tc>
        <w:tcPr>
          <w:tcW w:w="900" w:type="dxa"/>
          <w:shd w:val="clear" w:color="auto" w:fill="auto"/>
        </w:tcPr>
        <w:p w14:paraId="767418DE" w14:textId="77777777" w:rsidR="00527BD4" w:rsidRPr="007709EF" w:rsidRDefault="00E1136B" w:rsidP="00A50CF6">
          <w:pPr>
            <w:rPr>
              <w:szCs w:val="18"/>
            </w:rPr>
          </w:pPr>
          <w:r>
            <w:rPr>
              <w:szCs w:val="18"/>
            </w:rPr>
            <w:t>Datum</w:t>
          </w:r>
        </w:p>
      </w:tc>
      <w:tc>
        <w:tcPr>
          <w:tcW w:w="6620" w:type="dxa"/>
          <w:shd w:val="clear" w:color="auto" w:fill="auto"/>
        </w:tcPr>
        <w:p w14:paraId="5EEAFBCD" w14:textId="2CE49F55" w:rsidR="00527BD4" w:rsidRPr="007709EF" w:rsidRDefault="00127E64" w:rsidP="00A50CF6">
          <w:r>
            <w:t>10 februari 2025</w:t>
          </w:r>
        </w:p>
      </w:tc>
    </w:tr>
    <w:tr w:rsidR="00F60A50" w14:paraId="48A8FBB6" w14:textId="77777777" w:rsidTr="007610AA">
      <w:trPr>
        <w:trHeight w:val="240"/>
      </w:trPr>
      <w:tc>
        <w:tcPr>
          <w:tcW w:w="900" w:type="dxa"/>
          <w:shd w:val="clear" w:color="auto" w:fill="auto"/>
        </w:tcPr>
        <w:p w14:paraId="39D11B71" w14:textId="77777777" w:rsidR="00527BD4" w:rsidRPr="007709EF" w:rsidRDefault="00E1136B" w:rsidP="00A50CF6">
          <w:pPr>
            <w:rPr>
              <w:szCs w:val="18"/>
            </w:rPr>
          </w:pPr>
          <w:r>
            <w:rPr>
              <w:szCs w:val="18"/>
            </w:rPr>
            <w:t>Betreft</w:t>
          </w:r>
        </w:p>
      </w:tc>
      <w:tc>
        <w:tcPr>
          <w:tcW w:w="6620" w:type="dxa"/>
          <w:shd w:val="clear" w:color="auto" w:fill="auto"/>
        </w:tcPr>
        <w:p w14:paraId="261682E9" w14:textId="20E14B45" w:rsidR="00527BD4" w:rsidRPr="007709EF" w:rsidRDefault="00E1136B" w:rsidP="00A50CF6">
          <w:r>
            <w:t xml:space="preserve">Beantwoording Kamervragen </w:t>
          </w:r>
          <w:bookmarkStart w:id="0" w:name="_Hlk188270726"/>
          <w:r>
            <w:t>over het artikel 'Hoofdeconoom BNP Paribas:</w:t>
          </w:r>
          <w:r w:rsidR="00B34A6F">
            <w:t xml:space="preserve"> </w:t>
          </w:r>
          <w:r>
            <w:t>“Kom gewoon met een pan-Europees regime voor bedrijven</w:t>
          </w:r>
          <w:bookmarkEnd w:id="0"/>
          <w:r>
            <w:t>”’</w:t>
          </w:r>
        </w:p>
      </w:tc>
    </w:tr>
  </w:tbl>
  <w:p w14:paraId="15CD518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8B02960">
      <w:start w:val="1"/>
      <w:numFmt w:val="bullet"/>
      <w:pStyle w:val="Lijstopsomteken"/>
      <w:lvlText w:val="•"/>
      <w:lvlJc w:val="left"/>
      <w:pPr>
        <w:tabs>
          <w:tab w:val="num" w:pos="227"/>
        </w:tabs>
        <w:ind w:left="227" w:hanging="227"/>
      </w:pPr>
      <w:rPr>
        <w:rFonts w:ascii="Verdana" w:hAnsi="Verdana" w:hint="default"/>
        <w:sz w:val="18"/>
        <w:szCs w:val="18"/>
      </w:rPr>
    </w:lvl>
    <w:lvl w:ilvl="1" w:tplc="D500F1F0" w:tentative="1">
      <w:start w:val="1"/>
      <w:numFmt w:val="bullet"/>
      <w:lvlText w:val="o"/>
      <w:lvlJc w:val="left"/>
      <w:pPr>
        <w:tabs>
          <w:tab w:val="num" w:pos="1440"/>
        </w:tabs>
        <w:ind w:left="1440" w:hanging="360"/>
      </w:pPr>
      <w:rPr>
        <w:rFonts w:ascii="Courier New" w:hAnsi="Courier New" w:cs="Courier New" w:hint="default"/>
      </w:rPr>
    </w:lvl>
    <w:lvl w:ilvl="2" w:tplc="2A1CC330" w:tentative="1">
      <w:start w:val="1"/>
      <w:numFmt w:val="bullet"/>
      <w:lvlText w:val=""/>
      <w:lvlJc w:val="left"/>
      <w:pPr>
        <w:tabs>
          <w:tab w:val="num" w:pos="2160"/>
        </w:tabs>
        <w:ind w:left="2160" w:hanging="360"/>
      </w:pPr>
      <w:rPr>
        <w:rFonts w:ascii="Wingdings" w:hAnsi="Wingdings" w:hint="default"/>
      </w:rPr>
    </w:lvl>
    <w:lvl w:ilvl="3" w:tplc="A888EE78" w:tentative="1">
      <w:start w:val="1"/>
      <w:numFmt w:val="bullet"/>
      <w:lvlText w:val=""/>
      <w:lvlJc w:val="left"/>
      <w:pPr>
        <w:tabs>
          <w:tab w:val="num" w:pos="2880"/>
        </w:tabs>
        <w:ind w:left="2880" w:hanging="360"/>
      </w:pPr>
      <w:rPr>
        <w:rFonts w:ascii="Symbol" w:hAnsi="Symbol" w:hint="default"/>
      </w:rPr>
    </w:lvl>
    <w:lvl w:ilvl="4" w:tplc="3828B156" w:tentative="1">
      <w:start w:val="1"/>
      <w:numFmt w:val="bullet"/>
      <w:lvlText w:val="o"/>
      <w:lvlJc w:val="left"/>
      <w:pPr>
        <w:tabs>
          <w:tab w:val="num" w:pos="3600"/>
        </w:tabs>
        <w:ind w:left="3600" w:hanging="360"/>
      </w:pPr>
      <w:rPr>
        <w:rFonts w:ascii="Courier New" w:hAnsi="Courier New" w:cs="Courier New" w:hint="default"/>
      </w:rPr>
    </w:lvl>
    <w:lvl w:ilvl="5" w:tplc="A2645BE8" w:tentative="1">
      <w:start w:val="1"/>
      <w:numFmt w:val="bullet"/>
      <w:lvlText w:val=""/>
      <w:lvlJc w:val="left"/>
      <w:pPr>
        <w:tabs>
          <w:tab w:val="num" w:pos="4320"/>
        </w:tabs>
        <w:ind w:left="4320" w:hanging="360"/>
      </w:pPr>
      <w:rPr>
        <w:rFonts w:ascii="Wingdings" w:hAnsi="Wingdings" w:hint="default"/>
      </w:rPr>
    </w:lvl>
    <w:lvl w:ilvl="6" w:tplc="524217B8" w:tentative="1">
      <w:start w:val="1"/>
      <w:numFmt w:val="bullet"/>
      <w:lvlText w:val=""/>
      <w:lvlJc w:val="left"/>
      <w:pPr>
        <w:tabs>
          <w:tab w:val="num" w:pos="5040"/>
        </w:tabs>
        <w:ind w:left="5040" w:hanging="360"/>
      </w:pPr>
      <w:rPr>
        <w:rFonts w:ascii="Symbol" w:hAnsi="Symbol" w:hint="default"/>
      </w:rPr>
    </w:lvl>
    <w:lvl w:ilvl="7" w:tplc="36801EB6" w:tentative="1">
      <w:start w:val="1"/>
      <w:numFmt w:val="bullet"/>
      <w:lvlText w:val="o"/>
      <w:lvlJc w:val="left"/>
      <w:pPr>
        <w:tabs>
          <w:tab w:val="num" w:pos="5760"/>
        </w:tabs>
        <w:ind w:left="5760" w:hanging="360"/>
      </w:pPr>
      <w:rPr>
        <w:rFonts w:ascii="Courier New" w:hAnsi="Courier New" w:cs="Courier New" w:hint="default"/>
      </w:rPr>
    </w:lvl>
    <w:lvl w:ilvl="8" w:tplc="7E585A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65CC328">
      <w:start w:val="1"/>
      <w:numFmt w:val="bullet"/>
      <w:pStyle w:val="Lijstopsomteken2"/>
      <w:lvlText w:val="–"/>
      <w:lvlJc w:val="left"/>
      <w:pPr>
        <w:tabs>
          <w:tab w:val="num" w:pos="227"/>
        </w:tabs>
        <w:ind w:left="227" w:firstLine="0"/>
      </w:pPr>
      <w:rPr>
        <w:rFonts w:ascii="Verdana" w:hAnsi="Verdana" w:hint="default"/>
      </w:rPr>
    </w:lvl>
    <w:lvl w:ilvl="1" w:tplc="5ED8123E" w:tentative="1">
      <w:start w:val="1"/>
      <w:numFmt w:val="bullet"/>
      <w:lvlText w:val="o"/>
      <w:lvlJc w:val="left"/>
      <w:pPr>
        <w:tabs>
          <w:tab w:val="num" w:pos="1440"/>
        </w:tabs>
        <w:ind w:left="1440" w:hanging="360"/>
      </w:pPr>
      <w:rPr>
        <w:rFonts w:ascii="Courier New" w:hAnsi="Courier New" w:cs="Courier New" w:hint="default"/>
      </w:rPr>
    </w:lvl>
    <w:lvl w:ilvl="2" w:tplc="5C48CE90" w:tentative="1">
      <w:start w:val="1"/>
      <w:numFmt w:val="bullet"/>
      <w:lvlText w:val=""/>
      <w:lvlJc w:val="left"/>
      <w:pPr>
        <w:tabs>
          <w:tab w:val="num" w:pos="2160"/>
        </w:tabs>
        <w:ind w:left="2160" w:hanging="360"/>
      </w:pPr>
      <w:rPr>
        <w:rFonts w:ascii="Wingdings" w:hAnsi="Wingdings" w:hint="default"/>
      </w:rPr>
    </w:lvl>
    <w:lvl w:ilvl="3" w:tplc="F0D6C2FE" w:tentative="1">
      <w:start w:val="1"/>
      <w:numFmt w:val="bullet"/>
      <w:lvlText w:val=""/>
      <w:lvlJc w:val="left"/>
      <w:pPr>
        <w:tabs>
          <w:tab w:val="num" w:pos="2880"/>
        </w:tabs>
        <w:ind w:left="2880" w:hanging="360"/>
      </w:pPr>
      <w:rPr>
        <w:rFonts w:ascii="Symbol" w:hAnsi="Symbol" w:hint="default"/>
      </w:rPr>
    </w:lvl>
    <w:lvl w:ilvl="4" w:tplc="0F20A420" w:tentative="1">
      <w:start w:val="1"/>
      <w:numFmt w:val="bullet"/>
      <w:lvlText w:val="o"/>
      <w:lvlJc w:val="left"/>
      <w:pPr>
        <w:tabs>
          <w:tab w:val="num" w:pos="3600"/>
        </w:tabs>
        <w:ind w:left="3600" w:hanging="360"/>
      </w:pPr>
      <w:rPr>
        <w:rFonts w:ascii="Courier New" w:hAnsi="Courier New" w:cs="Courier New" w:hint="default"/>
      </w:rPr>
    </w:lvl>
    <w:lvl w:ilvl="5" w:tplc="09DA73EC" w:tentative="1">
      <w:start w:val="1"/>
      <w:numFmt w:val="bullet"/>
      <w:lvlText w:val=""/>
      <w:lvlJc w:val="left"/>
      <w:pPr>
        <w:tabs>
          <w:tab w:val="num" w:pos="4320"/>
        </w:tabs>
        <w:ind w:left="4320" w:hanging="360"/>
      </w:pPr>
      <w:rPr>
        <w:rFonts w:ascii="Wingdings" w:hAnsi="Wingdings" w:hint="default"/>
      </w:rPr>
    </w:lvl>
    <w:lvl w:ilvl="6" w:tplc="C7F0C862" w:tentative="1">
      <w:start w:val="1"/>
      <w:numFmt w:val="bullet"/>
      <w:lvlText w:val=""/>
      <w:lvlJc w:val="left"/>
      <w:pPr>
        <w:tabs>
          <w:tab w:val="num" w:pos="5040"/>
        </w:tabs>
        <w:ind w:left="5040" w:hanging="360"/>
      </w:pPr>
      <w:rPr>
        <w:rFonts w:ascii="Symbol" w:hAnsi="Symbol" w:hint="default"/>
      </w:rPr>
    </w:lvl>
    <w:lvl w:ilvl="7" w:tplc="CA083C4A" w:tentative="1">
      <w:start w:val="1"/>
      <w:numFmt w:val="bullet"/>
      <w:lvlText w:val="o"/>
      <w:lvlJc w:val="left"/>
      <w:pPr>
        <w:tabs>
          <w:tab w:val="num" w:pos="5760"/>
        </w:tabs>
        <w:ind w:left="5760" w:hanging="360"/>
      </w:pPr>
      <w:rPr>
        <w:rFonts w:ascii="Courier New" w:hAnsi="Courier New" w:cs="Courier New" w:hint="default"/>
      </w:rPr>
    </w:lvl>
    <w:lvl w:ilvl="8" w:tplc="7368B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7959444">
    <w:abstractNumId w:val="10"/>
  </w:num>
  <w:num w:numId="2" w16cid:durableId="1697609288">
    <w:abstractNumId w:val="7"/>
  </w:num>
  <w:num w:numId="3" w16cid:durableId="1979530762">
    <w:abstractNumId w:val="6"/>
  </w:num>
  <w:num w:numId="4" w16cid:durableId="1670788756">
    <w:abstractNumId w:val="5"/>
  </w:num>
  <w:num w:numId="5" w16cid:durableId="29888886">
    <w:abstractNumId w:val="4"/>
  </w:num>
  <w:num w:numId="6" w16cid:durableId="780957264">
    <w:abstractNumId w:val="8"/>
  </w:num>
  <w:num w:numId="7" w16cid:durableId="1342048006">
    <w:abstractNumId w:val="3"/>
  </w:num>
  <w:num w:numId="8" w16cid:durableId="1348172356">
    <w:abstractNumId w:val="2"/>
  </w:num>
  <w:num w:numId="9" w16cid:durableId="925335395">
    <w:abstractNumId w:val="1"/>
  </w:num>
  <w:num w:numId="10" w16cid:durableId="442262642">
    <w:abstractNumId w:val="0"/>
  </w:num>
  <w:num w:numId="11" w16cid:durableId="1296258176">
    <w:abstractNumId w:val="9"/>
  </w:num>
  <w:num w:numId="12" w16cid:durableId="677579234">
    <w:abstractNumId w:val="11"/>
  </w:num>
  <w:num w:numId="13" w16cid:durableId="1143037630">
    <w:abstractNumId w:val="13"/>
  </w:num>
  <w:num w:numId="14" w16cid:durableId="112932179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0CA3"/>
    <w:rsid w:val="000C1BA1"/>
    <w:rsid w:val="000C3EA9"/>
    <w:rsid w:val="000D0225"/>
    <w:rsid w:val="000E7895"/>
    <w:rsid w:val="000F161D"/>
    <w:rsid w:val="000F3CAA"/>
    <w:rsid w:val="00102ABB"/>
    <w:rsid w:val="00120BA7"/>
    <w:rsid w:val="00121BF0"/>
    <w:rsid w:val="00123704"/>
    <w:rsid w:val="001267EE"/>
    <w:rsid w:val="001270C7"/>
    <w:rsid w:val="00127E64"/>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7B02"/>
    <w:rsid w:val="00196B8B"/>
    <w:rsid w:val="001A2BEA"/>
    <w:rsid w:val="001A368F"/>
    <w:rsid w:val="001A6D93"/>
    <w:rsid w:val="001C32EC"/>
    <w:rsid w:val="001C38BD"/>
    <w:rsid w:val="001C4D5A"/>
    <w:rsid w:val="001D4E54"/>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C4397"/>
    <w:rsid w:val="002D001A"/>
    <w:rsid w:val="002D28E2"/>
    <w:rsid w:val="002D317B"/>
    <w:rsid w:val="002D3587"/>
    <w:rsid w:val="002D502D"/>
    <w:rsid w:val="002E0F69"/>
    <w:rsid w:val="002F5147"/>
    <w:rsid w:val="002F7ABD"/>
    <w:rsid w:val="00312597"/>
    <w:rsid w:val="00324E12"/>
    <w:rsid w:val="00327BA5"/>
    <w:rsid w:val="0033326F"/>
    <w:rsid w:val="00334154"/>
    <w:rsid w:val="00334DC9"/>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84293"/>
    <w:rsid w:val="00496319"/>
    <w:rsid w:val="00497279"/>
    <w:rsid w:val="004A163B"/>
    <w:rsid w:val="004A670A"/>
    <w:rsid w:val="004B0921"/>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7CAF"/>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6A31"/>
    <w:rsid w:val="006F7494"/>
    <w:rsid w:val="006F751F"/>
    <w:rsid w:val="006F79EE"/>
    <w:rsid w:val="00714DC5"/>
    <w:rsid w:val="00715237"/>
    <w:rsid w:val="007167A9"/>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1422"/>
    <w:rsid w:val="007A26BD"/>
    <w:rsid w:val="007A4105"/>
    <w:rsid w:val="007B4503"/>
    <w:rsid w:val="007C406E"/>
    <w:rsid w:val="007C5183"/>
    <w:rsid w:val="007C7573"/>
    <w:rsid w:val="007E2B20"/>
    <w:rsid w:val="007F1179"/>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77CD"/>
    <w:rsid w:val="00894A3B"/>
    <w:rsid w:val="008A1F5D"/>
    <w:rsid w:val="008A28F5"/>
    <w:rsid w:val="008A765A"/>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33D04"/>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3076"/>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6176"/>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A6F"/>
    <w:rsid w:val="00B425F0"/>
    <w:rsid w:val="00B42DFA"/>
    <w:rsid w:val="00B52345"/>
    <w:rsid w:val="00B531DD"/>
    <w:rsid w:val="00B55014"/>
    <w:rsid w:val="00B55136"/>
    <w:rsid w:val="00B62232"/>
    <w:rsid w:val="00B70BF3"/>
    <w:rsid w:val="00B71DC2"/>
    <w:rsid w:val="00B849F5"/>
    <w:rsid w:val="00B91CFC"/>
    <w:rsid w:val="00B93893"/>
    <w:rsid w:val="00BA1397"/>
    <w:rsid w:val="00BA51E1"/>
    <w:rsid w:val="00BA7E0A"/>
    <w:rsid w:val="00BB7FCE"/>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61A6C"/>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D6774"/>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2E0F"/>
    <w:rsid w:val="00D86EEA"/>
    <w:rsid w:val="00D87195"/>
    <w:rsid w:val="00D87D03"/>
    <w:rsid w:val="00D9360B"/>
    <w:rsid w:val="00D95C88"/>
    <w:rsid w:val="00D97B2E"/>
    <w:rsid w:val="00DA241E"/>
    <w:rsid w:val="00DA2438"/>
    <w:rsid w:val="00DB36FE"/>
    <w:rsid w:val="00DB533A"/>
    <w:rsid w:val="00DB60AE"/>
    <w:rsid w:val="00DB6307"/>
    <w:rsid w:val="00DD072A"/>
    <w:rsid w:val="00DD1DCD"/>
    <w:rsid w:val="00DD338F"/>
    <w:rsid w:val="00DD66F2"/>
    <w:rsid w:val="00DE3FE0"/>
    <w:rsid w:val="00DE546D"/>
    <w:rsid w:val="00DE578A"/>
    <w:rsid w:val="00DF2583"/>
    <w:rsid w:val="00DF54D9"/>
    <w:rsid w:val="00DF7283"/>
    <w:rsid w:val="00E01A59"/>
    <w:rsid w:val="00E10DC6"/>
    <w:rsid w:val="00E1136B"/>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0A50"/>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43"/>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FE7A"/>
  <w15:docId w15:val="{183AE41C-3DA9-4C5C-891B-9D9C4FA3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7F1179"/>
    <w:rPr>
      <w:vertAlign w:val="superscript"/>
    </w:rPr>
  </w:style>
  <w:style w:type="character" w:styleId="Verwijzingopmerking">
    <w:name w:val="annotation reference"/>
    <w:basedOn w:val="Standaardalinea-lettertype"/>
    <w:uiPriority w:val="99"/>
    <w:semiHidden/>
    <w:unhideWhenUsed/>
    <w:rsid w:val="006F79EE"/>
    <w:rPr>
      <w:sz w:val="16"/>
      <w:szCs w:val="16"/>
    </w:rPr>
  </w:style>
  <w:style w:type="paragraph" w:styleId="Tekstopmerking">
    <w:name w:val="annotation text"/>
    <w:basedOn w:val="Standaard"/>
    <w:link w:val="TekstopmerkingChar"/>
    <w:uiPriority w:val="99"/>
    <w:unhideWhenUsed/>
    <w:rsid w:val="006F79E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6F79EE"/>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6F79EE"/>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6F79EE"/>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6F79E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document/download/10017eb1-4722-4333-add2-e0ed18105a34_en" TargetMode="External"/><Relationship Id="rId1" Type="http://schemas.openxmlformats.org/officeDocument/2006/relationships/hyperlink" Target="https://commission.europa.eu/document/download/e6cd4328-673c-4e7a-8683-f63ffb2cf648_en?filename=Political%20Guidelines%202024-2029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952</ap:Words>
  <ap:Characters>5663</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2025-02-10T11:43:00.0000000Z</lastPrinted>
  <dcterms:created xsi:type="dcterms:W3CDTF">2025-02-04T17:16:00.0000000Z</dcterms:created>
  <dcterms:modified xsi:type="dcterms:W3CDTF">2025-02-10T11:46:00.0000000Z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versleijend</vt:lpwstr>
  </property>
  <property fmtid="{D5CDD505-2E9C-101B-9397-08002B2CF9AE}" pid="3" name="AUTHOR_ID">
    <vt:lpwstr>versleijend</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2025Z00389</vt:lpwstr>
  </property>
  <property fmtid="{D5CDD505-2E9C-101B-9397-08002B2CF9AE}" pid="7" name="DOCNAME">
    <vt:lpwstr>Beantwoording Kamervragen over het artikel 'Hoofdeconoom BNP Paribas: «Kom gewoon met een pan-Europees regime voor bedrijven'</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versleijend</vt:lpwstr>
  </property>
</Properties>
</file>