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856" w:rsidP="001F7062" w:rsidRDefault="00CD5856" w14:paraId="148F4E3C" w14:textId="77777777"/>
    <w:p w:rsidR="00CD5856" w:rsidP="001F7062" w:rsidRDefault="00CD5856" w14:paraId="58B902C7"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1F7062" w:rsidRDefault="00B6644C" w14:paraId="4CAC61DC" w14:textId="77777777">
      <w:pPr>
        <w:pStyle w:val="Huisstijl-Aanhef"/>
      </w:pPr>
      <w:r>
        <w:t>Geachte voorzitter,</w:t>
      </w:r>
    </w:p>
    <w:p w:rsidR="00E57DF2" w:rsidP="001F7062" w:rsidRDefault="00B6644C" w14:paraId="0C331F66" w14:textId="77777777">
      <w:r>
        <w:t>Op 19 maart 2024 heeft mijn ambtsvoorganger aan de Gezondheidsraad advies gevraagd</w:t>
      </w:r>
      <w:r>
        <w:rPr>
          <w:rStyle w:val="Voetnootmarkering"/>
        </w:rPr>
        <w:footnoteReference w:id="1"/>
      </w:r>
      <w:r>
        <w:t xml:space="preserve"> over de wenselijkheid om in het </w:t>
      </w:r>
      <w:bookmarkStart w:name="_Hlk189549932" w:id="2"/>
      <w:r>
        <w:t xml:space="preserve">Nationaal Programma Griep (NPG) </w:t>
      </w:r>
      <w:bookmarkEnd w:id="2"/>
      <w:r>
        <w:t xml:space="preserve">één of meerdere vernieuwde vaccintypen in te zetten en daarbij te bezien welke gevolgen dit heeft voor de vaccinatiestrategie. De Gezondheidsraad heeft op 17 december 2024 zijn advies aan mij aangeboden en gepubliceerd. Hierbij stuur ik het advies naar uw Kamer. </w:t>
      </w:r>
    </w:p>
    <w:p w:rsidR="00E57DF2" w:rsidP="001F7062" w:rsidRDefault="00E57DF2" w14:paraId="204843CE" w14:textId="77777777">
      <w:pPr>
        <w:pStyle w:val="VWSNtb-inspringen"/>
        <w:numPr>
          <w:ilvl w:val="0"/>
          <w:numId w:val="0"/>
        </w:numPr>
        <w:suppressAutoHyphens/>
      </w:pPr>
    </w:p>
    <w:p w:rsidR="008F4B49" w:rsidP="001F7062" w:rsidRDefault="00B6644C" w14:paraId="0F5DEEB6" w14:textId="77777777">
      <w:pPr>
        <w:pStyle w:val="VWSNtb-inspringen"/>
        <w:numPr>
          <w:ilvl w:val="0"/>
          <w:numId w:val="0"/>
        </w:numPr>
        <w:suppressAutoHyphens/>
      </w:pPr>
      <w:r>
        <w:t>In het advies wordt benoemd dat drie vernieuwde vaccintypen kunnen worden ingezet in het NPG. Dit betreft een vaccin met adjuvans, waaraan een hulpstof is toegevoegd</w:t>
      </w:r>
      <w:r w:rsidRPr="008F4B49">
        <w:t xml:space="preserve"> en </w:t>
      </w:r>
      <w:r>
        <w:t xml:space="preserve">wat </w:t>
      </w:r>
      <w:r w:rsidRPr="008F4B49">
        <w:t xml:space="preserve">een </w:t>
      </w:r>
      <w:r w:rsidR="00DD72C4">
        <w:t xml:space="preserve">hogere </w:t>
      </w:r>
      <w:r w:rsidRPr="008F4B49">
        <w:t xml:space="preserve">dosis antigeen </w:t>
      </w:r>
      <w:r w:rsidR="00DD72C4">
        <w:t xml:space="preserve">bevat </w:t>
      </w:r>
      <w:r>
        <w:t xml:space="preserve">om </w:t>
      </w:r>
      <w:r w:rsidRPr="008F4B49">
        <w:t>een betere en langere immuunrespons op</w:t>
      </w:r>
      <w:r w:rsidR="00DD72C4">
        <w:t xml:space="preserve"> te </w:t>
      </w:r>
      <w:r w:rsidRPr="008F4B49">
        <w:t>wek</w:t>
      </w:r>
      <w:r w:rsidR="00DD72C4">
        <w:t>ken</w:t>
      </w:r>
      <w:r>
        <w:t xml:space="preserve">, een vaccin met een verhoogde dosis antigeen en een recombinant vaccin, </w:t>
      </w:r>
      <w:r w:rsidRPr="008F4B49">
        <w:t>dat gebruik maakt van een dragervirus</w:t>
      </w:r>
      <w:r>
        <w:t xml:space="preserve"> waaraan</w:t>
      </w:r>
      <w:r w:rsidRPr="008F4B49">
        <w:t xml:space="preserve"> genetisch materiaal van het griepvirus is toegevoegd</w:t>
      </w:r>
      <w:r>
        <w:t>.</w:t>
      </w:r>
      <w:r w:rsidR="00DD72C4">
        <w:t xml:space="preserve"> </w:t>
      </w:r>
      <w:r w:rsidR="00004702">
        <w:t>De</w:t>
      </w:r>
      <w:r w:rsidR="00DD72C4">
        <w:t xml:space="preserve"> huidige griepvaccins zijn geïnactiveerde vaccins. Deze vaccins bevatten dood griepvirus. </w:t>
      </w:r>
    </w:p>
    <w:p w:rsidR="00004702" w:rsidP="001F7062" w:rsidRDefault="00004702" w14:paraId="219B6A6D" w14:textId="77777777">
      <w:pPr>
        <w:pStyle w:val="VWSNtb-inspringen"/>
        <w:numPr>
          <w:ilvl w:val="0"/>
          <w:numId w:val="0"/>
        </w:numPr>
        <w:suppressAutoHyphens/>
      </w:pPr>
    </w:p>
    <w:p w:rsidR="00E57DF2" w:rsidP="001F7062" w:rsidRDefault="00B6644C" w14:paraId="624E94D0" w14:textId="77777777">
      <w:pPr>
        <w:pStyle w:val="VWSNtb-inspringen"/>
        <w:numPr>
          <w:ilvl w:val="0"/>
          <w:numId w:val="0"/>
        </w:numPr>
        <w:suppressAutoHyphens/>
      </w:pPr>
      <w:r>
        <w:t xml:space="preserve">Niet alle vaccins zijn voor alle leeftijdsgroepen geregistreerd. In onderstaand overzicht staan de aanbevolen vaccins per doelgroep, </w:t>
      </w:r>
      <w:r w:rsidRPr="003C7EE4">
        <w:t>gesteld dat de kosteneffectiviteit van vaccinatie de referentiewaarde voor preventieve maatregelen niet overschrijdt.</w:t>
      </w:r>
      <w:r w:rsidRPr="008A5504">
        <w:t xml:space="preserve"> Daarnaast zouden er met het oog op de borging van de kwaliteit van het vaccinatieprogramma niet meer vaccins ingezet moeten worden dan redelijkerwijs uitvoerbaar is</w:t>
      </w:r>
      <w:r>
        <w:t>.</w:t>
      </w:r>
    </w:p>
    <w:p w:rsidR="00E57DF2" w:rsidP="001F7062" w:rsidRDefault="00E57DF2" w14:paraId="7BAFD8C2" w14:textId="77777777">
      <w:pPr>
        <w:pStyle w:val="VWSNtb-inspringen"/>
        <w:numPr>
          <w:ilvl w:val="0"/>
          <w:numId w:val="0"/>
        </w:numPr>
        <w:suppressAutoHyphens/>
        <w:ind w:left="425"/>
      </w:pPr>
    </w:p>
    <w:tbl>
      <w:tblPr>
        <w:tblStyle w:val="TabelOm-en-om"/>
        <w:tblW w:w="0" w:type="auto"/>
        <w:tblLook w:val="04A0" w:firstRow="1" w:lastRow="0" w:firstColumn="1" w:lastColumn="0" w:noHBand="0" w:noVBand="1"/>
      </w:tblPr>
      <w:tblGrid>
        <w:gridCol w:w="3239"/>
        <w:gridCol w:w="4300"/>
      </w:tblGrid>
      <w:tr w:rsidR="00766E25" w:rsidTr="00766E25" w14:paraId="0DF8BC0E" w14:textId="77777777">
        <w:trPr>
          <w:cnfStyle w:val="100000000000" w:firstRow="1" w:lastRow="0" w:firstColumn="0" w:lastColumn="0" w:oddVBand="0" w:evenVBand="0" w:oddHBand="0" w:evenHBand="0" w:firstRowFirstColumn="0" w:firstRowLastColumn="0" w:lastRowFirstColumn="0" w:lastRowLastColumn="0"/>
        </w:trPr>
        <w:tc>
          <w:tcPr>
            <w:tcW w:w="3402" w:type="dxa"/>
          </w:tcPr>
          <w:p w:rsidR="00E57DF2" w:rsidP="001F7062" w:rsidRDefault="00B6644C" w14:paraId="241B8B94" w14:textId="77777777">
            <w:pPr>
              <w:pStyle w:val="Tabelheaderkopjes"/>
              <w:suppressAutoHyphens/>
            </w:pPr>
            <w:r>
              <w:t xml:space="preserve">Doelgroep </w:t>
            </w:r>
          </w:p>
        </w:tc>
        <w:tc>
          <w:tcPr>
            <w:tcW w:w="4536" w:type="dxa"/>
          </w:tcPr>
          <w:p w:rsidR="00E57DF2" w:rsidP="001F7062" w:rsidRDefault="00B6644C" w14:paraId="4FC68568" w14:textId="77777777">
            <w:pPr>
              <w:pStyle w:val="Tabelheaderkopjes"/>
              <w:suppressAutoHyphens/>
            </w:pPr>
            <w:r>
              <w:t xml:space="preserve">Aanbevolen vaccins </w:t>
            </w:r>
          </w:p>
        </w:tc>
      </w:tr>
      <w:tr w:rsidR="00766E25" w:rsidTr="00766E25" w14:paraId="60631A56" w14:textId="77777777">
        <w:trPr>
          <w:cnfStyle w:val="000000100000" w:firstRow="0" w:lastRow="0" w:firstColumn="0" w:lastColumn="0" w:oddVBand="0" w:evenVBand="0" w:oddHBand="1" w:evenHBand="0" w:firstRowFirstColumn="0" w:firstRowLastColumn="0" w:lastRowFirstColumn="0" w:lastRowLastColumn="0"/>
          <w:trHeight w:val="126"/>
        </w:trPr>
        <w:tc>
          <w:tcPr>
            <w:tcW w:w="3402" w:type="dxa"/>
          </w:tcPr>
          <w:p w:rsidR="00E57DF2" w:rsidP="001F7062" w:rsidRDefault="00B6644C" w14:paraId="1A530D53" w14:textId="77777777">
            <w:pPr>
              <w:pStyle w:val="Tabeltekst"/>
              <w:suppressAutoHyphens/>
            </w:pPr>
            <w:r>
              <w:t xml:space="preserve">Risicogroepen van 6 maanden tot 18 jaar </w:t>
            </w:r>
          </w:p>
        </w:tc>
        <w:tc>
          <w:tcPr>
            <w:tcW w:w="4536" w:type="dxa"/>
          </w:tcPr>
          <w:p w:rsidRPr="00B86566" w:rsidR="00E57DF2" w:rsidP="001F7062" w:rsidRDefault="00B6644C" w14:paraId="7F32F161" w14:textId="77777777">
            <w:pPr>
              <w:pStyle w:val="Tabeltekst"/>
              <w:suppressAutoHyphens/>
              <w:rPr>
                <w:lang w:val="en-US"/>
              </w:rPr>
            </w:pPr>
            <w:proofErr w:type="spellStart"/>
            <w:r w:rsidRPr="00B86566">
              <w:rPr>
                <w:lang w:val="en-US"/>
              </w:rPr>
              <w:t>Standaardvaccin</w:t>
            </w:r>
            <w:proofErr w:type="spellEnd"/>
          </w:p>
        </w:tc>
      </w:tr>
      <w:tr w:rsidR="00766E25" w:rsidTr="00766E25" w14:paraId="068EA83F" w14:textId="77777777">
        <w:trPr>
          <w:cnfStyle w:val="000000010000" w:firstRow="0" w:lastRow="0" w:firstColumn="0" w:lastColumn="0" w:oddVBand="0" w:evenVBand="0" w:oddHBand="0" w:evenHBand="1" w:firstRowFirstColumn="0" w:firstRowLastColumn="0" w:lastRowFirstColumn="0" w:lastRowLastColumn="0"/>
          <w:trHeight w:val="90"/>
        </w:trPr>
        <w:tc>
          <w:tcPr>
            <w:tcW w:w="3402" w:type="dxa"/>
          </w:tcPr>
          <w:p w:rsidR="00E57DF2" w:rsidP="001F7062" w:rsidRDefault="00B6644C" w14:paraId="54F63812" w14:textId="77777777">
            <w:pPr>
              <w:pStyle w:val="Tabeltekst"/>
              <w:suppressAutoHyphens/>
            </w:pPr>
            <w:r>
              <w:t xml:space="preserve">Zwangere vrouwen </w:t>
            </w:r>
          </w:p>
        </w:tc>
        <w:tc>
          <w:tcPr>
            <w:tcW w:w="4536" w:type="dxa"/>
          </w:tcPr>
          <w:p w:rsidR="00E57DF2" w:rsidP="001F7062" w:rsidRDefault="00B6644C" w14:paraId="04D1FAC9" w14:textId="77777777">
            <w:pPr>
              <w:pStyle w:val="Tabeltekst"/>
              <w:suppressAutoHyphens/>
            </w:pPr>
            <w:r>
              <w:t xml:space="preserve">Standaardvaccin </w:t>
            </w:r>
          </w:p>
        </w:tc>
      </w:tr>
      <w:tr w:rsidR="00766E25" w:rsidTr="00766E25" w14:paraId="150E5439" w14:textId="77777777">
        <w:trPr>
          <w:cnfStyle w:val="000000100000" w:firstRow="0" w:lastRow="0" w:firstColumn="0" w:lastColumn="0" w:oddVBand="0" w:evenVBand="0" w:oddHBand="1" w:evenHBand="0" w:firstRowFirstColumn="0" w:firstRowLastColumn="0" w:lastRowFirstColumn="0" w:lastRowLastColumn="0"/>
        </w:trPr>
        <w:tc>
          <w:tcPr>
            <w:tcW w:w="3402" w:type="dxa"/>
          </w:tcPr>
          <w:p w:rsidR="00E57DF2" w:rsidP="001F7062" w:rsidRDefault="00B6644C" w14:paraId="29D92758" w14:textId="77777777">
            <w:pPr>
              <w:pStyle w:val="Tabeltekst"/>
              <w:suppressAutoHyphens/>
            </w:pPr>
            <w:r>
              <w:t>Risicogroepen van 18-50 jaar</w:t>
            </w:r>
          </w:p>
        </w:tc>
        <w:tc>
          <w:tcPr>
            <w:tcW w:w="4536" w:type="dxa"/>
          </w:tcPr>
          <w:p w:rsidR="00E57DF2" w:rsidP="001F7062" w:rsidRDefault="00B6644C" w14:paraId="0AC72620" w14:textId="77777777">
            <w:pPr>
              <w:pStyle w:val="Tabeltekst"/>
              <w:suppressAutoHyphens/>
            </w:pPr>
            <w:r>
              <w:t>Standaardvaccin of recombinant vaccin</w:t>
            </w:r>
          </w:p>
        </w:tc>
      </w:tr>
      <w:tr w:rsidR="00766E25" w:rsidTr="00766E25" w14:paraId="6970D05E" w14:textId="77777777">
        <w:trPr>
          <w:cnfStyle w:val="000000010000" w:firstRow="0" w:lastRow="0" w:firstColumn="0" w:lastColumn="0" w:oddVBand="0" w:evenVBand="0" w:oddHBand="0" w:evenHBand="1" w:firstRowFirstColumn="0" w:firstRowLastColumn="0" w:lastRowFirstColumn="0" w:lastRowLastColumn="0"/>
        </w:trPr>
        <w:tc>
          <w:tcPr>
            <w:tcW w:w="3402" w:type="dxa"/>
          </w:tcPr>
          <w:p w:rsidR="00E57DF2" w:rsidP="001F7062" w:rsidRDefault="00B6644C" w14:paraId="61C1C3D4" w14:textId="77777777">
            <w:pPr>
              <w:pStyle w:val="Tabeltekst"/>
              <w:suppressAutoHyphens/>
            </w:pPr>
            <w:r>
              <w:t>Risicogroepen van 50-60 jaar</w:t>
            </w:r>
          </w:p>
        </w:tc>
        <w:tc>
          <w:tcPr>
            <w:tcW w:w="4536" w:type="dxa"/>
          </w:tcPr>
          <w:p w:rsidRPr="004F30AB" w:rsidR="00E57DF2" w:rsidP="001F7062" w:rsidRDefault="00B6644C" w14:paraId="618293E6" w14:textId="77777777">
            <w:pPr>
              <w:pStyle w:val="Tabeltekst"/>
              <w:suppressAutoHyphens/>
            </w:pPr>
            <w:r>
              <w:t>Vaccin met adjuvans</w:t>
            </w:r>
          </w:p>
        </w:tc>
      </w:tr>
      <w:tr w:rsidR="00766E25" w:rsidTr="00766E25" w14:paraId="4C12FE75" w14:textId="77777777">
        <w:trPr>
          <w:cnfStyle w:val="000000100000" w:firstRow="0" w:lastRow="0" w:firstColumn="0" w:lastColumn="0" w:oddVBand="0" w:evenVBand="0" w:oddHBand="1" w:evenHBand="0" w:firstRowFirstColumn="0" w:firstRowLastColumn="0" w:lastRowFirstColumn="0" w:lastRowLastColumn="0"/>
        </w:trPr>
        <w:tc>
          <w:tcPr>
            <w:tcW w:w="3402" w:type="dxa"/>
          </w:tcPr>
          <w:p w:rsidR="00E57DF2" w:rsidP="001F7062" w:rsidRDefault="00B6644C" w14:paraId="27F6A2FB" w14:textId="77777777">
            <w:pPr>
              <w:pStyle w:val="Tabeltekst"/>
              <w:suppressAutoHyphens/>
            </w:pPr>
            <w:r>
              <w:t xml:space="preserve">Mensen van </w:t>
            </w:r>
            <w:r>
              <w:rPr>
                <w:rFonts w:cs="Arial"/>
              </w:rPr>
              <w:t>≥</w:t>
            </w:r>
            <w:r>
              <w:t xml:space="preserve"> 60 jaar</w:t>
            </w:r>
          </w:p>
        </w:tc>
        <w:tc>
          <w:tcPr>
            <w:tcW w:w="4536" w:type="dxa"/>
          </w:tcPr>
          <w:p w:rsidRPr="004F30AB" w:rsidR="00E57DF2" w:rsidP="001F7062" w:rsidRDefault="00B6644C" w14:paraId="3BD74230" w14:textId="77777777">
            <w:pPr>
              <w:pStyle w:val="Tabeltekst"/>
              <w:suppressAutoHyphens/>
            </w:pPr>
            <w:r>
              <w:t>Vaccin met adjuvans of vaccin met verhoogde dosis antigeen</w:t>
            </w:r>
          </w:p>
        </w:tc>
      </w:tr>
    </w:tbl>
    <w:p w:rsidR="00E57DF2" w:rsidP="001F7062" w:rsidRDefault="00E57DF2" w14:paraId="0FB8B23D" w14:textId="77777777">
      <w:pPr>
        <w:pStyle w:val="VWSNtb-inspringen"/>
        <w:numPr>
          <w:ilvl w:val="0"/>
          <w:numId w:val="0"/>
        </w:numPr>
        <w:suppressAutoHyphens/>
        <w:ind w:left="425"/>
      </w:pPr>
    </w:p>
    <w:p w:rsidR="00E57DF2" w:rsidP="001F7062" w:rsidRDefault="00B6644C" w14:paraId="3B9A7892" w14:textId="77777777">
      <w:pPr>
        <w:spacing w:line="240" w:lineRule="auto"/>
      </w:pPr>
      <w:r>
        <w:lastRenderedPageBreak/>
        <w:t>H</w:t>
      </w:r>
      <w:r w:rsidRPr="00961DC0">
        <w:t xml:space="preserve">et </w:t>
      </w:r>
      <w:proofErr w:type="spellStart"/>
      <w:r w:rsidRPr="00961DC0">
        <w:t>geadjuveerde</w:t>
      </w:r>
      <w:proofErr w:type="spellEnd"/>
      <w:r w:rsidRPr="00961DC0">
        <w:t xml:space="preserve"> vaccin </w:t>
      </w:r>
      <w:r>
        <w:t xml:space="preserve">en het </w:t>
      </w:r>
      <w:r w:rsidRPr="00961DC0">
        <w:t xml:space="preserve">vaccin met verhoogde dosis antigeen </w:t>
      </w:r>
      <w:r>
        <w:t xml:space="preserve">zijn bij ouderen </w:t>
      </w:r>
      <w:r w:rsidRPr="00184CF4">
        <w:t>ongeveer 10 tot 30% effectiever tegen ziekenhuisopname</w:t>
      </w:r>
      <w:r>
        <w:t xml:space="preserve"> door griep dan het huidige vaccintype</w:t>
      </w:r>
      <w:r w:rsidRPr="00184CF4">
        <w:t xml:space="preserve">. </w:t>
      </w:r>
      <w:r w:rsidRPr="00961DC0">
        <w:t xml:space="preserve">Het recombinante vaccin zou bij ouderen </w:t>
      </w:r>
      <w:r>
        <w:t xml:space="preserve">en volwassenen onder de 60 jaar </w:t>
      </w:r>
      <w:r w:rsidRPr="00961DC0">
        <w:t xml:space="preserve">beter kunnen werken tegen </w:t>
      </w:r>
      <w:r>
        <w:t>griep</w:t>
      </w:r>
      <w:r w:rsidRPr="00961DC0">
        <w:t xml:space="preserve"> en ziekenhuisopname </w:t>
      </w:r>
      <w:r>
        <w:t xml:space="preserve">door griep </w:t>
      </w:r>
      <w:r w:rsidRPr="00961DC0">
        <w:t xml:space="preserve">dan </w:t>
      </w:r>
      <w:r>
        <w:t>de huidige vaccins</w:t>
      </w:r>
      <w:r w:rsidRPr="00961DC0">
        <w:t>, maar niet zo veel beter dat er een duidelijke voorkeur kan worde</w:t>
      </w:r>
      <w:r>
        <w:t>n</w:t>
      </w:r>
      <w:r w:rsidRPr="001E041B">
        <w:t xml:space="preserve"> </w:t>
      </w:r>
      <w:r w:rsidRPr="00961DC0">
        <w:t>uitgesproke</w:t>
      </w:r>
      <w:r>
        <w:t xml:space="preserve">n. </w:t>
      </w:r>
      <w:r w:rsidRPr="00D43019">
        <w:t>Verder geeft de GR aan dat er veel onderzoek plaatsvindt naar verschillende griepvaccins (o.a. e</w:t>
      </w:r>
      <w:r w:rsidRPr="00D43019">
        <w:t>en mRNA griepvaccin en een gecombineerd mRNA griep met COVID-19 vaccin) en dat registratie van een nieuw vaccin opnieuw aanleiding kan geven om over griepvaccins te adviseren.</w:t>
      </w:r>
    </w:p>
    <w:p w:rsidR="00E57DF2" w:rsidP="001F7062" w:rsidRDefault="00E57DF2" w14:paraId="30104B89" w14:textId="77777777">
      <w:pPr>
        <w:pStyle w:val="VWSNtb-inspringen"/>
        <w:numPr>
          <w:ilvl w:val="0"/>
          <w:numId w:val="0"/>
        </w:numPr>
        <w:suppressAutoHyphens/>
        <w:ind w:left="425"/>
      </w:pPr>
    </w:p>
    <w:p w:rsidR="00E57DF2" w:rsidP="001F7062" w:rsidRDefault="00B6644C" w14:paraId="7C2EA015" w14:textId="77777777">
      <w:r>
        <w:t xml:space="preserve">Er wordt door de </w:t>
      </w:r>
      <w:r w:rsidR="00004702">
        <w:t>GR</w:t>
      </w:r>
      <w:r>
        <w:t xml:space="preserve"> geen voorkeur uitgesproken voor een vaccintype op basis van kosteneffectiviteit. De kosteneffectiviteit van de vernieuwde vaccins is niet onderling vergeleken, waardoor de GR hier geen uitspraak over heeft kunnen doen. </w:t>
      </w:r>
    </w:p>
    <w:p w:rsidR="00E57DF2" w:rsidP="001F7062" w:rsidRDefault="00E57DF2" w14:paraId="23C03340" w14:textId="77777777"/>
    <w:p w:rsidR="00E57DF2" w:rsidP="001F7062" w:rsidRDefault="00B6644C" w14:paraId="1F7AEE33" w14:textId="77777777">
      <w:r>
        <w:t>Voor een besluit over de inzet van de aanbevolen vaccins is informatie nodig over de uitvoerbaarheid en kosteneffectiviteit van verschillende vaccinatiescenario’s</w:t>
      </w:r>
      <w:r w:rsidR="00445131">
        <w:t>,</w:t>
      </w:r>
      <w:r w:rsidRPr="00445131" w:rsidR="00445131">
        <w:t xml:space="preserve"> </w:t>
      </w:r>
      <w:r w:rsidR="00445131">
        <w:t>ook in de context van een toekomstige vaccinatievoorziening voor volwassenen</w:t>
      </w:r>
      <w:r>
        <w:t xml:space="preserve">. Voor een definitief besluit over het overnemen van dit advies is vanzelfsprekend ook financiële dekking nodig. </w:t>
      </w:r>
    </w:p>
    <w:p w:rsidR="00E57DF2" w:rsidP="001F7062" w:rsidRDefault="00E57DF2" w14:paraId="4A10ED19" w14:textId="77777777"/>
    <w:p w:rsidR="00E57DF2" w:rsidP="001F7062" w:rsidRDefault="00B6644C" w14:paraId="0664B85E" w14:textId="77777777">
      <w:r>
        <w:t xml:space="preserve">Als eerste stap ga ik met het RIVM in gesprek over het advies en de benodigde vervolgstappen. Ik </w:t>
      </w:r>
      <w:r w:rsidR="00004702">
        <w:t>zal</w:t>
      </w:r>
      <w:r>
        <w:t xml:space="preserve"> uw Kamer op de hoogte houden van de voortgang. </w:t>
      </w:r>
    </w:p>
    <w:p w:rsidRPr="008D59C5" w:rsidR="00334C45" w:rsidP="001F7062" w:rsidRDefault="00334C45" w14:paraId="18FB0DC5" w14:textId="77777777"/>
    <w:p w:rsidRPr="007A681B" w:rsidR="001F7062" w:rsidP="001F7062" w:rsidRDefault="001F7062" w14:paraId="51674960" w14:textId="77777777">
      <w:pPr>
        <w:spacing w:line="240" w:lineRule="atLeast"/>
        <w:rPr>
          <w:rFonts w:eastAsia="Times New Roman" w:cs="Times New Roman"/>
          <w:szCs w:val="20"/>
          <w:lang w:eastAsia="nl-NL"/>
        </w:rPr>
      </w:pPr>
      <w:r w:rsidRPr="007A681B">
        <w:rPr>
          <w:rFonts w:eastAsia="Times New Roman" w:cs="Times New Roman"/>
          <w:szCs w:val="20"/>
          <w:lang w:eastAsia="nl-NL"/>
        </w:rPr>
        <w:t>Hoogachtend,</w:t>
      </w:r>
    </w:p>
    <w:p w:rsidRPr="007A681B" w:rsidR="001F7062" w:rsidP="001F7062" w:rsidRDefault="001F7062" w14:paraId="0276CFA8" w14:textId="77777777">
      <w:pPr>
        <w:spacing w:line="240" w:lineRule="atLeast"/>
        <w:rPr>
          <w:rFonts w:eastAsia="Times New Roman" w:cs="Times New Roman"/>
          <w:spacing w:val="-2"/>
          <w:szCs w:val="20"/>
          <w:lang w:eastAsia="nl-NL"/>
        </w:rPr>
      </w:pPr>
    </w:p>
    <w:p w:rsidR="001F7062" w:rsidP="001F7062" w:rsidRDefault="001F7062" w14:paraId="2309031A" w14:textId="77777777">
      <w:pPr>
        <w:spacing w:line="240" w:lineRule="atLeast"/>
        <w:jc w:val="both"/>
        <w:rPr>
          <w:rFonts w:eastAsia="SimSun"/>
        </w:rPr>
      </w:pPr>
      <w:r w:rsidRPr="007A681B">
        <w:rPr>
          <w:rFonts w:eastAsia="SimSun"/>
        </w:rPr>
        <w:t>de staatssecretaris</w:t>
      </w:r>
      <w:r>
        <w:rPr>
          <w:rFonts w:eastAsia="SimSun"/>
        </w:rPr>
        <w:t xml:space="preserve"> Jeugd,</w:t>
      </w:r>
    </w:p>
    <w:p w:rsidRPr="007A681B" w:rsidR="001F7062" w:rsidP="001F7062" w:rsidRDefault="001F7062" w14:paraId="2BC8B03A" w14:textId="77777777">
      <w:pPr>
        <w:spacing w:line="240" w:lineRule="atLeast"/>
        <w:jc w:val="both"/>
        <w:rPr>
          <w:rFonts w:eastAsia="SimSun"/>
        </w:rPr>
      </w:pPr>
      <w:r>
        <w:rPr>
          <w:rFonts w:eastAsia="SimSun"/>
        </w:rPr>
        <w:t>Preventie en Sport</w:t>
      </w:r>
      <w:r w:rsidRPr="007A681B">
        <w:rPr>
          <w:rFonts w:eastAsia="SimSun"/>
        </w:rPr>
        <w:t>,</w:t>
      </w:r>
    </w:p>
    <w:p w:rsidRPr="007A681B" w:rsidR="001F7062" w:rsidP="001F7062" w:rsidRDefault="001F7062" w14:paraId="4D1D58E4" w14:textId="77777777">
      <w:pPr>
        <w:spacing w:line="240" w:lineRule="atLeast"/>
        <w:jc w:val="both"/>
        <w:rPr>
          <w:rFonts w:eastAsia="SimSun"/>
          <w:szCs w:val="18"/>
        </w:rPr>
      </w:pPr>
    </w:p>
    <w:p w:rsidRPr="007A681B" w:rsidR="001F7062" w:rsidP="001F7062" w:rsidRDefault="001F7062" w14:paraId="79E80907" w14:textId="77777777">
      <w:pPr>
        <w:spacing w:line="240" w:lineRule="atLeast"/>
        <w:rPr>
          <w:rFonts w:eastAsia="SimSun"/>
          <w:szCs w:val="18"/>
        </w:rPr>
      </w:pPr>
    </w:p>
    <w:p w:rsidRPr="007A681B" w:rsidR="001F7062" w:rsidP="001F7062" w:rsidRDefault="001F7062" w14:paraId="55AF4874" w14:textId="77777777">
      <w:pPr>
        <w:spacing w:line="240" w:lineRule="atLeast"/>
        <w:rPr>
          <w:rFonts w:eastAsia="Times New Roman" w:cs="Times New Roman"/>
          <w:szCs w:val="20"/>
          <w:lang w:eastAsia="nl-NL"/>
        </w:rPr>
      </w:pPr>
    </w:p>
    <w:p w:rsidRPr="007A681B" w:rsidR="001F7062" w:rsidP="001F7062" w:rsidRDefault="001F7062" w14:paraId="407B6E2C" w14:textId="77777777">
      <w:pPr>
        <w:spacing w:line="240" w:lineRule="atLeast"/>
        <w:rPr>
          <w:rFonts w:eastAsia="Times New Roman" w:cs="Times New Roman"/>
          <w:szCs w:val="20"/>
          <w:lang w:eastAsia="nl-NL"/>
        </w:rPr>
      </w:pPr>
    </w:p>
    <w:p w:rsidRPr="007A681B" w:rsidR="001F7062" w:rsidP="001F7062" w:rsidRDefault="001F7062" w14:paraId="5A3E5444" w14:textId="77777777">
      <w:pPr>
        <w:spacing w:line="240" w:lineRule="atLeast"/>
        <w:rPr>
          <w:rFonts w:eastAsia="Times New Roman" w:cs="Times New Roman"/>
          <w:szCs w:val="20"/>
          <w:lang w:eastAsia="nl-NL"/>
        </w:rPr>
      </w:pPr>
    </w:p>
    <w:p w:rsidRPr="007A681B" w:rsidR="001F7062" w:rsidP="001F7062" w:rsidRDefault="001F7062" w14:paraId="24339D15" w14:textId="77777777">
      <w:pPr>
        <w:spacing w:line="240" w:lineRule="atLeast"/>
        <w:rPr>
          <w:rFonts w:eastAsia="SimSun"/>
          <w:szCs w:val="18"/>
        </w:rPr>
      </w:pPr>
    </w:p>
    <w:p w:rsidRPr="007A61AA" w:rsidR="001F7062" w:rsidP="001F7062" w:rsidRDefault="001F7062" w14:paraId="6B1DE314" w14:textId="77777777">
      <w:pPr>
        <w:spacing w:line="240" w:lineRule="auto"/>
        <w:rPr>
          <w:rFonts w:ascii="Calibri" w:hAnsi="Calibri" w:cs="Calibri"/>
          <w:sz w:val="19"/>
          <w:szCs w:val="19"/>
        </w:rPr>
      </w:pPr>
      <w:r w:rsidRPr="007A61AA">
        <w:rPr>
          <w:rFonts w:cs="Calibri"/>
          <w:sz w:val="19"/>
          <w:szCs w:val="19"/>
        </w:rPr>
        <w:t>Vincent Karremans</w:t>
      </w:r>
    </w:p>
    <w:p w:rsidR="00C95CA9" w:rsidP="001F7062" w:rsidRDefault="00C95CA9" w14:paraId="4B8BBD09" w14:textId="77777777">
      <w:pPr>
        <w:spacing w:line="240" w:lineRule="auto"/>
        <w:rPr>
          <w:noProof/>
        </w:rPr>
      </w:pPr>
    </w:p>
    <w:p w:rsidR="00235AED" w:rsidP="001F7062" w:rsidRDefault="00235AED" w14:paraId="4ADFDBF5"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A5AB1" w14:textId="77777777" w:rsidR="00A91E8A" w:rsidRDefault="00A91E8A">
      <w:pPr>
        <w:spacing w:line="240" w:lineRule="auto"/>
      </w:pPr>
      <w:r>
        <w:separator/>
      </w:r>
    </w:p>
  </w:endnote>
  <w:endnote w:type="continuationSeparator" w:id="0">
    <w:p w14:paraId="1E613510" w14:textId="77777777" w:rsidR="00A91E8A" w:rsidRDefault="00A91E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2391" w14:textId="5532AEA1" w:rsidR="00DC7639" w:rsidRDefault="00AC2F22">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72E79BB2" wp14:editId="7CA80773">
              <wp:simplePos x="0" y="0"/>
              <wp:positionH relativeFrom="page">
                <wp:posOffset>5922645</wp:posOffset>
              </wp:positionH>
              <wp:positionV relativeFrom="page">
                <wp:posOffset>10225405</wp:posOffset>
              </wp:positionV>
              <wp:extent cx="1259840" cy="185420"/>
              <wp:effectExtent l="7620" t="5080" r="8890" b="9525"/>
              <wp:wrapNone/>
              <wp:docPr id="7537254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19B2E550" w14:textId="77777777" w:rsidR="00DC7639" w:rsidRDefault="00B6644C"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E79BB2"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19B2E550" w14:textId="77777777" w:rsidR="00DC7639" w:rsidRDefault="00B6644C"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ACCF1" w14:textId="77777777" w:rsidR="00A91E8A" w:rsidRDefault="00A91E8A">
      <w:pPr>
        <w:spacing w:line="240" w:lineRule="auto"/>
      </w:pPr>
      <w:r>
        <w:separator/>
      </w:r>
    </w:p>
  </w:footnote>
  <w:footnote w:type="continuationSeparator" w:id="0">
    <w:p w14:paraId="6E8C0C13" w14:textId="77777777" w:rsidR="00A91E8A" w:rsidRDefault="00A91E8A">
      <w:pPr>
        <w:spacing w:line="240" w:lineRule="auto"/>
      </w:pPr>
      <w:r>
        <w:continuationSeparator/>
      </w:r>
    </w:p>
  </w:footnote>
  <w:footnote w:id="1">
    <w:p w14:paraId="4F52F5B9" w14:textId="77777777" w:rsidR="00FE35E7" w:rsidRPr="00E90DBB" w:rsidRDefault="00B6644C">
      <w:pPr>
        <w:pStyle w:val="Voetnoottekst"/>
        <w:rPr>
          <w:sz w:val="16"/>
          <w:szCs w:val="16"/>
        </w:rPr>
      </w:pPr>
      <w:r w:rsidRPr="00E90DBB">
        <w:rPr>
          <w:rStyle w:val="Voetnootmarkering"/>
          <w:sz w:val="16"/>
          <w:szCs w:val="16"/>
        </w:rPr>
        <w:footnoteRef/>
      </w:r>
      <w:r w:rsidR="00E90DBB" w:rsidRPr="0090670E">
        <w:rPr>
          <w:sz w:val="16"/>
          <w:szCs w:val="16"/>
        </w:rPr>
        <w:t>https://www.gezondheidsraad.nl/onderwerpen/vaccinaties/documenten/adviesaanvragen/2024/03/19/adviesaanvraag-staatssecretaris-vws-over-nieuwe-typen-griepvaccins</w:t>
      </w:r>
      <w:r w:rsidR="0090670E">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744E" w14:textId="53A31F23" w:rsidR="00CD5856" w:rsidRDefault="00B6644C">
    <w:pPr>
      <w:pStyle w:val="Koptekst"/>
    </w:pPr>
    <w:r>
      <w:rPr>
        <w:noProof/>
        <w:lang w:eastAsia="nl-NL" w:bidi="ar-SA"/>
      </w:rPr>
      <w:drawing>
        <wp:anchor distT="0" distB="0" distL="114300" distR="114300" simplePos="0" relativeHeight="251652096" behindDoc="1" locked="0" layoutInCell="1" allowOverlap="1" wp14:anchorId="09128A7B" wp14:editId="275753E5">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5C3A4F68" wp14:editId="4405331B">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AC2F22">
      <w:rPr>
        <w:noProof/>
        <w:lang w:eastAsia="nl-NL" w:bidi="ar-SA"/>
      </w:rPr>
      <mc:AlternateContent>
        <mc:Choice Requires="wps">
          <w:drawing>
            <wp:anchor distT="0" distB="0" distL="114300" distR="114300" simplePos="0" relativeHeight="251658240" behindDoc="0" locked="0" layoutInCell="1" allowOverlap="1" wp14:anchorId="168662FC" wp14:editId="06A71A28">
              <wp:simplePos x="0" y="0"/>
              <wp:positionH relativeFrom="page">
                <wp:posOffset>5922645</wp:posOffset>
              </wp:positionH>
              <wp:positionV relativeFrom="page">
                <wp:posOffset>1965960</wp:posOffset>
              </wp:positionV>
              <wp:extent cx="1259840" cy="8009890"/>
              <wp:effectExtent l="7620" t="13335" r="8890" b="6350"/>
              <wp:wrapNone/>
              <wp:docPr id="19688484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15959C1" w14:textId="77777777" w:rsidR="00CD5856" w:rsidRDefault="00B6644C">
                          <w:pPr>
                            <w:pStyle w:val="Huisstijl-AfzendgegevensW1"/>
                          </w:pPr>
                          <w:r>
                            <w:t>Bezoekadres</w:t>
                          </w:r>
                        </w:p>
                        <w:p w14:paraId="6BD51F4C" w14:textId="77777777" w:rsidR="00CD5856" w:rsidRDefault="00B6644C">
                          <w:pPr>
                            <w:pStyle w:val="Huisstijl-Afzendgegevens"/>
                          </w:pPr>
                          <w:r>
                            <w:t>Parnassusplein 5</w:t>
                          </w:r>
                        </w:p>
                        <w:p w14:paraId="6A1E8CCF" w14:textId="77777777" w:rsidR="00CD5856" w:rsidRDefault="00B6644C">
                          <w:pPr>
                            <w:pStyle w:val="Huisstijl-Afzendgegevens"/>
                          </w:pPr>
                          <w:r>
                            <w:t>2511</w:t>
                          </w:r>
                          <w:r w:rsidR="008D59C5" w:rsidRPr="008D59C5">
                            <w:t xml:space="preserve"> </w:t>
                          </w:r>
                          <w:r>
                            <w:t>VX</w:t>
                          </w:r>
                          <w:r w:rsidR="00E1490C">
                            <w:t xml:space="preserve">  </w:t>
                          </w:r>
                          <w:r w:rsidR="008D59C5" w:rsidRPr="008D59C5">
                            <w:t>Den Haag</w:t>
                          </w:r>
                        </w:p>
                        <w:p w14:paraId="310CD81D" w14:textId="3B7AE6B8" w:rsidR="00CD5856" w:rsidRDefault="00B6644C">
                          <w:pPr>
                            <w:pStyle w:val="Huisstijl-Afzendgegevens"/>
                          </w:pPr>
                          <w:hyperlink r:id="rId3" w:history="1">
                            <w:r w:rsidR="001F7062" w:rsidRPr="0065010D">
                              <w:rPr>
                                <w:rStyle w:val="Hyperlink"/>
                              </w:rPr>
                              <w:t>www.rijksoverheid.nl</w:t>
                            </w:r>
                          </w:hyperlink>
                        </w:p>
                        <w:p w14:paraId="39ACEF54" w14:textId="77777777" w:rsidR="001F7062" w:rsidRDefault="001F7062">
                          <w:pPr>
                            <w:pStyle w:val="Huisstijl-Afzendgegevens"/>
                          </w:pPr>
                        </w:p>
                        <w:p w14:paraId="54CB8E20" w14:textId="77777777" w:rsidR="00CD5856" w:rsidRDefault="00B6644C">
                          <w:pPr>
                            <w:pStyle w:val="Huisstijl-ReferentiegegevenskopW2"/>
                          </w:pPr>
                          <w:r w:rsidRPr="008D59C5">
                            <w:t>Kenmerk</w:t>
                          </w:r>
                        </w:p>
                        <w:p w14:paraId="2018474E" w14:textId="77777777" w:rsidR="00CD5856" w:rsidRDefault="00B6644C">
                          <w:pPr>
                            <w:pStyle w:val="Huisstijl-Referentiegegevens"/>
                          </w:pPr>
                          <w:bookmarkStart w:id="0" w:name="_Hlk117784077"/>
                          <w:r>
                            <w:t>4055165-1078626-IZB</w:t>
                          </w:r>
                        </w:p>
                        <w:bookmarkEnd w:id="0"/>
                        <w:p w14:paraId="2D007309" w14:textId="59684C36" w:rsidR="00215CB5" w:rsidRPr="001F7062" w:rsidRDefault="00B6644C">
                          <w:pPr>
                            <w:pStyle w:val="Huisstijl-ReferentiegegevenskopW1"/>
                          </w:pPr>
                          <w:r w:rsidRPr="008D59C5">
                            <w:t>Bijlage(n)</w:t>
                          </w:r>
                          <w:r w:rsidR="001F7062">
                            <w:br/>
                          </w:r>
                          <w:r>
                            <w:rPr>
                              <w:b w:val="0"/>
                              <w:bCs/>
                            </w:rPr>
                            <w:t>1</w:t>
                          </w:r>
                        </w:p>
                        <w:p w14:paraId="0549DCF7" w14:textId="77777777" w:rsidR="00CD5856" w:rsidRDefault="00B6644C">
                          <w:pPr>
                            <w:pStyle w:val="Huisstijl-ReferentiegegevenskopW1"/>
                          </w:pPr>
                          <w:r>
                            <w:t>Kenmerk afzender</w:t>
                          </w:r>
                        </w:p>
                        <w:p w14:paraId="7DAEA826" w14:textId="77777777" w:rsidR="00CD5856" w:rsidRDefault="00CD5856">
                          <w:pPr>
                            <w:pStyle w:val="Huisstijl-Referentiegegevens"/>
                          </w:pPr>
                        </w:p>
                        <w:p w14:paraId="09C4624E" w14:textId="77777777" w:rsidR="001F7062" w:rsidRDefault="001F7062">
                          <w:pPr>
                            <w:pStyle w:val="Huisstijl-Referentiegegevens"/>
                          </w:pPr>
                        </w:p>
                        <w:p w14:paraId="596CCD67" w14:textId="77777777" w:rsidR="001F7062" w:rsidRDefault="001F7062">
                          <w:pPr>
                            <w:pStyle w:val="Huisstijl-Referentiegegevens"/>
                          </w:pPr>
                        </w:p>
                        <w:p w14:paraId="3075B164" w14:textId="77777777" w:rsidR="00CD5856" w:rsidRDefault="00B6644C">
                          <w:pPr>
                            <w:pStyle w:val="Huisstijl-Algemenevoorwaarden"/>
                          </w:pPr>
                          <w:r>
                            <w:t>Correspondentie uitsluitend richten aan het retouradres met vermelding van de datum en het kenmerk van deze brief.</w:t>
                          </w:r>
                        </w:p>
                        <w:p w14:paraId="2E231F46"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8662FC"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515959C1" w14:textId="77777777" w:rsidR="00CD5856" w:rsidRDefault="00B6644C">
                    <w:pPr>
                      <w:pStyle w:val="Huisstijl-AfzendgegevensW1"/>
                    </w:pPr>
                    <w:r>
                      <w:t>Bezoekadres</w:t>
                    </w:r>
                  </w:p>
                  <w:p w14:paraId="6BD51F4C" w14:textId="77777777" w:rsidR="00CD5856" w:rsidRDefault="00B6644C">
                    <w:pPr>
                      <w:pStyle w:val="Huisstijl-Afzendgegevens"/>
                    </w:pPr>
                    <w:r>
                      <w:t>Parnassusplein 5</w:t>
                    </w:r>
                  </w:p>
                  <w:p w14:paraId="6A1E8CCF" w14:textId="77777777" w:rsidR="00CD5856" w:rsidRDefault="00B6644C">
                    <w:pPr>
                      <w:pStyle w:val="Huisstijl-Afzendgegevens"/>
                    </w:pPr>
                    <w:r>
                      <w:t>2511</w:t>
                    </w:r>
                    <w:r w:rsidR="008D59C5" w:rsidRPr="008D59C5">
                      <w:t xml:space="preserve"> </w:t>
                    </w:r>
                    <w:r>
                      <w:t>VX</w:t>
                    </w:r>
                    <w:r w:rsidR="00E1490C">
                      <w:t xml:space="preserve">  </w:t>
                    </w:r>
                    <w:r w:rsidR="008D59C5" w:rsidRPr="008D59C5">
                      <w:t>Den Haag</w:t>
                    </w:r>
                  </w:p>
                  <w:p w14:paraId="310CD81D" w14:textId="3B7AE6B8" w:rsidR="00CD5856" w:rsidRDefault="00B6644C">
                    <w:pPr>
                      <w:pStyle w:val="Huisstijl-Afzendgegevens"/>
                    </w:pPr>
                    <w:hyperlink r:id="rId4" w:history="1">
                      <w:r w:rsidR="001F7062" w:rsidRPr="0065010D">
                        <w:rPr>
                          <w:rStyle w:val="Hyperlink"/>
                        </w:rPr>
                        <w:t>www.rijksoverheid.nl</w:t>
                      </w:r>
                    </w:hyperlink>
                  </w:p>
                  <w:p w14:paraId="39ACEF54" w14:textId="77777777" w:rsidR="001F7062" w:rsidRDefault="001F7062">
                    <w:pPr>
                      <w:pStyle w:val="Huisstijl-Afzendgegevens"/>
                    </w:pPr>
                  </w:p>
                  <w:p w14:paraId="54CB8E20" w14:textId="77777777" w:rsidR="00CD5856" w:rsidRDefault="00B6644C">
                    <w:pPr>
                      <w:pStyle w:val="Huisstijl-ReferentiegegevenskopW2"/>
                    </w:pPr>
                    <w:r w:rsidRPr="008D59C5">
                      <w:t>Kenmerk</w:t>
                    </w:r>
                  </w:p>
                  <w:p w14:paraId="2018474E" w14:textId="77777777" w:rsidR="00CD5856" w:rsidRDefault="00B6644C">
                    <w:pPr>
                      <w:pStyle w:val="Huisstijl-Referentiegegevens"/>
                    </w:pPr>
                    <w:bookmarkStart w:id="1" w:name="_Hlk117784077"/>
                    <w:r>
                      <w:t>4055165-1078626-IZB</w:t>
                    </w:r>
                  </w:p>
                  <w:bookmarkEnd w:id="1"/>
                  <w:p w14:paraId="2D007309" w14:textId="59684C36" w:rsidR="00215CB5" w:rsidRPr="001F7062" w:rsidRDefault="00B6644C">
                    <w:pPr>
                      <w:pStyle w:val="Huisstijl-ReferentiegegevenskopW1"/>
                    </w:pPr>
                    <w:r w:rsidRPr="008D59C5">
                      <w:t>Bijlage(n)</w:t>
                    </w:r>
                    <w:r w:rsidR="001F7062">
                      <w:br/>
                    </w:r>
                    <w:r>
                      <w:rPr>
                        <w:b w:val="0"/>
                        <w:bCs/>
                      </w:rPr>
                      <w:t>1</w:t>
                    </w:r>
                  </w:p>
                  <w:p w14:paraId="0549DCF7" w14:textId="77777777" w:rsidR="00CD5856" w:rsidRDefault="00B6644C">
                    <w:pPr>
                      <w:pStyle w:val="Huisstijl-ReferentiegegevenskopW1"/>
                    </w:pPr>
                    <w:r>
                      <w:t>Kenmerk afzender</w:t>
                    </w:r>
                  </w:p>
                  <w:p w14:paraId="7DAEA826" w14:textId="77777777" w:rsidR="00CD5856" w:rsidRDefault="00CD5856">
                    <w:pPr>
                      <w:pStyle w:val="Huisstijl-Referentiegegevens"/>
                    </w:pPr>
                  </w:p>
                  <w:p w14:paraId="09C4624E" w14:textId="77777777" w:rsidR="001F7062" w:rsidRDefault="001F7062">
                    <w:pPr>
                      <w:pStyle w:val="Huisstijl-Referentiegegevens"/>
                    </w:pPr>
                  </w:p>
                  <w:p w14:paraId="596CCD67" w14:textId="77777777" w:rsidR="001F7062" w:rsidRDefault="001F7062">
                    <w:pPr>
                      <w:pStyle w:val="Huisstijl-Referentiegegevens"/>
                    </w:pPr>
                  </w:p>
                  <w:p w14:paraId="3075B164" w14:textId="77777777" w:rsidR="00CD5856" w:rsidRDefault="00B6644C">
                    <w:pPr>
                      <w:pStyle w:val="Huisstijl-Algemenevoorwaarden"/>
                    </w:pPr>
                    <w:r>
                      <w:t>Correspondentie uitsluitend richten aan het retouradres met vermelding van de datum en het kenmerk van deze brief.</w:t>
                    </w:r>
                  </w:p>
                  <w:p w14:paraId="2E231F46" w14:textId="77777777" w:rsidR="00CD5856" w:rsidRDefault="00CD5856"/>
                </w:txbxContent>
              </v:textbox>
              <w10:wrap anchorx="page" anchory="page"/>
            </v:shape>
          </w:pict>
        </mc:Fallback>
      </mc:AlternateContent>
    </w:r>
    <w:r w:rsidR="00AC2F22">
      <w:rPr>
        <w:noProof/>
        <w:lang w:eastAsia="nl-NL" w:bidi="ar-SA"/>
      </w:rPr>
      <mc:AlternateContent>
        <mc:Choice Requires="wps">
          <w:drawing>
            <wp:anchor distT="0" distB="0" distL="114300" distR="114300" simplePos="0" relativeHeight="251657216" behindDoc="0" locked="0" layoutInCell="1" allowOverlap="1" wp14:anchorId="3C901EA9" wp14:editId="1865F4E2">
              <wp:simplePos x="0" y="0"/>
              <wp:positionH relativeFrom="page">
                <wp:posOffset>1011555</wp:posOffset>
              </wp:positionH>
              <wp:positionV relativeFrom="page">
                <wp:posOffset>3769995</wp:posOffset>
              </wp:positionV>
              <wp:extent cx="4103370" cy="466725"/>
              <wp:effectExtent l="11430" t="7620" r="9525" b="11430"/>
              <wp:wrapNone/>
              <wp:docPr id="15516020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2E296653" w14:textId="5F9317B9" w:rsidR="00CD5856" w:rsidRDefault="00B6644C">
                          <w:pPr>
                            <w:pStyle w:val="Huisstijl-Datumenbetreft"/>
                            <w:tabs>
                              <w:tab w:val="clear" w:pos="737"/>
                              <w:tab w:val="left" w:pos="-5954"/>
                              <w:tab w:val="left" w:pos="-5670"/>
                              <w:tab w:val="left" w:pos="1134"/>
                            </w:tabs>
                          </w:pPr>
                          <w:r>
                            <w:t>Datum</w:t>
                          </w:r>
                          <w:r w:rsidR="00E1490C">
                            <w:tab/>
                          </w:r>
                          <w:r w:rsidR="00AC2F22">
                            <w:t>10 februari 2025</w:t>
                          </w:r>
                        </w:p>
                        <w:p w14:paraId="054738E6" w14:textId="77777777" w:rsidR="00CD5856" w:rsidRDefault="00B6644C">
                          <w:pPr>
                            <w:pStyle w:val="Huisstijl-Datumenbetreft"/>
                            <w:tabs>
                              <w:tab w:val="clear" w:pos="737"/>
                              <w:tab w:val="left" w:pos="-5954"/>
                              <w:tab w:val="left" w:pos="-5670"/>
                              <w:tab w:val="left" w:pos="1134"/>
                            </w:tabs>
                          </w:pPr>
                          <w:r>
                            <w:t>Betreft</w:t>
                          </w:r>
                          <w:r w:rsidR="00E1490C">
                            <w:tab/>
                          </w:r>
                          <w:r w:rsidR="00E57DF2" w:rsidRPr="00E57DF2">
                            <w:t>Aanbieden GR-advies vernieuwde griepvaccins</w:t>
                          </w:r>
                        </w:p>
                        <w:p w14:paraId="185E929E"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C901EA9"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2E296653" w14:textId="5F9317B9" w:rsidR="00CD5856" w:rsidRDefault="00B6644C">
                    <w:pPr>
                      <w:pStyle w:val="Huisstijl-Datumenbetreft"/>
                      <w:tabs>
                        <w:tab w:val="clear" w:pos="737"/>
                        <w:tab w:val="left" w:pos="-5954"/>
                        <w:tab w:val="left" w:pos="-5670"/>
                        <w:tab w:val="left" w:pos="1134"/>
                      </w:tabs>
                    </w:pPr>
                    <w:r>
                      <w:t>Datum</w:t>
                    </w:r>
                    <w:r w:rsidR="00E1490C">
                      <w:tab/>
                    </w:r>
                    <w:r w:rsidR="00AC2F22">
                      <w:t>10 februari 2025</w:t>
                    </w:r>
                  </w:p>
                  <w:p w14:paraId="054738E6" w14:textId="77777777" w:rsidR="00CD5856" w:rsidRDefault="00B6644C">
                    <w:pPr>
                      <w:pStyle w:val="Huisstijl-Datumenbetreft"/>
                      <w:tabs>
                        <w:tab w:val="clear" w:pos="737"/>
                        <w:tab w:val="left" w:pos="-5954"/>
                        <w:tab w:val="left" w:pos="-5670"/>
                        <w:tab w:val="left" w:pos="1134"/>
                      </w:tabs>
                    </w:pPr>
                    <w:r>
                      <w:t>Betreft</w:t>
                    </w:r>
                    <w:r w:rsidR="00E1490C">
                      <w:tab/>
                    </w:r>
                    <w:r w:rsidR="00E57DF2" w:rsidRPr="00E57DF2">
                      <w:t>Aanbieden GR-advies vernieuwde griepvaccins</w:t>
                    </w:r>
                  </w:p>
                  <w:p w14:paraId="185E929E" w14:textId="77777777" w:rsidR="00CD5856" w:rsidRDefault="00CD5856">
                    <w:pPr>
                      <w:pStyle w:val="Huisstijl-Datumenbetreft"/>
                      <w:tabs>
                        <w:tab w:val="left" w:pos="-5954"/>
                        <w:tab w:val="left" w:pos="-5670"/>
                      </w:tabs>
                    </w:pPr>
                  </w:p>
                </w:txbxContent>
              </v:textbox>
              <w10:wrap anchorx="page" anchory="page"/>
            </v:shape>
          </w:pict>
        </mc:Fallback>
      </mc:AlternateContent>
    </w:r>
    <w:r w:rsidR="00AC2F22">
      <w:rPr>
        <w:noProof/>
        <w:lang w:eastAsia="nl-NL" w:bidi="ar-SA"/>
      </w:rPr>
      <mc:AlternateContent>
        <mc:Choice Requires="wps">
          <w:drawing>
            <wp:anchor distT="0" distB="0" distL="114300" distR="114300" simplePos="0" relativeHeight="251656192" behindDoc="0" locked="0" layoutInCell="1" allowOverlap="1" wp14:anchorId="7FF50D50" wp14:editId="456A57DE">
              <wp:simplePos x="0" y="0"/>
              <wp:positionH relativeFrom="page">
                <wp:posOffset>1008380</wp:posOffset>
              </wp:positionH>
              <wp:positionV relativeFrom="page">
                <wp:posOffset>3384550</wp:posOffset>
              </wp:positionV>
              <wp:extent cx="4104005" cy="179705"/>
              <wp:effectExtent l="8255" t="12700" r="12065" b="7620"/>
              <wp:wrapNone/>
              <wp:docPr id="13900160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42F45F6A"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F50D50"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42F45F6A" w14:textId="77777777" w:rsidR="00CD5856" w:rsidRDefault="00CD5856">
                    <w:pPr>
                      <w:pStyle w:val="Huisstijl-Toezendgegevens"/>
                    </w:pPr>
                  </w:p>
                </w:txbxContent>
              </v:textbox>
              <w10:wrap anchorx="page" anchory="page"/>
            </v:shape>
          </w:pict>
        </mc:Fallback>
      </mc:AlternateContent>
    </w:r>
    <w:r w:rsidR="00AC2F22">
      <w:rPr>
        <w:noProof/>
        <w:lang w:eastAsia="nl-NL" w:bidi="ar-SA"/>
      </w:rPr>
      <mc:AlternateContent>
        <mc:Choice Requires="wps">
          <w:drawing>
            <wp:anchor distT="0" distB="0" distL="114300" distR="114300" simplePos="0" relativeHeight="251655168" behindDoc="0" locked="0" layoutInCell="1" allowOverlap="1" wp14:anchorId="770CA0AF" wp14:editId="44C99A31">
              <wp:simplePos x="0" y="0"/>
              <wp:positionH relativeFrom="page">
                <wp:posOffset>1008380</wp:posOffset>
              </wp:positionH>
              <wp:positionV relativeFrom="page">
                <wp:posOffset>1944370</wp:posOffset>
              </wp:positionV>
              <wp:extent cx="3347720" cy="1080135"/>
              <wp:effectExtent l="8255" t="10795" r="6350" b="13970"/>
              <wp:wrapNone/>
              <wp:docPr id="8713822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13E75CDB" w14:textId="77777777" w:rsidR="00CD5856" w:rsidRDefault="00B6644C">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0CA0AF"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13E75CDB" w14:textId="77777777" w:rsidR="00CD5856" w:rsidRDefault="00B6644C">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AC2F22">
      <w:rPr>
        <w:noProof/>
        <w:lang w:eastAsia="nl-NL" w:bidi="ar-SA"/>
      </w:rPr>
      <mc:AlternateContent>
        <mc:Choice Requires="wps">
          <w:drawing>
            <wp:anchor distT="0" distB="0" distL="114300" distR="114300" simplePos="0" relativeHeight="251654144" behindDoc="0" locked="1" layoutInCell="1" allowOverlap="1" wp14:anchorId="3A7D45B2" wp14:editId="1E1EF41A">
              <wp:simplePos x="0" y="0"/>
              <wp:positionH relativeFrom="page">
                <wp:posOffset>1008380</wp:posOffset>
              </wp:positionH>
              <wp:positionV relativeFrom="page">
                <wp:posOffset>1713865</wp:posOffset>
              </wp:positionV>
              <wp:extent cx="3590925" cy="144145"/>
              <wp:effectExtent l="8255" t="8890" r="10795" b="8890"/>
              <wp:wrapNone/>
              <wp:docPr id="298163842"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ED4C45B" w14:textId="77777777" w:rsidR="00CD5856" w:rsidRDefault="00B6644C">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D45B2"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4ED4C45B" w14:textId="77777777" w:rsidR="00CD5856" w:rsidRDefault="00B6644C">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D68E" w14:textId="408964DB" w:rsidR="00CD5856" w:rsidRDefault="00AC2F22">
    <w:pPr>
      <w:pStyle w:val="Koptekst"/>
    </w:pPr>
    <w:r>
      <w:rPr>
        <w:noProof/>
        <w:lang w:eastAsia="nl-NL" w:bidi="ar-SA"/>
      </w:rPr>
      <mc:AlternateContent>
        <mc:Choice Requires="wps">
          <w:drawing>
            <wp:anchor distT="0" distB="0" distL="114300" distR="114300" simplePos="0" relativeHeight="251659264" behindDoc="0" locked="0" layoutInCell="1" allowOverlap="1" wp14:anchorId="3A4CFA4B" wp14:editId="04976EFC">
              <wp:simplePos x="0" y="0"/>
              <wp:positionH relativeFrom="page">
                <wp:posOffset>5922645</wp:posOffset>
              </wp:positionH>
              <wp:positionV relativeFrom="page">
                <wp:posOffset>1936750</wp:posOffset>
              </wp:positionV>
              <wp:extent cx="1259840" cy="8009890"/>
              <wp:effectExtent l="7620" t="12700" r="8890" b="6985"/>
              <wp:wrapNone/>
              <wp:docPr id="154211377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B4F9F52" w14:textId="77777777" w:rsidR="00CD5856" w:rsidRDefault="00B6644C">
                          <w:pPr>
                            <w:pStyle w:val="Huisstijl-ReferentiegegevenskopW2"/>
                          </w:pPr>
                          <w:r w:rsidRPr="008D59C5">
                            <w:t>Kenmerk</w:t>
                          </w:r>
                        </w:p>
                        <w:p w14:paraId="789FD371" w14:textId="77777777" w:rsidR="00C95CA9" w:rsidRPr="00C95CA9" w:rsidRDefault="00B6644C" w:rsidP="00C95CA9">
                          <w:pPr>
                            <w:pStyle w:val="Huisstijl-Referentiegegevens"/>
                          </w:pPr>
                          <w:r w:rsidRPr="00C95CA9">
                            <w:t>4055165-1078626-IZB</w:t>
                          </w:r>
                        </w:p>
                        <w:p w14:paraId="267FA145"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4CFA4B"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3B4F9F52" w14:textId="77777777" w:rsidR="00CD5856" w:rsidRDefault="00B6644C">
                    <w:pPr>
                      <w:pStyle w:val="Huisstijl-ReferentiegegevenskopW2"/>
                    </w:pPr>
                    <w:r w:rsidRPr="008D59C5">
                      <w:t>Kenmerk</w:t>
                    </w:r>
                  </w:p>
                  <w:p w14:paraId="789FD371" w14:textId="77777777" w:rsidR="00C95CA9" w:rsidRPr="00C95CA9" w:rsidRDefault="00B6644C" w:rsidP="00C95CA9">
                    <w:pPr>
                      <w:pStyle w:val="Huisstijl-Referentiegegevens"/>
                    </w:pPr>
                    <w:r w:rsidRPr="00C95CA9">
                      <w:t>4055165-1078626-IZB</w:t>
                    </w:r>
                  </w:p>
                  <w:p w14:paraId="267FA145"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362AE830" wp14:editId="3E25E71F">
              <wp:simplePos x="0" y="0"/>
              <wp:positionH relativeFrom="page">
                <wp:posOffset>5922645</wp:posOffset>
              </wp:positionH>
              <wp:positionV relativeFrom="page">
                <wp:posOffset>10225405</wp:posOffset>
              </wp:positionV>
              <wp:extent cx="1259840" cy="213995"/>
              <wp:effectExtent l="7620" t="5080" r="8890" b="9525"/>
              <wp:wrapNone/>
              <wp:docPr id="184372229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73E31093" w14:textId="373F128A" w:rsidR="00CD5856" w:rsidRDefault="00B6644C">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90670E">
                            <w:fldChar w:fldCharType="begin"/>
                          </w:r>
                          <w:r>
                            <w:instrText xml:space="preserve"> SECTIONPAGES  \* Arabic  \* MERGEFORMAT </w:instrText>
                          </w:r>
                          <w:r w:rsidR="0090670E">
                            <w:fldChar w:fldCharType="separate"/>
                          </w:r>
                          <w:r>
                            <w:rPr>
                              <w:noProof/>
                            </w:rPr>
                            <w:t>2</w:t>
                          </w:r>
                          <w:r w:rsidR="0090670E">
                            <w:rPr>
                              <w:noProof/>
                            </w:rPr>
                            <w:fldChar w:fldCharType="end"/>
                          </w:r>
                        </w:p>
                        <w:p w14:paraId="68FFD475" w14:textId="77777777" w:rsidR="00CD5856" w:rsidRDefault="00CD5856"/>
                        <w:p w14:paraId="39866C7D" w14:textId="77777777" w:rsidR="00CD5856" w:rsidRDefault="00CD5856">
                          <w:pPr>
                            <w:pStyle w:val="Huisstijl-Paginanummer"/>
                          </w:pPr>
                        </w:p>
                        <w:p w14:paraId="74FCC508"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2AE830"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73E31093" w14:textId="373F128A" w:rsidR="00CD5856" w:rsidRDefault="00B6644C">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90670E">
                      <w:fldChar w:fldCharType="begin"/>
                    </w:r>
                    <w:r>
                      <w:instrText xml:space="preserve"> SECTIONPAGES  \* Arabic  \* MERGEFORMAT </w:instrText>
                    </w:r>
                    <w:r w:rsidR="0090670E">
                      <w:fldChar w:fldCharType="separate"/>
                    </w:r>
                    <w:r>
                      <w:rPr>
                        <w:noProof/>
                      </w:rPr>
                      <w:t>2</w:t>
                    </w:r>
                    <w:r w:rsidR="0090670E">
                      <w:rPr>
                        <w:noProof/>
                      </w:rPr>
                      <w:fldChar w:fldCharType="end"/>
                    </w:r>
                  </w:p>
                  <w:p w14:paraId="68FFD475" w14:textId="77777777" w:rsidR="00CD5856" w:rsidRDefault="00CD5856"/>
                  <w:p w14:paraId="39866C7D" w14:textId="77777777" w:rsidR="00CD5856" w:rsidRDefault="00CD5856">
                    <w:pPr>
                      <w:pStyle w:val="Huisstijl-Paginanummer"/>
                    </w:pPr>
                  </w:p>
                  <w:p w14:paraId="74FCC508"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D86B" w14:textId="3181493D" w:rsidR="00CD5856" w:rsidRDefault="00AC2F22">
    <w:pPr>
      <w:pStyle w:val="Koptekst"/>
    </w:pPr>
    <w:r>
      <w:rPr>
        <w:noProof/>
        <w:lang w:eastAsia="nl-NL" w:bidi="ar-SA"/>
      </w:rPr>
      <mc:AlternateContent>
        <mc:Choice Requires="wps">
          <w:drawing>
            <wp:anchor distT="0" distB="0" distL="114300" distR="114300" simplePos="0" relativeHeight="251664384" behindDoc="0" locked="0" layoutInCell="1" allowOverlap="1" wp14:anchorId="271A4438" wp14:editId="5619A950">
              <wp:simplePos x="0" y="0"/>
              <wp:positionH relativeFrom="page">
                <wp:posOffset>1009650</wp:posOffset>
              </wp:positionH>
              <wp:positionV relativeFrom="page">
                <wp:posOffset>3768725</wp:posOffset>
              </wp:positionV>
              <wp:extent cx="4103370" cy="457200"/>
              <wp:effectExtent l="9525" t="6350" r="11430" b="12700"/>
              <wp:wrapTopAndBottom/>
              <wp:docPr id="200873903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7EBBAC04" w14:textId="77777777" w:rsidR="00CD5856" w:rsidRDefault="00B6644C">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1F7062">
                                <w:t>26 juni 2014</w:t>
                              </w:r>
                            </w:sdtContent>
                          </w:sdt>
                        </w:p>
                        <w:p w14:paraId="00C320AD" w14:textId="77777777" w:rsidR="00CD5856" w:rsidRDefault="00B6644C">
                          <w:pPr>
                            <w:pStyle w:val="Huisstijl-Datumenbetreft"/>
                            <w:tabs>
                              <w:tab w:val="left" w:pos="-5954"/>
                              <w:tab w:val="left" w:pos="-5670"/>
                            </w:tabs>
                          </w:pPr>
                          <w:r>
                            <w:t>Betreft</w:t>
                          </w:r>
                          <w:r>
                            <w:tab/>
                          </w:r>
                          <w:proofErr w:type="spellStart"/>
                          <w:r w:rsidR="008D59C5">
                            <w:t>BETREFT</w:t>
                          </w:r>
                          <w:proofErr w:type="spellEnd"/>
                        </w:p>
                        <w:p w14:paraId="58C92CD7"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71A4438"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7EBBAC04" w14:textId="77777777" w:rsidR="00CD5856" w:rsidRDefault="00B6644C">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1F7062">
                          <w:t>26 juni 2014</w:t>
                        </w:r>
                      </w:sdtContent>
                    </w:sdt>
                  </w:p>
                  <w:p w14:paraId="00C320AD" w14:textId="77777777" w:rsidR="00CD5856" w:rsidRDefault="00B6644C">
                    <w:pPr>
                      <w:pStyle w:val="Huisstijl-Datumenbetreft"/>
                      <w:tabs>
                        <w:tab w:val="left" w:pos="-5954"/>
                        <w:tab w:val="left" w:pos="-5670"/>
                      </w:tabs>
                    </w:pPr>
                    <w:r>
                      <w:t>Betreft</w:t>
                    </w:r>
                    <w:r>
                      <w:tab/>
                    </w:r>
                    <w:proofErr w:type="spellStart"/>
                    <w:r w:rsidR="008D59C5">
                      <w:t>BETREFT</w:t>
                    </w:r>
                    <w:proofErr w:type="spellEnd"/>
                  </w:p>
                  <w:p w14:paraId="58C92CD7"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35B7D676" wp14:editId="68AB3698">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0B5A5B3C" wp14:editId="246AC37F">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2EDAA98B" wp14:editId="1D66FB0C">
              <wp:simplePos x="0" y="0"/>
              <wp:positionH relativeFrom="page">
                <wp:posOffset>5922645</wp:posOffset>
              </wp:positionH>
              <wp:positionV relativeFrom="page">
                <wp:posOffset>1964690</wp:posOffset>
              </wp:positionV>
              <wp:extent cx="1259840" cy="8009890"/>
              <wp:effectExtent l="7620" t="12065" r="8890" b="7620"/>
              <wp:wrapNone/>
              <wp:docPr id="1322567278"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DBED4EF" w14:textId="77777777" w:rsidR="00CD5856" w:rsidRDefault="00B6644C">
                          <w:pPr>
                            <w:pStyle w:val="Huisstijl-Afzendgegevens"/>
                          </w:pPr>
                          <w:r w:rsidRPr="008D59C5">
                            <w:t>Rijnstraat 50</w:t>
                          </w:r>
                        </w:p>
                        <w:p w14:paraId="5CFBACB7" w14:textId="77777777" w:rsidR="00CD5856" w:rsidRDefault="00B6644C">
                          <w:pPr>
                            <w:pStyle w:val="Huisstijl-Afzendgegevens"/>
                          </w:pPr>
                          <w:r w:rsidRPr="008D59C5">
                            <w:t>Den Haag</w:t>
                          </w:r>
                        </w:p>
                        <w:p w14:paraId="3E1DC4CB" w14:textId="77777777" w:rsidR="00CD5856" w:rsidRDefault="00B6644C">
                          <w:pPr>
                            <w:pStyle w:val="Huisstijl-Afzendgegevens"/>
                          </w:pPr>
                          <w:r w:rsidRPr="008D59C5">
                            <w:t>www.rijksoverheid.nl</w:t>
                          </w:r>
                        </w:p>
                        <w:p w14:paraId="17137132" w14:textId="77777777" w:rsidR="00CD5856" w:rsidRDefault="00B6644C">
                          <w:pPr>
                            <w:pStyle w:val="Huisstijl-AfzendgegevenskopW1"/>
                          </w:pPr>
                          <w:r>
                            <w:t>Contactpersoon</w:t>
                          </w:r>
                        </w:p>
                        <w:p w14:paraId="5FEA4FA6" w14:textId="77777777" w:rsidR="00CD5856" w:rsidRDefault="00B6644C">
                          <w:pPr>
                            <w:pStyle w:val="Huisstijl-Afzendgegevens"/>
                          </w:pPr>
                          <w:r w:rsidRPr="008D59C5">
                            <w:t>ing. J.A. Ramlal</w:t>
                          </w:r>
                        </w:p>
                        <w:p w14:paraId="3AFE6DE5" w14:textId="77777777" w:rsidR="00CD5856" w:rsidRDefault="00B6644C">
                          <w:pPr>
                            <w:pStyle w:val="Huisstijl-Afzendgegevens"/>
                          </w:pPr>
                          <w:r w:rsidRPr="008D59C5">
                            <w:t>ja.ramlal@minvws.nl</w:t>
                          </w:r>
                        </w:p>
                        <w:p w14:paraId="4DCAB4D2" w14:textId="77777777" w:rsidR="00CD5856" w:rsidRDefault="00B6644C">
                          <w:pPr>
                            <w:pStyle w:val="Huisstijl-ReferentiegegevenskopW2"/>
                          </w:pPr>
                          <w:r>
                            <w:t>Ons kenmerk</w:t>
                          </w:r>
                        </w:p>
                        <w:p w14:paraId="7487B2D4" w14:textId="77777777" w:rsidR="00CD5856" w:rsidRDefault="00B6644C">
                          <w:pPr>
                            <w:pStyle w:val="Huisstijl-Referentiegegevens"/>
                          </w:pPr>
                          <w:r>
                            <w:t>KENMERK</w:t>
                          </w:r>
                        </w:p>
                        <w:p w14:paraId="14E4675A" w14:textId="77777777" w:rsidR="00CD5856" w:rsidRDefault="00B6644C">
                          <w:pPr>
                            <w:pStyle w:val="Huisstijl-ReferentiegegevenskopW1"/>
                          </w:pPr>
                          <w:r>
                            <w:t>Uw kenmerk</w:t>
                          </w:r>
                        </w:p>
                        <w:p w14:paraId="195DB6BF" w14:textId="77777777" w:rsidR="00CD5856" w:rsidRDefault="00B6644C">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DAA98B"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3DBED4EF" w14:textId="77777777" w:rsidR="00CD5856" w:rsidRDefault="00B6644C">
                    <w:pPr>
                      <w:pStyle w:val="Huisstijl-Afzendgegevens"/>
                    </w:pPr>
                    <w:r w:rsidRPr="008D59C5">
                      <w:t>Rijnstraat 50</w:t>
                    </w:r>
                  </w:p>
                  <w:p w14:paraId="5CFBACB7" w14:textId="77777777" w:rsidR="00CD5856" w:rsidRDefault="00B6644C">
                    <w:pPr>
                      <w:pStyle w:val="Huisstijl-Afzendgegevens"/>
                    </w:pPr>
                    <w:r w:rsidRPr="008D59C5">
                      <w:t>Den Haag</w:t>
                    </w:r>
                  </w:p>
                  <w:p w14:paraId="3E1DC4CB" w14:textId="77777777" w:rsidR="00CD5856" w:rsidRDefault="00B6644C">
                    <w:pPr>
                      <w:pStyle w:val="Huisstijl-Afzendgegevens"/>
                    </w:pPr>
                    <w:r w:rsidRPr="008D59C5">
                      <w:t>www.rijksoverheid.nl</w:t>
                    </w:r>
                  </w:p>
                  <w:p w14:paraId="17137132" w14:textId="77777777" w:rsidR="00CD5856" w:rsidRDefault="00B6644C">
                    <w:pPr>
                      <w:pStyle w:val="Huisstijl-AfzendgegevenskopW1"/>
                    </w:pPr>
                    <w:r>
                      <w:t>Contactpersoon</w:t>
                    </w:r>
                  </w:p>
                  <w:p w14:paraId="5FEA4FA6" w14:textId="77777777" w:rsidR="00CD5856" w:rsidRDefault="00B6644C">
                    <w:pPr>
                      <w:pStyle w:val="Huisstijl-Afzendgegevens"/>
                    </w:pPr>
                    <w:r w:rsidRPr="008D59C5">
                      <w:t>ing. J.A. Ramlal</w:t>
                    </w:r>
                  </w:p>
                  <w:p w14:paraId="3AFE6DE5" w14:textId="77777777" w:rsidR="00CD5856" w:rsidRDefault="00B6644C">
                    <w:pPr>
                      <w:pStyle w:val="Huisstijl-Afzendgegevens"/>
                    </w:pPr>
                    <w:r w:rsidRPr="008D59C5">
                      <w:t>ja.ramlal@minvws.nl</w:t>
                    </w:r>
                  </w:p>
                  <w:p w14:paraId="4DCAB4D2" w14:textId="77777777" w:rsidR="00CD5856" w:rsidRDefault="00B6644C">
                    <w:pPr>
                      <w:pStyle w:val="Huisstijl-ReferentiegegevenskopW2"/>
                    </w:pPr>
                    <w:r>
                      <w:t>Ons kenmerk</w:t>
                    </w:r>
                  </w:p>
                  <w:p w14:paraId="7487B2D4" w14:textId="77777777" w:rsidR="00CD5856" w:rsidRDefault="00B6644C">
                    <w:pPr>
                      <w:pStyle w:val="Huisstijl-Referentiegegevens"/>
                    </w:pPr>
                    <w:r>
                      <w:t>KENMERK</w:t>
                    </w:r>
                  </w:p>
                  <w:p w14:paraId="14E4675A" w14:textId="77777777" w:rsidR="00CD5856" w:rsidRDefault="00B6644C">
                    <w:pPr>
                      <w:pStyle w:val="Huisstijl-ReferentiegegevenskopW1"/>
                    </w:pPr>
                    <w:r>
                      <w:t>Uw kenmerk</w:t>
                    </w:r>
                  </w:p>
                  <w:p w14:paraId="195DB6BF" w14:textId="77777777" w:rsidR="00CD5856" w:rsidRDefault="00B6644C">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15A6FB23" wp14:editId="62441CC7">
              <wp:simplePos x="0" y="0"/>
              <wp:positionH relativeFrom="page">
                <wp:posOffset>1008380</wp:posOffset>
              </wp:positionH>
              <wp:positionV relativeFrom="page">
                <wp:posOffset>1942465</wp:posOffset>
              </wp:positionV>
              <wp:extent cx="2988310" cy="1080135"/>
              <wp:effectExtent l="8255" t="8890" r="13335" b="6350"/>
              <wp:wrapNone/>
              <wp:docPr id="1647473082"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02EF1630" w14:textId="77777777" w:rsidR="00CD5856" w:rsidRDefault="00B6644C">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A6FB23"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02EF1630" w14:textId="77777777" w:rsidR="00CD5856" w:rsidRDefault="00B6644C">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41FD25B0" wp14:editId="70D79F0C">
              <wp:simplePos x="0" y="0"/>
              <wp:positionH relativeFrom="page">
                <wp:posOffset>5922645</wp:posOffset>
              </wp:positionH>
              <wp:positionV relativeFrom="page">
                <wp:posOffset>10224770</wp:posOffset>
              </wp:positionV>
              <wp:extent cx="730885" cy="107950"/>
              <wp:effectExtent l="7620" t="13970" r="13970" b="11430"/>
              <wp:wrapNone/>
              <wp:docPr id="1491473599"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21E4496A" w14:textId="77777777" w:rsidR="00CD5856" w:rsidRDefault="00B6644C">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FD25B0"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21E4496A" w14:textId="77777777" w:rsidR="00CD5856" w:rsidRDefault="00B6644C">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279B9EB7" wp14:editId="7B48DD7F">
              <wp:simplePos x="0" y="0"/>
              <wp:positionH relativeFrom="page">
                <wp:posOffset>1008380</wp:posOffset>
              </wp:positionH>
              <wp:positionV relativeFrom="page">
                <wp:posOffset>3384550</wp:posOffset>
              </wp:positionV>
              <wp:extent cx="4104005" cy="179705"/>
              <wp:effectExtent l="8255" t="12700" r="12065" b="7620"/>
              <wp:wrapNone/>
              <wp:docPr id="47131606"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532DA0AE"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9B9EB7"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532DA0AE"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18249ACA" wp14:editId="2FE0EAD0">
              <wp:simplePos x="0" y="0"/>
              <wp:positionH relativeFrom="page">
                <wp:posOffset>1008380</wp:posOffset>
              </wp:positionH>
              <wp:positionV relativeFrom="page">
                <wp:posOffset>1715135</wp:posOffset>
              </wp:positionV>
              <wp:extent cx="3590925" cy="144145"/>
              <wp:effectExtent l="8255" t="10160" r="10795" b="7620"/>
              <wp:wrapNone/>
              <wp:docPr id="749977152"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1D30FEF3" w14:textId="77777777" w:rsidR="00CD5856" w:rsidRDefault="00B6644C">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249ACA"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1D30FEF3" w14:textId="77777777" w:rsidR="00CD5856" w:rsidRDefault="00B6644C">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72D74"/>
    <w:multiLevelType w:val="hybridMultilevel"/>
    <w:tmpl w:val="05CCAE0E"/>
    <w:lvl w:ilvl="0" w:tplc="A754AD1A">
      <w:start w:val="1"/>
      <w:numFmt w:val="bullet"/>
      <w:lvlText w:val=""/>
      <w:lvlJc w:val="left"/>
      <w:pPr>
        <w:ind w:left="360" w:hanging="360"/>
      </w:pPr>
      <w:rPr>
        <w:rFonts w:ascii="Symbol" w:hAnsi="Symbol" w:hint="default"/>
      </w:rPr>
    </w:lvl>
    <w:lvl w:ilvl="1" w:tplc="372AB214" w:tentative="1">
      <w:start w:val="1"/>
      <w:numFmt w:val="bullet"/>
      <w:lvlText w:val="o"/>
      <w:lvlJc w:val="left"/>
      <w:pPr>
        <w:ind w:left="1080" w:hanging="360"/>
      </w:pPr>
      <w:rPr>
        <w:rFonts w:ascii="Courier New" w:hAnsi="Courier New" w:cs="Courier New" w:hint="default"/>
      </w:rPr>
    </w:lvl>
    <w:lvl w:ilvl="2" w:tplc="3CC019CE" w:tentative="1">
      <w:start w:val="1"/>
      <w:numFmt w:val="bullet"/>
      <w:lvlText w:val=""/>
      <w:lvlJc w:val="left"/>
      <w:pPr>
        <w:ind w:left="1800" w:hanging="360"/>
      </w:pPr>
      <w:rPr>
        <w:rFonts w:ascii="Wingdings" w:hAnsi="Wingdings" w:hint="default"/>
      </w:rPr>
    </w:lvl>
    <w:lvl w:ilvl="3" w:tplc="7C30D8EE" w:tentative="1">
      <w:start w:val="1"/>
      <w:numFmt w:val="bullet"/>
      <w:lvlText w:val=""/>
      <w:lvlJc w:val="left"/>
      <w:pPr>
        <w:ind w:left="2520" w:hanging="360"/>
      </w:pPr>
      <w:rPr>
        <w:rFonts w:ascii="Symbol" w:hAnsi="Symbol" w:hint="default"/>
      </w:rPr>
    </w:lvl>
    <w:lvl w:ilvl="4" w:tplc="9FC6F518" w:tentative="1">
      <w:start w:val="1"/>
      <w:numFmt w:val="bullet"/>
      <w:lvlText w:val="o"/>
      <w:lvlJc w:val="left"/>
      <w:pPr>
        <w:ind w:left="3240" w:hanging="360"/>
      </w:pPr>
      <w:rPr>
        <w:rFonts w:ascii="Courier New" w:hAnsi="Courier New" w:cs="Courier New" w:hint="default"/>
      </w:rPr>
    </w:lvl>
    <w:lvl w:ilvl="5" w:tplc="1BC6D00A" w:tentative="1">
      <w:start w:val="1"/>
      <w:numFmt w:val="bullet"/>
      <w:lvlText w:val=""/>
      <w:lvlJc w:val="left"/>
      <w:pPr>
        <w:ind w:left="3960" w:hanging="360"/>
      </w:pPr>
      <w:rPr>
        <w:rFonts w:ascii="Wingdings" w:hAnsi="Wingdings" w:hint="default"/>
      </w:rPr>
    </w:lvl>
    <w:lvl w:ilvl="6" w:tplc="8BE2BE1C" w:tentative="1">
      <w:start w:val="1"/>
      <w:numFmt w:val="bullet"/>
      <w:lvlText w:val=""/>
      <w:lvlJc w:val="left"/>
      <w:pPr>
        <w:ind w:left="4680" w:hanging="360"/>
      </w:pPr>
      <w:rPr>
        <w:rFonts w:ascii="Symbol" w:hAnsi="Symbol" w:hint="default"/>
      </w:rPr>
    </w:lvl>
    <w:lvl w:ilvl="7" w:tplc="E5FEEAB4" w:tentative="1">
      <w:start w:val="1"/>
      <w:numFmt w:val="bullet"/>
      <w:lvlText w:val="o"/>
      <w:lvlJc w:val="left"/>
      <w:pPr>
        <w:ind w:left="5400" w:hanging="360"/>
      </w:pPr>
      <w:rPr>
        <w:rFonts w:ascii="Courier New" w:hAnsi="Courier New" w:cs="Courier New" w:hint="default"/>
      </w:rPr>
    </w:lvl>
    <w:lvl w:ilvl="8" w:tplc="90B60BC2" w:tentative="1">
      <w:start w:val="1"/>
      <w:numFmt w:val="bullet"/>
      <w:lvlText w:val=""/>
      <w:lvlJc w:val="left"/>
      <w:pPr>
        <w:ind w:left="6120" w:hanging="360"/>
      </w:pPr>
      <w:rPr>
        <w:rFonts w:ascii="Wingdings" w:hAnsi="Wingdings" w:hint="default"/>
      </w:rPr>
    </w:lvl>
  </w:abstractNum>
  <w:abstractNum w:abstractNumId="1" w15:restartNumberingAfterBreak="0">
    <w:nsid w:val="538C531E"/>
    <w:multiLevelType w:val="multilevel"/>
    <w:tmpl w:val="5041D64F"/>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8A576F"/>
    <w:multiLevelType w:val="hybridMultilevel"/>
    <w:tmpl w:val="DB8AF5D4"/>
    <w:lvl w:ilvl="0" w:tplc="F9D898E2">
      <w:numFmt w:val="bullet"/>
      <w:lvlText w:val=""/>
      <w:lvlJc w:val="left"/>
      <w:pPr>
        <w:ind w:left="720" w:hanging="360"/>
      </w:pPr>
      <w:rPr>
        <w:rFonts w:ascii="Wingdings" w:eastAsia="DejaVu Sans" w:hAnsi="Wingdings" w:cs="Lohit Hindi" w:hint="default"/>
      </w:rPr>
    </w:lvl>
    <w:lvl w:ilvl="1" w:tplc="A3989360" w:tentative="1">
      <w:start w:val="1"/>
      <w:numFmt w:val="bullet"/>
      <w:lvlText w:val="o"/>
      <w:lvlJc w:val="left"/>
      <w:pPr>
        <w:ind w:left="1440" w:hanging="360"/>
      </w:pPr>
      <w:rPr>
        <w:rFonts w:ascii="Courier New" w:hAnsi="Courier New" w:cs="Courier New" w:hint="default"/>
      </w:rPr>
    </w:lvl>
    <w:lvl w:ilvl="2" w:tplc="5F2C83D2" w:tentative="1">
      <w:start w:val="1"/>
      <w:numFmt w:val="bullet"/>
      <w:lvlText w:val=""/>
      <w:lvlJc w:val="left"/>
      <w:pPr>
        <w:ind w:left="2160" w:hanging="360"/>
      </w:pPr>
      <w:rPr>
        <w:rFonts w:ascii="Wingdings" w:hAnsi="Wingdings" w:hint="default"/>
      </w:rPr>
    </w:lvl>
    <w:lvl w:ilvl="3" w:tplc="7C844DE2" w:tentative="1">
      <w:start w:val="1"/>
      <w:numFmt w:val="bullet"/>
      <w:lvlText w:val=""/>
      <w:lvlJc w:val="left"/>
      <w:pPr>
        <w:ind w:left="2880" w:hanging="360"/>
      </w:pPr>
      <w:rPr>
        <w:rFonts w:ascii="Symbol" w:hAnsi="Symbol" w:hint="default"/>
      </w:rPr>
    </w:lvl>
    <w:lvl w:ilvl="4" w:tplc="43FA5D3E" w:tentative="1">
      <w:start w:val="1"/>
      <w:numFmt w:val="bullet"/>
      <w:lvlText w:val="o"/>
      <w:lvlJc w:val="left"/>
      <w:pPr>
        <w:ind w:left="3600" w:hanging="360"/>
      </w:pPr>
      <w:rPr>
        <w:rFonts w:ascii="Courier New" w:hAnsi="Courier New" w:cs="Courier New" w:hint="default"/>
      </w:rPr>
    </w:lvl>
    <w:lvl w:ilvl="5" w:tplc="7B84EB44" w:tentative="1">
      <w:start w:val="1"/>
      <w:numFmt w:val="bullet"/>
      <w:lvlText w:val=""/>
      <w:lvlJc w:val="left"/>
      <w:pPr>
        <w:ind w:left="4320" w:hanging="360"/>
      </w:pPr>
      <w:rPr>
        <w:rFonts w:ascii="Wingdings" w:hAnsi="Wingdings" w:hint="default"/>
      </w:rPr>
    </w:lvl>
    <w:lvl w:ilvl="6" w:tplc="4C9C7456" w:tentative="1">
      <w:start w:val="1"/>
      <w:numFmt w:val="bullet"/>
      <w:lvlText w:val=""/>
      <w:lvlJc w:val="left"/>
      <w:pPr>
        <w:ind w:left="5040" w:hanging="360"/>
      </w:pPr>
      <w:rPr>
        <w:rFonts w:ascii="Symbol" w:hAnsi="Symbol" w:hint="default"/>
      </w:rPr>
    </w:lvl>
    <w:lvl w:ilvl="7" w:tplc="6A886990" w:tentative="1">
      <w:start w:val="1"/>
      <w:numFmt w:val="bullet"/>
      <w:lvlText w:val="o"/>
      <w:lvlJc w:val="left"/>
      <w:pPr>
        <w:ind w:left="5760" w:hanging="360"/>
      </w:pPr>
      <w:rPr>
        <w:rFonts w:ascii="Courier New" w:hAnsi="Courier New" w:cs="Courier New" w:hint="default"/>
      </w:rPr>
    </w:lvl>
    <w:lvl w:ilvl="8" w:tplc="519C4746" w:tentative="1">
      <w:start w:val="1"/>
      <w:numFmt w:val="bullet"/>
      <w:lvlText w:val=""/>
      <w:lvlJc w:val="left"/>
      <w:pPr>
        <w:ind w:left="6480" w:hanging="360"/>
      </w:pPr>
      <w:rPr>
        <w:rFonts w:ascii="Wingdings" w:hAnsi="Wingdings" w:hint="default"/>
      </w:rPr>
    </w:lvl>
  </w:abstractNum>
  <w:abstractNum w:abstractNumId="3" w15:restartNumberingAfterBreak="0">
    <w:nsid w:val="5AEE215C"/>
    <w:multiLevelType w:val="hybridMultilevel"/>
    <w:tmpl w:val="1B84EC50"/>
    <w:lvl w:ilvl="0" w:tplc="FE048F70">
      <w:start w:val="1"/>
      <w:numFmt w:val="bullet"/>
      <w:lvlText w:val=""/>
      <w:lvlJc w:val="left"/>
      <w:pPr>
        <w:ind w:left="360" w:hanging="360"/>
      </w:pPr>
      <w:rPr>
        <w:rFonts w:ascii="Symbol" w:hAnsi="Symbol" w:hint="default"/>
      </w:rPr>
    </w:lvl>
    <w:lvl w:ilvl="1" w:tplc="26366322" w:tentative="1">
      <w:start w:val="1"/>
      <w:numFmt w:val="bullet"/>
      <w:lvlText w:val="o"/>
      <w:lvlJc w:val="left"/>
      <w:pPr>
        <w:ind w:left="1080" w:hanging="360"/>
      </w:pPr>
      <w:rPr>
        <w:rFonts w:ascii="Courier New" w:hAnsi="Courier New" w:cs="Courier New" w:hint="default"/>
      </w:rPr>
    </w:lvl>
    <w:lvl w:ilvl="2" w:tplc="84F4F336" w:tentative="1">
      <w:start w:val="1"/>
      <w:numFmt w:val="bullet"/>
      <w:lvlText w:val=""/>
      <w:lvlJc w:val="left"/>
      <w:pPr>
        <w:ind w:left="1800" w:hanging="360"/>
      </w:pPr>
      <w:rPr>
        <w:rFonts w:ascii="Wingdings" w:hAnsi="Wingdings" w:hint="default"/>
      </w:rPr>
    </w:lvl>
    <w:lvl w:ilvl="3" w:tplc="0428BACC" w:tentative="1">
      <w:start w:val="1"/>
      <w:numFmt w:val="bullet"/>
      <w:lvlText w:val=""/>
      <w:lvlJc w:val="left"/>
      <w:pPr>
        <w:ind w:left="2520" w:hanging="360"/>
      </w:pPr>
      <w:rPr>
        <w:rFonts w:ascii="Symbol" w:hAnsi="Symbol" w:hint="default"/>
      </w:rPr>
    </w:lvl>
    <w:lvl w:ilvl="4" w:tplc="C254BFF0" w:tentative="1">
      <w:start w:val="1"/>
      <w:numFmt w:val="bullet"/>
      <w:lvlText w:val="o"/>
      <w:lvlJc w:val="left"/>
      <w:pPr>
        <w:ind w:left="3240" w:hanging="360"/>
      </w:pPr>
      <w:rPr>
        <w:rFonts w:ascii="Courier New" w:hAnsi="Courier New" w:cs="Courier New" w:hint="default"/>
      </w:rPr>
    </w:lvl>
    <w:lvl w:ilvl="5" w:tplc="040CA884" w:tentative="1">
      <w:start w:val="1"/>
      <w:numFmt w:val="bullet"/>
      <w:lvlText w:val=""/>
      <w:lvlJc w:val="left"/>
      <w:pPr>
        <w:ind w:left="3960" w:hanging="360"/>
      </w:pPr>
      <w:rPr>
        <w:rFonts w:ascii="Wingdings" w:hAnsi="Wingdings" w:hint="default"/>
      </w:rPr>
    </w:lvl>
    <w:lvl w:ilvl="6" w:tplc="5F5EF7A6" w:tentative="1">
      <w:start w:val="1"/>
      <w:numFmt w:val="bullet"/>
      <w:lvlText w:val=""/>
      <w:lvlJc w:val="left"/>
      <w:pPr>
        <w:ind w:left="4680" w:hanging="360"/>
      </w:pPr>
      <w:rPr>
        <w:rFonts w:ascii="Symbol" w:hAnsi="Symbol" w:hint="default"/>
      </w:rPr>
    </w:lvl>
    <w:lvl w:ilvl="7" w:tplc="5500795A" w:tentative="1">
      <w:start w:val="1"/>
      <w:numFmt w:val="bullet"/>
      <w:lvlText w:val="o"/>
      <w:lvlJc w:val="left"/>
      <w:pPr>
        <w:ind w:left="5400" w:hanging="360"/>
      </w:pPr>
      <w:rPr>
        <w:rFonts w:ascii="Courier New" w:hAnsi="Courier New" w:cs="Courier New" w:hint="default"/>
      </w:rPr>
    </w:lvl>
    <w:lvl w:ilvl="8" w:tplc="FD24D6B6" w:tentative="1">
      <w:start w:val="1"/>
      <w:numFmt w:val="bullet"/>
      <w:lvlText w:val=""/>
      <w:lvlJc w:val="left"/>
      <w:pPr>
        <w:ind w:left="6120" w:hanging="360"/>
      </w:pPr>
      <w:rPr>
        <w:rFonts w:ascii="Wingdings" w:hAnsi="Wingdings" w:hint="default"/>
      </w:rPr>
    </w:lvl>
  </w:abstractNum>
  <w:abstractNum w:abstractNumId="4" w15:restartNumberingAfterBreak="0">
    <w:nsid w:val="682F1297"/>
    <w:multiLevelType w:val="hybridMultilevel"/>
    <w:tmpl w:val="DA8CBD20"/>
    <w:lvl w:ilvl="0" w:tplc="20F49848">
      <w:start w:val="1"/>
      <w:numFmt w:val="bullet"/>
      <w:lvlText w:val=""/>
      <w:lvlJc w:val="left"/>
      <w:pPr>
        <w:ind w:left="360" w:hanging="360"/>
      </w:pPr>
      <w:rPr>
        <w:rFonts w:ascii="Symbol" w:hAnsi="Symbol" w:hint="default"/>
      </w:rPr>
    </w:lvl>
    <w:lvl w:ilvl="1" w:tplc="762E66C8" w:tentative="1">
      <w:start w:val="1"/>
      <w:numFmt w:val="bullet"/>
      <w:lvlText w:val="o"/>
      <w:lvlJc w:val="left"/>
      <w:pPr>
        <w:ind w:left="1080" w:hanging="360"/>
      </w:pPr>
      <w:rPr>
        <w:rFonts w:ascii="Courier New" w:hAnsi="Courier New" w:cs="Courier New" w:hint="default"/>
      </w:rPr>
    </w:lvl>
    <w:lvl w:ilvl="2" w:tplc="9E94076A" w:tentative="1">
      <w:start w:val="1"/>
      <w:numFmt w:val="bullet"/>
      <w:lvlText w:val=""/>
      <w:lvlJc w:val="left"/>
      <w:pPr>
        <w:ind w:left="1800" w:hanging="360"/>
      </w:pPr>
      <w:rPr>
        <w:rFonts w:ascii="Wingdings" w:hAnsi="Wingdings" w:hint="default"/>
      </w:rPr>
    </w:lvl>
    <w:lvl w:ilvl="3" w:tplc="B0566448" w:tentative="1">
      <w:start w:val="1"/>
      <w:numFmt w:val="bullet"/>
      <w:lvlText w:val=""/>
      <w:lvlJc w:val="left"/>
      <w:pPr>
        <w:ind w:left="2520" w:hanging="360"/>
      </w:pPr>
      <w:rPr>
        <w:rFonts w:ascii="Symbol" w:hAnsi="Symbol" w:hint="default"/>
      </w:rPr>
    </w:lvl>
    <w:lvl w:ilvl="4" w:tplc="914EC59C" w:tentative="1">
      <w:start w:val="1"/>
      <w:numFmt w:val="bullet"/>
      <w:lvlText w:val="o"/>
      <w:lvlJc w:val="left"/>
      <w:pPr>
        <w:ind w:left="3240" w:hanging="360"/>
      </w:pPr>
      <w:rPr>
        <w:rFonts w:ascii="Courier New" w:hAnsi="Courier New" w:cs="Courier New" w:hint="default"/>
      </w:rPr>
    </w:lvl>
    <w:lvl w:ilvl="5" w:tplc="826E375C" w:tentative="1">
      <w:start w:val="1"/>
      <w:numFmt w:val="bullet"/>
      <w:lvlText w:val=""/>
      <w:lvlJc w:val="left"/>
      <w:pPr>
        <w:ind w:left="3960" w:hanging="360"/>
      </w:pPr>
      <w:rPr>
        <w:rFonts w:ascii="Wingdings" w:hAnsi="Wingdings" w:hint="default"/>
      </w:rPr>
    </w:lvl>
    <w:lvl w:ilvl="6" w:tplc="3B4C300E" w:tentative="1">
      <w:start w:val="1"/>
      <w:numFmt w:val="bullet"/>
      <w:lvlText w:val=""/>
      <w:lvlJc w:val="left"/>
      <w:pPr>
        <w:ind w:left="4680" w:hanging="360"/>
      </w:pPr>
      <w:rPr>
        <w:rFonts w:ascii="Symbol" w:hAnsi="Symbol" w:hint="default"/>
      </w:rPr>
    </w:lvl>
    <w:lvl w:ilvl="7" w:tplc="EF2C2146" w:tentative="1">
      <w:start w:val="1"/>
      <w:numFmt w:val="bullet"/>
      <w:lvlText w:val="o"/>
      <w:lvlJc w:val="left"/>
      <w:pPr>
        <w:ind w:left="5400" w:hanging="360"/>
      </w:pPr>
      <w:rPr>
        <w:rFonts w:ascii="Courier New" w:hAnsi="Courier New" w:cs="Courier New" w:hint="default"/>
      </w:rPr>
    </w:lvl>
    <w:lvl w:ilvl="8" w:tplc="DA06C512" w:tentative="1">
      <w:start w:val="1"/>
      <w:numFmt w:val="bullet"/>
      <w:lvlText w:val=""/>
      <w:lvlJc w:val="left"/>
      <w:pPr>
        <w:ind w:left="6120" w:hanging="360"/>
      </w:pPr>
      <w:rPr>
        <w:rFonts w:ascii="Wingdings" w:hAnsi="Wingdings" w:hint="default"/>
      </w:rPr>
    </w:lvl>
  </w:abstractNum>
  <w:abstractNum w:abstractNumId="5" w15:restartNumberingAfterBreak="0">
    <w:nsid w:val="6D745211"/>
    <w:multiLevelType w:val="hybridMultilevel"/>
    <w:tmpl w:val="5C88680E"/>
    <w:lvl w:ilvl="0" w:tplc="83BA007C">
      <w:start w:val="1"/>
      <w:numFmt w:val="bullet"/>
      <w:lvlText w:val=""/>
      <w:lvlJc w:val="left"/>
      <w:pPr>
        <w:ind w:left="360" w:hanging="360"/>
      </w:pPr>
      <w:rPr>
        <w:rFonts w:ascii="Symbol" w:hAnsi="Symbol" w:hint="default"/>
      </w:rPr>
    </w:lvl>
    <w:lvl w:ilvl="1" w:tplc="03729B90" w:tentative="1">
      <w:start w:val="1"/>
      <w:numFmt w:val="bullet"/>
      <w:lvlText w:val="o"/>
      <w:lvlJc w:val="left"/>
      <w:pPr>
        <w:ind w:left="1080" w:hanging="360"/>
      </w:pPr>
      <w:rPr>
        <w:rFonts w:ascii="Courier New" w:hAnsi="Courier New" w:cs="Courier New" w:hint="default"/>
      </w:rPr>
    </w:lvl>
    <w:lvl w:ilvl="2" w:tplc="57583578" w:tentative="1">
      <w:start w:val="1"/>
      <w:numFmt w:val="bullet"/>
      <w:lvlText w:val=""/>
      <w:lvlJc w:val="left"/>
      <w:pPr>
        <w:ind w:left="1800" w:hanging="360"/>
      </w:pPr>
      <w:rPr>
        <w:rFonts w:ascii="Wingdings" w:hAnsi="Wingdings" w:hint="default"/>
      </w:rPr>
    </w:lvl>
    <w:lvl w:ilvl="3" w:tplc="ADC03756" w:tentative="1">
      <w:start w:val="1"/>
      <w:numFmt w:val="bullet"/>
      <w:lvlText w:val=""/>
      <w:lvlJc w:val="left"/>
      <w:pPr>
        <w:ind w:left="2520" w:hanging="360"/>
      </w:pPr>
      <w:rPr>
        <w:rFonts w:ascii="Symbol" w:hAnsi="Symbol" w:hint="default"/>
      </w:rPr>
    </w:lvl>
    <w:lvl w:ilvl="4" w:tplc="38B032F4" w:tentative="1">
      <w:start w:val="1"/>
      <w:numFmt w:val="bullet"/>
      <w:lvlText w:val="o"/>
      <w:lvlJc w:val="left"/>
      <w:pPr>
        <w:ind w:left="3240" w:hanging="360"/>
      </w:pPr>
      <w:rPr>
        <w:rFonts w:ascii="Courier New" w:hAnsi="Courier New" w:cs="Courier New" w:hint="default"/>
      </w:rPr>
    </w:lvl>
    <w:lvl w:ilvl="5" w:tplc="0C28C982" w:tentative="1">
      <w:start w:val="1"/>
      <w:numFmt w:val="bullet"/>
      <w:lvlText w:val=""/>
      <w:lvlJc w:val="left"/>
      <w:pPr>
        <w:ind w:left="3960" w:hanging="360"/>
      </w:pPr>
      <w:rPr>
        <w:rFonts w:ascii="Wingdings" w:hAnsi="Wingdings" w:hint="default"/>
      </w:rPr>
    </w:lvl>
    <w:lvl w:ilvl="6" w:tplc="11AEB498" w:tentative="1">
      <w:start w:val="1"/>
      <w:numFmt w:val="bullet"/>
      <w:lvlText w:val=""/>
      <w:lvlJc w:val="left"/>
      <w:pPr>
        <w:ind w:left="4680" w:hanging="360"/>
      </w:pPr>
      <w:rPr>
        <w:rFonts w:ascii="Symbol" w:hAnsi="Symbol" w:hint="default"/>
      </w:rPr>
    </w:lvl>
    <w:lvl w:ilvl="7" w:tplc="C304F59A" w:tentative="1">
      <w:start w:val="1"/>
      <w:numFmt w:val="bullet"/>
      <w:lvlText w:val="o"/>
      <w:lvlJc w:val="left"/>
      <w:pPr>
        <w:ind w:left="5400" w:hanging="360"/>
      </w:pPr>
      <w:rPr>
        <w:rFonts w:ascii="Courier New" w:hAnsi="Courier New" w:cs="Courier New" w:hint="default"/>
      </w:rPr>
    </w:lvl>
    <w:lvl w:ilvl="8" w:tplc="A25C2864" w:tentative="1">
      <w:start w:val="1"/>
      <w:numFmt w:val="bullet"/>
      <w:lvlText w:val=""/>
      <w:lvlJc w:val="left"/>
      <w:pPr>
        <w:ind w:left="6120" w:hanging="360"/>
      </w:pPr>
      <w:rPr>
        <w:rFonts w:ascii="Wingdings" w:hAnsi="Wingdings" w:hint="default"/>
      </w:rPr>
    </w:lvl>
  </w:abstractNum>
  <w:abstractNum w:abstractNumId="6" w15:restartNumberingAfterBreak="0">
    <w:nsid w:val="72F03E6E"/>
    <w:multiLevelType w:val="hybridMultilevel"/>
    <w:tmpl w:val="95FECB60"/>
    <w:lvl w:ilvl="0" w:tplc="538C9574">
      <w:start w:val="1"/>
      <w:numFmt w:val="bullet"/>
      <w:lvlText w:val=""/>
      <w:lvlJc w:val="left"/>
      <w:pPr>
        <w:ind w:left="720" w:hanging="360"/>
      </w:pPr>
      <w:rPr>
        <w:rFonts w:ascii="Symbol" w:hAnsi="Symbol" w:hint="default"/>
      </w:rPr>
    </w:lvl>
    <w:lvl w:ilvl="1" w:tplc="032C1FD2" w:tentative="1">
      <w:start w:val="1"/>
      <w:numFmt w:val="bullet"/>
      <w:lvlText w:val="o"/>
      <w:lvlJc w:val="left"/>
      <w:pPr>
        <w:ind w:left="1440" w:hanging="360"/>
      </w:pPr>
      <w:rPr>
        <w:rFonts w:ascii="Courier New" w:hAnsi="Courier New" w:cs="Courier New" w:hint="default"/>
      </w:rPr>
    </w:lvl>
    <w:lvl w:ilvl="2" w:tplc="13C0172E" w:tentative="1">
      <w:start w:val="1"/>
      <w:numFmt w:val="bullet"/>
      <w:lvlText w:val=""/>
      <w:lvlJc w:val="left"/>
      <w:pPr>
        <w:ind w:left="2160" w:hanging="360"/>
      </w:pPr>
      <w:rPr>
        <w:rFonts w:ascii="Wingdings" w:hAnsi="Wingdings" w:hint="default"/>
      </w:rPr>
    </w:lvl>
    <w:lvl w:ilvl="3" w:tplc="A04030CA" w:tentative="1">
      <w:start w:val="1"/>
      <w:numFmt w:val="bullet"/>
      <w:lvlText w:val=""/>
      <w:lvlJc w:val="left"/>
      <w:pPr>
        <w:ind w:left="2880" w:hanging="360"/>
      </w:pPr>
      <w:rPr>
        <w:rFonts w:ascii="Symbol" w:hAnsi="Symbol" w:hint="default"/>
      </w:rPr>
    </w:lvl>
    <w:lvl w:ilvl="4" w:tplc="02A25C60" w:tentative="1">
      <w:start w:val="1"/>
      <w:numFmt w:val="bullet"/>
      <w:lvlText w:val="o"/>
      <w:lvlJc w:val="left"/>
      <w:pPr>
        <w:ind w:left="3600" w:hanging="360"/>
      </w:pPr>
      <w:rPr>
        <w:rFonts w:ascii="Courier New" w:hAnsi="Courier New" w:cs="Courier New" w:hint="default"/>
      </w:rPr>
    </w:lvl>
    <w:lvl w:ilvl="5" w:tplc="668C70DA" w:tentative="1">
      <w:start w:val="1"/>
      <w:numFmt w:val="bullet"/>
      <w:lvlText w:val=""/>
      <w:lvlJc w:val="left"/>
      <w:pPr>
        <w:ind w:left="4320" w:hanging="360"/>
      </w:pPr>
      <w:rPr>
        <w:rFonts w:ascii="Wingdings" w:hAnsi="Wingdings" w:hint="default"/>
      </w:rPr>
    </w:lvl>
    <w:lvl w:ilvl="6" w:tplc="DA8CDB82" w:tentative="1">
      <w:start w:val="1"/>
      <w:numFmt w:val="bullet"/>
      <w:lvlText w:val=""/>
      <w:lvlJc w:val="left"/>
      <w:pPr>
        <w:ind w:left="5040" w:hanging="360"/>
      </w:pPr>
      <w:rPr>
        <w:rFonts w:ascii="Symbol" w:hAnsi="Symbol" w:hint="default"/>
      </w:rPr>
    </w:lvl>
    <w:lvl w:ilvl="7" w:tplc="99085518" w:tentative="1">
      <w:start w:val="1"/>
      <w:numFmt w:val="bullet"/>
      <w:lvlText w:val="o"/>
      <w:lvlJc w:val="left"/>
      <w:pPr>
        <w:ind w:left="5760" w:hanging="360"/>
      </w:pPr>
      <w:rPr>
        <w:rFonts w:ascii="Courier New" w:hAnsi="Courier New" w:cs="Courier New" w:hint="default"/>
      </w:rPr>
    </w:lvl>
    <w:lvl w:ilvl="8" w:tplc="0C20A034" w:tentative="1">
      <w:start w:val="1"/>
      <w:numFmt w:val="bullet"/>
      <w:lvlText w:val=""/>
      <w:lvlJc w:val="left"/>
      <w:pPr>
        <w:ind w:left="6480" w:hanging="360"/>
      </w:pPr>
      <w:rPr>
        <w:rFonts w:ascii="Wingdings" w:hAnsi="Wingdings" w:hint="default"/>
      </w:rPr>
    </w:lvl>
  </w:abstractNum>
  <w:abstractNum w:abstractNumId="7" w15:restartNumberingAfterBreak="0">
    <w:nsid w:val="77F67B6C"/>
    <w:multiLevelType w:val="hybridMultilevel"/>
    <w:tmpl w:val="CC2E7686"/>
    <w:lvl w:ilvl="0" w:tplc="3C062314">
      <w:start w:val="1"/>
      <w:numFmt w:val="bullet"/>
      <w:lvlText w:val=""/>
      <w:lvlJc w:val="left"/>
      <w:pPr>
        <w:ind w:left="360" w:hanging="360"/>
      </w:pPr>
      <w:rPr>
        <w:rFonts w:ascii="Symbol" w:hAnsi="Symbol" w:hint="default"/>
      </w:rPr>
    </w:lvl>
    <w:lvl w:ilvl="1" w:tplc="14E29A3A" w:tentative="1">
      <w:start w:val="1"/>
      <w:numFmt w:val="bullet"/>
      <w:lvlText w:val="o"/>
      <w:lvlJc w:val="left"/>
      <w:pPr>
        <w:ind w:left="1080" w:hanging="360"/>
      </w:pPr>
      <w:rPr>
        <w:rFonts w:ascii="Courier New" w:hAnsi="Courier New" w:cs="Courier New" w:hint="default"/>
      </w:rPr>
    </w:lvl>
    <w:lvl w:ilvl="2" w:tplc="1202425C" w:tentative="1">
      <w:start w:val="1"/>
      <w:numFmt w:val="bullet"/>
      <w:lvlText w:val=""/>
      <w:lvlJc w:val="left"/>
      <w:pPr>
        <w:ind w:left="1800" w:hanging="360"/>
      </w:pPr>
      <w:rPr>
        <w:rFonts w:ascii="Wingdings" w:hAnsi="Wingdings" w:hint="default"/>
      </w:rPr>
    </w:lvl>
    <w:lvl w:ilvl="3" w:tplc="531A6EE0" w:tentative="1">
      <w:start w:val="1"/>
      <w:numFmt w:val="bullet"/>
      <w:lvlText w:val=""/>
      <w:lvlJc w:val="left"/>
      <w:pPr>
        <w:ind w:left="2520" w:hanging="360"/>
      </w:pPr>
      <w:rPr>
        <w:rFonts w:ascii="Symbol" w:hAnsi="Symbol" w:hint="default"/>
      </w:rPr>
    </w:lvl>
    <w:lvl w:ilvl="4" w:tplc="E22A20DA" w:tentative="1">
      <w:start w:val="1"/>
      <w:numFmt w:val="bullet"/>
      <w:lvlText w:val="o"/>
      <w:lvlJc w:val="left"/>
      <w:pPr>
        <w:ind w:left="3240" w:hanging="360"/>
      </w:pPr>
      <w:rPr>
        <w:rFonts w:ascii="Courier New" w:hAnsi="Courier New" w:cs="Courier New" w:hint="default"/>
      </w:rPr>
    </w:lvl>
    <w:lvl w:ilvl="5" w:tplc="91783840" w:tentative="1">
      <w:start w:val="1"/>
      <w:numFmt w:val="bullet"/>
      <w:lvlText w:val=""/>
      <w:lvlJc w:val="left"/>
      <w:pPr>
        <w:ind w:left="3960" w:hanging="360"/>
      </w:pPr>
      <w:rPr>
        <w:rFonts w:ascii="Wingdings" w:hAnsi="Wingdings" w:hint="default"/>
      </w:rPr>
    </w:lvl>
    <w:lvl w:ilvl="6" w:tplc="3B70C684" w:tentative="1">
      <w:start w:val="1"/>
      <w:numFmt w:val="bullet"/>
      <w:lvlText w:val=""/>
      <w:lvlJc w:val="left"/>
      <w:pPr>
        <w:ind w:left="4680" w:hanging="360"/>
      </w:pPr>
      <w:rPr>
        <w:rFonts w:ascii="Symbol" w:hAnsi="Symbol" w:hint="default"/>
      </w:rPr>
    </w:lvl>
    <w:lvl w:ilvl="7" w:tplc="5D725284" w:tentative="1">
      <w:start w:val="1"/>
      <w:numFmt w:val="bullet"/>
      <w:lvlText w:val="o"/>
      <w:lvlJc w:val="left"/>
      <w:pPr>
        <w:ind w:left="5400" w:hanging="360"/>
      </w:pPr>
      <w:rPr>
        <w:rFonts w:ascii="Courier New" w:hAnsi="Courier New" w:cs="Courier New" w:hint="default"/>
      </w:rPr>
    </w:lvl>
    <w:lvl w:ilvl="8" w:tplc="1E227206" w:tentative="1">
      <w:start w:val="1"/>
      <w:numFmt w:val="bullet"/>
      <w:lvlText w:val=""/>
      <w:lvlJc w:val="left"/>
      <w:pPr>
        <w:ind w:left="6120" w:hanging="360"/>
      </w:pPr>
      <w:rPr>
        <w:rFonts w:ascii="Wingdings" w:hAnsi="Wingdings" w:hint="default"/>
      </w:rPr>
    </w:lvl>
  </w:abstractNum>
  <w:num w:numId="1" w16cid:durableId="1325544347">
    <w:abstractNumId w:val="2"/>
  </w:num>
  <w:num w:numId="2" w16cid:durableId="2046638040">
    <w:abstractNumId w:val="1"/>
  </w:num>
  <w:num w:numId="3" w16cid:durableId="619186634">
    <w:abstractNumId w:val="5"/>
  </w:num>
  <w:num w:numId="4" w16cid:durableId="800996169">
    <w:abstractNumId w:val="0"/>
  </w:num>
  <w:num w:numId="5" w16cid:durableId="585841336">
    <w:abstractNumId w:val="4"/>
  </w:num>
  <w:num w:numId="6" w16cid:durableId="1820995290">
    <w:abstractNumId w:val="7"/>
  </w:num>
  <w:num w:numId="7" w16cid:durableId="636957446">
    <w:abstractNumId w:val="3"/>
  </w:num>
  <w:num w:numId="8" w16cid:durableId="668527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4702"/>
    <w:rsid w:val="00034261"/>
    <w:rsid w:val="000344CB"/>
    <w:rsid w:val="00050D5B"/>
    <w:rsid w:val="000A3DD7"/>
    <w:rsid w:val="000B1832"/>
    <w:rsid w:val="000B45B1"/>
    <w:rsid w:val="000C29E1"/>
    <w:rsid w:val="000D0CCB"/>
    <w:rsid w:val="000D6D8A"/>
    <w:rsid w:val="000E2F12"/>
    <w:rsid w:val="000E54B6"/>
    <w:rsid w:val="00113778"/>
    <w:rsid w:val="00125BDF"/>
    <w:rsid w:val="001669F2"/>
    <w:rsid w:val="00172CD9"/>
    <w:rsid w:val="00184CF4"/>
    <w:rsid w:val="001B41E1"/>
    <w:rsid w:val="001B7303"/>
    <w:rsid w:val="001E041B"/>
    <w:rsid w:val="001F7062"/>
    <w:rsid w:val="00215CB5"/>
    <w:rsid w:val="00235AED"/>
    <w:rsid w:val="00241BB9"/>
    <w:rsid w:val="002538CE"/>
    <w:rsid w:val="00273AA2"/>
    <w:rsid w:val="00297795"/>
    <w:rsid w:val="002B1D9F"/>
    <w:rsid w:val="002B504F"/>
    <w:rsid w:val="002F4886"/>
    <w:rsid w:val="00334C45"/>
    <w:rsid w:val="003451E2"/>
    <w:rsid w:val="00347F1B"/>
    <w:rsid w:val="00372E08"/>
    <w:rsid w:val="003767B7"/>
    <w:rsid w:val="00384960"/>
    <w:rsid w:val="003B287C"/>
    <w:rsid w:val="003B48D4"/>
    <w:rsid w:val="003B710C"/>
    <w:rsid w:val="003C472B"/>
    <w:rsid w:val="003C6ED5"/>
    <w:rsid w:val="003C700C"/>
    <w:rsid w:val="003C7185"/>
    <w:rsid w:val="003C7EE4"/>
    <w:rsid w:val="003D27F8"/>
    <w:rsid w:val="003F3A47"/>
    <w:rsid w:val="0043480A"/>
    <w:rsid w:val="00437B5F"/>
    <w:rsid w:val="00445131"/>
    <w:rsid w:val="004509BE"/>
    <w:rsid w:val="0045486D"/>
    <w:rsid w:val="00463DBC"/>
    <w:rsid w:val="004934A8"/>
    <w:rsid w:val="004974BF"/>
    <w:rsid w:val="004F0B09"/>
    <w:rsid w:val="004F30AB"/>
    <w:rsid w:val="00516D6A"/>
    <w:rsid w:val="00523C02"/>
    <w:rsid w:val="00544135"/>
    <w:rsid w:val="005600D7"/>
    <w:rsid w:val="005677D6"/>
    <w:rsid w:val="00582E97"/>
    <w:rsid w:val="00587714"/>
    <w:rsid w:val="005C3CD4"/>
    <w:rsid w:val="005D327A"/>
    <w:rsid w:val="005E4051"/>
    <w:rsid w:val="00623E2D"/>
    <w:rsid w:val="0063555A"/>
    <w:rsid w:val="0064511F"/>
    <w:rsid w:val="00683A28"/>
    <w:rsid w:val="00686885"/>
    <w:rsid w:val="006922AC"/>
    <w:rsid w:val="00697032"/>
    <w:rsid w:val="006B16C1"/>
    <w:rsid w:val="006E5489"/>
    <w:rsid w:val="0074764C"/>
    <w:rsid w:val="00763E81"/>
    <w:rsid w:val="00766E25"/>
    <w:rsid w:val="00773175"/>
    <w:rsid w:val="00776965"/>
    <w:rsid w:val="007A4F37"/>
    <w:rsid w:val="007B028B"/>
    <w:rsid w:val="007B6A41"/>
    <w:rsid w:val="007D0F21"/>
    <w:rsid w:val="007D23C6"/>
    <w:rsid w:val="007E36BA"/>
    <w:rsid w:val="007F380D"/>
    <w:rsid w:val="007F4A98"/>
    <w:rsid w:val="0087691C"/>
    <w:rsid w:val="00893C24"/>
    <w:rsid w:val="008A21F4"/>
    <w:rsid w:val="008A5504"/>
    <w:rsid w:val="008D59C5"/>
    <w:rsid w:val="008D618A"/>
    <w:rsid w:val="008E210E"/>
    <w:rsid w:val="008E4B89"/>
    <w:rsid w:val="008F33AD"/>
    <w:rsid w:val="008F4B49"/>
    <w:rsid w:val="008F6C68"/>
    <w:rsid w:val="008F7E3F"/>
    <w:rsid w:val="0090670E"/>
    <w:rsid w:val="00960E2B"/>
    <w:rsid w:val="00961DC0"/>
    <w:rsid w:val="00985A65"/>
    <w:rsid w:val="009A31BF"/>
    <w:rsid w:val="009B1229"/>
    <w:rsid w:val="009B2459"/>
    <w:rsid w:val="009C4777"/>
    <w:rsid w:val="009D3C77"/>
    <w:rsid w:val="009D75E1"/>
    <w:rsid w:val="009D7D63"/>
    <w:rsid w:val="009F419D"/>
    <w:rsid w:val="00A52DBE"/>
    <w:rsid w:val="00A83BE3"/>
    <w:rsid w:val="00A91E8A"/>
    <w:rsid w:val="00AA61EA"/>
    <w:rsid w:val="00AC2F22"/>
    <w:rsid w:val="00AF45F2"/>
    <w:rsid w:val="00AF6BEC"/>
    <w:rsid w:val="00B6644C"/>
    <w:rsid w:val="00B76A77"/>
    <w:rsid w:val="00B8296E"/>
    <w:rsid w:val="00B82F43"/>
    <w:rsid w:val="00B86566"/>
    <w:rsid w:val="00BA7566"/>
    <w:rsid w:val="00BB27F7"/>
    <w:rsid w:val="00BC481F"/>
    <w:rsid w:val="00BD75C1"/>
    <w:rsid w:val="00C3438D"/>
    <w:rsid w:val="00C62B6C"/>
    <w:rsid w:val="00C81260"/>
    <w:rsid w:val="00C95CA9"/>
    <w:rsid w:val="00CA061B"/>
    <w:rsid w:val="00CD4AED"/>
    <w:rsid w:val="00CD5856"/>
    <w:rsid w:val="00CF0F2E"/>
    <w:rsid w:val="00CF3E82"/>
    <w:rsid w:val="00D43019"/>
    <w:rsid w:val="00D54679"/>
    <w:rsid w:val="00D67BAF"/>
    <w:rsid w:val="00D741FE"/>
    <w:rsid w:val="00DA15A1"/>
    <w:rsid w:val="00DC7639"/>
    <w:rsid w:val="00DD72C4"/>
    <w:rsid w:val="00E1490C"/>
    <w:rsid w:val="00E37122"/>
    <w:rsid w:val="00E57DF2"/>
    <w:rsid w:val="00E75EBC"/>
    <w:rsid w:val="00E85195"/>
    <w:rsid w:val="00E90DBB"/>
    <w:rsid w:val="00EA275E"/>
    <w:rsid w:val="00EE23CE"/>
    <w:rsid w:val="00EE2A9D"/>
    <w:rsid w:val="00EE504F"/>
    <w:rsid w:val="00F32EA9"/>
    <w:rsid w:val="00F3624B"/>
    <w:rsid w:val="00F56EBE"/>
    <w:rsid w:val="00F72360"/>
    <w:rsid w:val="00F847BF"/>
    <w:rsid w:val="00F87E88"/>
    <w:rsid w:val="00FC776C"/>
    <w:rsid w:val="00FD036B"/>
    <w:rsid w:val="00FE35E7"/>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A7329"/>
  <w15:docId w15:val="{5B19D639-F7B8-4951-9207-6A33B440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customStyle="1" w:styleId="OndertekeningArea1">
    <w:name w:val="Ondertekening_Area1"/>
    <w:basedOn w:val="Standaard"/>
    <w:next w:val="Standaard"/>
    <w:rsid w:val="00E57DF2"/>
    <w:pPr>
      <w:widowControl/>
      <w:suppressAutoHyphens w:val="0"/>
      <w:spacing w:before="240"/>
    </w:pPr>
    <w:rPr>
      <w:color w:val="000000"/>
      <w:kern w:val="0"/>
      <w:szCs w:val="18"/>
      <w:lang w:eastAsia="nl-NL" w:bidi="ar-SA"/>
    </w:rPr>
  </w:style>
  <w:style w:type="paragraph" w:customStyle="1" w:styleId="StandaardAanhef">
    <w:name w:val="Standaard_Aanhef"/>
    <w:basedOn w:val="Standaard"/>
    <w:next w:val="Standaard"/>
    <w:rsid w:val="00E57DF2"/>
    <w:pPr>
      <w:widowControl/>
      <w:suppressAutoHyphens w:val="0"/>
      <w:spacing w:before="100" w:after="240"/>
    </w:pPr>
    <w:rPr>
      <w:color w:val="000000"/>
      <w:kern w:val="0"/>
      <w:szCs w:val="18"/>
      <w:lang w:eastAsia="nl-NL" w:bidi="ar-SA"/>
    </w:rPr>
  </w:style>
  <w:style w:type="paragraph" w:customStyle="1" w:styleId="StandaardSlotzin">
    <w:name w:val="Standaard_Slotzin"/>
    <w:basedOn w:val="Standaard"/>
    <w:next w:val="Standaard"/>
    <w:rsid w:val="00E57DF2"/>
    <w:pPr>
      <w:widowControl/>
      <w:suppressAutoHyphens w:val="0"/>
      <w:spacing w:before="240"/>
    </w:pPr>
    <w:rPr>
      <w:color w:val="000000"/>
      <w:kern w:val="0"/>
      <w:szCs w:val="18"/>
      <w:lang w:eastAsia="nl-NL" w:bidi="ar-SA"/>
    </w:rPr>
  </w:style>
  <w:style w:type="paragraph" w:customStyle="1" w:styleId="VWSNtb">
    <w:name w:val="VWS Ntb"/>
    <w:basedOn w:val="Standaard"/>
    <w:next w:val="Standaard"/>
    <w:rsid w:val="00E57DF2"/>
    <w:pPr>
      <w:widowControl/>
      <w:numPr>
        <w:ilvl w:val="1"/>
        <w:numId w:val="2"/>
      </w:numPr>
      <w:suppressAutoHyphens w:val="0"/>
    </w:pPr>
    <w:rPr>
      <w:color w:val="000000"/>
      <w:kern w:val="0"/>
      <w:szCs w:val="18"/>
      <w:lang w:eastAsia="nl-NL" w:bidi="ar-SA"/>
    </w:rPr>
  </w:style>
  <w:style w:type="paragraph" w:customStyle="1" w:styleId="VWSNtb-inspringen">
    <w:name w:val="VWS Ntb - inspringen"/>
    <w:basedOn w:val="Standaard"/>
    <w:next w:val="Standaard"/>
    <w:rsid w:val="00E57DF2"/>
    <w:pPr>
      <w:widowControl/>
      <w:numPr>
        <w:ilvl w:val="2"/>
        <w:numId w:val="2"/>
      </w:numPr>
      <w:suppressAutoHyphens w:val="0"/>
    </w:pPr>
    <w:rPr>
      <w:color w:val="000000"/>
      <w:kern w:val="0"/>
      <w:szCs w:val="18"/>
      <w:lang w:eastAsia="nl-NL" w:bidi="ar-SA"/>
    </w:rPr>
  </w:style>
  <w:style w:type="paragraph" w:customStyle="1" w:styleId="VWSNtbKop">
    <w:name w:val="VWS Ntb Kop"/>
    <w:basedOn w:val="Standaard"/>
    <w:next w:val="Standaard"/>
    <w:rsid w:val="00E57DF2"/>
    <w:pPr>
      <w:widowControl/>
      <w:numPr>
        <w:numId w:val="2"/>
      </w:numPr>
      <w:suppressAutoHyphens w:val="0"/>
    </w:pPr>
    <w:rPr>
      <w:b/>
      <w:color w:val="000000"/>
      <w:kern w:val="0"/>
      <w:szCs w:val="18"/>
      <w:lang w:eastAsia="nl-NL" w:bidi="ar-SA"/>
    </w:rPr>
  </w:style>
  <w:style w:type="paragraph" w:customStyle="1" w:styleId="Tabeltekst">
    <w:name w:val="Tabeltekst"/>
    <w:basedOn w:val="Standaard"/>
    <w:rsid w:val="00E57DF2"/>
    <w:pPr>
      <w:widowControl/>
      <w:suppressAutoHyphens w:val="0"/>
      <w:autoSpaceDN/>
      <w:textAlignment w:val="auto"/>
    </w:pPr>
    <w:rPr>
      <w:rFonts w:ascii="Arial" w:eastAsia="Times New Roman" w:hAnsi="Arial" w:cs="Times New Roman"/>
      <w:kern w:val="0"/>
      <w:sz w:val="16"/>
      <w:szCs w:val="20"/>
      <w:lang w:eastAsia="nl-NL" w:bidi="ar-SA"/>
    </w:rPr>
  </w:style>
  <w:style w:type="table" w:customStyle="1" w:styleId="TabelOm-en-om">
    <w:name w:val="Tabel Om-en-om"/>
    <w:basedOn w:val="Standaardtabel"/>
    <w:uiPriority w:val="99"/>
    <w:rsid w:val="00E57DF2"/>
    <w:pPr>
      <w:widowControl/>
      <w:suppressAutoHyphens w:val="0"/>
      <w:autoSpaceDN/>
      <w:textAlignment w:val="auto"/>
      <w:textboxTightWrap w:val="allLines"/>
    </w:pPr>
    <w:rPr>
      <w:rFonts w:ascii="Arial" w:eastAsia="Times New Roman" w:hAnsi="Arial" w:cs="Times New Roman"/>
      <w:kern w:val="0"/>
      <w:sz w:val="16"/>
      <w:szCs w:val="20"/>
      <w:lang w:eastAsia="nl-NL" w:bidi="ar-SA"/>
    </w:rPr>
    <w:tblPr>
      <w:tblStyleRowBandSize w:val="1"/>
      <w:tblStyleColBandSize w:val="1"/>
    </w:tblPr>
    <w:trPr>
      <w:cantSplit/>
    </w:trPr>
    <w:tcPr>
      <w:shd w:val="clear" w:color="auto" w:fill="E5EEF6"/>
      <w:tcMar>
        <w:top w:w="28" w:type="dxa"/>
        <w:bottom w:w="28" w:type="dxa"/>
      </w:tcMar>
    </w:tcPr>
    <w:tblStylePr w:type="firstRow">
      <w:pPr>
        <w:keepNext/>
        <w:keepLines w:val="0"/>
        <w:pageBreakBefore w:val="0"/>
        <w:widowControl/>
        <w:suppressLineNumbers w:val="0"/>
        <w:suppressAutoHyphens w:val="0"/>
        <w:wordWrap/>
        <w:adjustRightInd/>
        <w:snapToGrid/>
        <w:spacing w:beforeLines="0" w:before="0" w:beforeAutospacing="0" w:afterLines="0" w:after="0" w:afterAutospacing="0" w:line="240" w:lineRule="exact"/>
        <w:ind w:leftChars="0" w:left="0" w:rightChars="0" w:right="0"/>
        <w:contextualSpacing w:val="0"/>
        <w:mirrorIndents w:val="0"/>
        <w:jc w:val="left"/>
        <w:textboxTightWrap w:val="none"/>
        <w:outlineLvl w:val="9"/>
      </w:pPr>
      <w:rPr>
        <w:rFonts w:asciiTheme="minorHAnsi" w:hAnsiTheme="minorHAnsi"/>
        <w:b/>
        <w:color w:val="2D3A8C"/>
        <w:sz w:val="16"/>
      </w:rPr>
      <w:tblPr/>
      <w:tcPr>
        <w:tcBorders>
          <w:top w:val="single" w:sz="8" w:space="0" w:color="000000" w:themeColor="text1"/>
          <w:left w:val="nil"/>
          <w:bottom w:val="single" w:sz="8" w:space="0" w:color="000000" w:themeColor="text1"/>
          <w:right w:val="nil"/>
          <w:insideH w:val="nil"/>
          <w:insideV w:val="nil"/>
        </w:tcBorders>
        <w:shd w:val="clear" w:color="auto" w:fill="FFFFFF" w:themeFill="background1"/>
      </w:tcPr>
    </w:tblStylePr>
    <w:tblStylePr w:type="band1Horz">
      <w:rPr>
        <w:rFonts w:ascii="Arial" w:hAnsi="Arial"/>
        <w:b w:val="0"/>
        <w:i w:val="0"/>
        <w:color w:val="000000" w:themeColor="text1"/>
        <w:sz w:val="16"/>
      </w:rPr>
      <w:tblPr/>
      <w:tcPr>
        <w:shd w:val="clear" w:color="auto" w:fill="CCDDEE"/>
      </w:tcPr>
    </w:tblStylePr>
    <w:tblStylePr w:type="band2Horz">
      <w:pPr>
        <w:wordWrap/>
      </w:pPr>
      <w:rPr>
        <w:rFonts w:ascii="Arial" w:hAnsi="Arial"/>
        <w:b w:val="0"/>
        <w:i w:val="0"/>
        <w:color w:val="000000" w:themeColor="text1"/>
        <w:sz w:val="16"/>
      </w:rPr>
      <w:tblPr/>
      <w:tcPr>
        <w:shd w:val="clear" w:color="auto" w:fill="E5EEF6"/>
      </w:tcPr>
    </w:tblStylePr>
  </w:style>
  <w:style w:type="paragraph" w:customStyle="1" w:styleId="Tabelheaderkopjes">
    <w:name w:val="Tabel headerkopjes"/>
    <w:basedOn w:val="Tabeltekst"/>
    <w:rsid w:val="00E57DF2"/>
    <w:pPr>
      <w:spacing w:after="40"/>
      <w:contextualSpacing/>
    </w:pPr>
    <w:rPr>
      <w:color w:val="2D3A8C"/>
    </w:rPr>
  </w:style>
  <w:style w:type="paragraph" w:styleId="Voetnoottekst">
    <w:name w:val="footnote text"/>
    <w:basedOn w:val="Standaard"/>
    <w:link w:val="VoetnoottekstChar"/>
    <w:uiPriority w:val="99"/>
    <w:semiHidden/>
    <w:unhideWhenUsed/>
    <w:rsid w:val="00FE35E7"/>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FE35E7"/>
    <w:rPr>
      <w:rFonts w:ascii="Verdana" w:hAnsi="Verdana" w:cs="Mangal"/>
      <w:sz w:val="20"/>
      <w:szCs w:val="18"/>
    </w:rPr>
  </w:style>
  <w:style w:type="character" w:styleId="Voetnootmarkering">
    <w:name w:val="footnote reference"/>
    <w:basedOn w:val="Standaardalinea-lettertype"/>
    <w:uiPriority w:val="99"/>
    <w:semiHidden/>
    <w:unhideWhenUsed/>
    <w:rsid w:val="00FE35E7"/>
    <w:rPr>
      <w:vertAlign w:val="superscript"/>
    </w:rPr>
  </w:style>
  <w:style w:type="character" w:styleId="Hyperlink">
    <w:name w:val="Hyperlink"/>
    <w:basedOn w:val="Standaardalinea-lettertype"/>
    <w:uiPriority w:val="99"/>
    <w:unhideWhenUsed/>
    <w:rsid w:val="00FE35E7"/>
    <w:rPr>
      <w:color w:val="0000FF" w:themeColor="hyperlink"/>
      <w:u w:val="single"/>
    </w:rPr>
  </w:style>
  <w:style w:type="character" w:styleId="Onopgelostemelding">
    <w:name w:val="Unresolved Mention"/>
    <w:basedOn w:val="Standaardalinea-lettertype"/>
    <w:uiPriority w:val="99"/>
    <w:semiHidden/>
    <w:unhideWhenUsed/>
    <w:rsid w:val="00FE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rijksoverheid.n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496</ap:Words>
  <ap:Characters>2729</ap:Characters>
  <ap:DocSecurity>0</ap:DocSecurity>
  <ap:Lines>22</ap:Lines>
  <ap:Paragraphs>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3219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2025-02-07T09:08:00.0000000Z</lastPrinted>
  <dcterms:created xsi:type="dcterms:W3CDTF">2025-02-10T13:09:00.0000000Z</dcterms:created>
  <dcterms:modified xsi:type="dcterms:W3CDTF">2025-02-10T13:09:00.0000000Z</dcterms:modified>
  <dc:description>------------------------</dc:description>
  <dc:subject/>
  <dc:title/>
  <keywords/>
  <version/>
  <category/>
</coreProperties>
</file>