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8834DE" w14:paraId="43019D9F" w14:textId="77777777">
      <w:r>
        <w:t>Geachte Voorzitter,</w:t>
      </w:r>
    </w:p>
    <w:p w:rsidR="00BF2437" w:rsidP="00BF2437" w:rsidRDefault="00BF2437" w14:paraId="3008AB96" w14:textId="77777777"/>
    <w:p w:rsidR="00BF2437" w:rsidP="00BF2437" w:rsidRDefault="004F3621" w14:paraId="67F2CFDC" w14:textId="744094B2">
      <w:r>
        <w:t>Hierbij st</w:t>
      </w:r>
      <w:r w:rsidR="00240DB8">
        <w:t>uur ik</w:t>
      </w:r>
      <w:r>
        <w:t xml:space="preserve"> u </w:t>
      </w:r>
      <w:r w:rsidR="005C27F0">
        <w:t xml:space="preserve">op uw verzoek (brief van 22 januari 2025, kenmerk 2024Z21490/2025D02173) </w:t>
      </w:r>
      <w:r w:rsidR="00EB781C">
        <w:t>om een</w:t>
      </w:r>
      <w:r>
        <w:t xml:space="preserve"> reactie </w:t>
      </w:r>
      <w:r w:rsidR="005C27F0">
        <w:t>op</w:t>
      </w:r>
      <w:r>
        <w:t xml:space="preserve"> de </w:t>
      </w:r>
      <w:r w:rsidR="005C27F0">
        <w:t xml:space="preserve">aan de commissie van LVVN gerichte </w:t>
      </w:r>
      <w:r>
        <w:t>brief van 16 december jl. van de Dierenbescherming e.a. over de planning van de herziening van de EU-dierenwelzijnswetgeving.</w:t>
      </w:r>
    </w:p>
    <w:p w:rsidR="004F3621" w:rsidP="00BF2437" w:rsidRDefault="004F3621" w14:paraId="3ED8D339" w14:textId="77777777"/>
    <w:p w:rsidRPr="00961A9D" w:rsidR="00961A9D" w:rsidP="00961A9D" w:rsidRDefault="00877CB4" w14:paraId="0A322AB1" w14:textId="65474B9E">
      <w:r>
        <w:t>Belangrijkste boodschap in de brief is de oproep aan de Europese Commissie om zo spoedig mogelijk met de wetgevingsvoorstellen</w:t>
      </w:r>
      <w:r w:rsidR="00A869FE">
        <w:t xml:space="preserve"> </w:t>
      </w:r>
      <w:r>
        <w:t xml:space="preserve">te komen. </w:t>
      </w:r>
      <w:r w:rsidR="00411D91">
        <w:t>Nederland heeft</w:t>
      </w:r>
      <w:r w:rsidRPr="00961A9D" w:rsidR="00961A9D">
        <w:t xml:space="preserve"> in de Landbouw- en visserijraad van 10 december jl. aangegeven dat het belangrijk is dat dierenwelzijn goed geborgd blijft en waar nodig verbeterd wordt.</w:t>
      </w:r>
      <w:r w:rsidR="00411D91">
        <w:t xml:space="preserve"> </w:t>
      </w:r>
      <w:r w:rsidRPr="00961A9D" w:rsidR="00961A9D">
        <w:t>Tegelijkertijd moeten we oog houden voor de positie van onze boeren.</w:t>
      </w:r>
    </w:p>
    <w:p w:rsidRPr="00961A9D" w:rsidR="00961A9D" w:rsidP="00961A9D" w:rsidRDefault="00961A9D" w14:paraId="419C7602" w14:textId="77777777">
      <w:r w:rsidRPr="00961A9D">
        <w:t>Herziening van de Europese dierenwelzijnswet- en regelgeving biedt een unieke kans om niet alleen verbeteringen door te voeren, maar ook om duidelijke, geharmoniseerde regels vast te stellen die zowel het welzijn van dieren als de concurrentiepositie van onze veehouders ondersteunen.</w:t>
      </w:r>
    </w:p>
    <w:p w:rsidRPr="00961A9D" w:rsidR="00961A9D" w:rsidP="00961A9D" w:rsidRDefault="00961A9D" w14:paraId="2A67FCED" w14:textId="77777777"/>
    <w:p w:rsidRPr="00961A9D" w:rsidR="00961A9D" w:rsidP="00961A9D" w:rsidRDefault="00961A9D" w14:paraId="725ECD89" w14:textId="5728EDE6">
      <w:r w:rsidRPr="00961A9D">
        <w:t>Tijdens de Raad he</w:t>
      </w:r>
      <w:r w:rsidR="00411D91">
        <w:t>eft Nederland</w:t>
      </w:r>
      <w:r w:rsidRPr="00961A9D">
        <w:t xml:space="preserve"> ook een oproep aan de Europese Commissie gedaan om in 2025, in lijn met de toezegging van de vorige Commissie, haar herzieningsvoorstellen voor de dierenwelzijnsregels te presenteren. </w:t>
      </w:r>
      <w:r w:rsidR="00240DB8">
        <w:t>Ik</w:t>
      </w:r>
      <w:r w:rsidRPr="00961A9D">
        <w:t xml:space="preserve"> zal het belang van voortvarende oplevering van deze Commissievoorstellen blijven uitdragen. Actualisatie van de EU-dierenwelzijnswetgeving biedt de kans om EU-breed tot een dierwaardiger veehouderij en tot een gelijker speelveld op de EU-markt te komen.</w:t>
      </w:r>
    </w:p>
    <w:p w:rsidRPr="00961A9D" w:rsidR="00961A9D" w:rsidP="00961A9D" w:rsidRDefault="00961A9D" w14:paraId="39FFFEE0" w14:textId="77777777"/>
    <w:p w:rsidRPr="00961A9D" w:rsidR="003F7EF3" w:rsidP="00BF2437" w:rsidRDefault="008834DE" w14:paraId="0ABA93F9" w14:textId="2A2F0477">
      <w:r>
        <w:rPr>
          <w:szCs w:val="18"/>
        </w:rPr>
        <w:t>Hoogachtend,</w:t>
      </w:r>
    </w:p>
    <w:p w:rsidR="009850B1" w:rsidP="007F510A" w:rsidRDefault="009850B1" w14:paraId="32CB7799" w14:textId="77777777">
      <w:pPr>
        <w:rPr>
          <w:szCs w:val="18"/>
        </w:rPr>
      </w:pPr>
    </w:p>
    <w:p w:rsidR="00426BC7" w:rsidP="007F510A" w:rsidRDefault="00426BC7" w14:paraId="42B7EEA4" w14:textId="77777777">
      <w:pPr>
        <w:rPr>
          <w:szCs w:val="18"/>
        </w:rPr>
      </w:pPr>
    </w:p>
    <w:p w:rsidR="00426BC7" w:rsidP="009850B1" w:rsidRDefault="00426BC7" w14:paraId="254ADD0D" w14:textId="77777777">
      <w:pPr>
        <w:tabs>
          <w:tab w:val="left" w:pos="945"/>
        </w:tabs>
        <w:rPr>
          <w:szCs w:val="18"/>
        </w:rPr>
      </w:pPr>
    </w:p>
    <w:p w:rsidR="00EB781C" w:rsidP="009850B1" w:rsidRDefault="00EB781C" w14:paraId="6173976E" w14:textId="77777777">
      <w:pPr>
        <w:tabs>
          <w:tab w:val="left" w:pos="945"/>
        </w:tabs>
        <w:rPr>
          <w:szCs w:val="18"/>
        </w:rPr>
      </w:pPr>
    </w:p>
    <w:p w:rsidR="00EB781C" w:rsidP="009850B1" w:rsidRDefault="00EB781C" w14:paraId="3A8C2FFF" w14:textId="77777777">
      <w:pPr>
        <w:tabs>
          <w:tab w:val="left" w:pos="945"/>
        </w:tabs>
        <w:rPr>
          <w:szCs w:val="18"/>
        </w:rPr>
      </w:pPr>
    </w:p>
    <w:p w:rsidR="00411D91" w:rsidP="007F510A" w:rsidRDefault="00411D91" w14:paraId="628E053F" w14:textId="08E9AB8F">
      <w:r>
        <w:t>Femke Wiersma</w:t>
      </w:r>
    </w:p>
    <w:p w:rsidR="00411D91" w:rsidP="007F510A" w:rsidRDefault="00411D91" w14:paraId="2E52AE98" w14:textId="0D4E2748">
      <w:r>
        <w:t>Minister van Landbouw, Visserij, Voedselzekerheid en Natuur</w:t>
      </w:r>
    </w:p>
    <w:p w:rsidR="006F04AF" w:rsidP="00D15779" w:rsidRDefault="006F04AF" w14:paraId="2B7083B1" w14:textId="77777777"/>
    <w:p w:rsidR="006F04AF" w:rsidP="00D15779" w:rsidRDefault="006F04AF" w14:paraId="1678DC2B" w14:textId="77777777"/>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92E3F" w14:textId="77777777" w:rsidR="007042CB" w:rsidRDefault="007042CB">
      <w:r>
        <w:separator/>
      </w:r>
    </w:p>
    <w:p w14:paraId="21CFE681" w14:textId="77777777" w:rsidR="007042CB" w:rsidRDefault="007042CB"/>
  </w:endnote>
  <w:endnote w:type="continuationSeparator" w:id="0">
    <w:p w14:paraId="5B2FAB2E" w14:textId="77777777" w:rsidR="007042CB" w:rsidRDefault="007042CB">
      <w:r>
        <w:continuationSeparator/>
      </w:r>
    </w:p>
    <w:p w14:paraId="4EC6E844" w14:textId="77777777" w:rsidR="007042CB" w:rsidRDefault="00704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52B4" w14:textId="77777777" w:rsidR="008834DE" w:rsidRDefault="008834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16B9" w14:textId="03EDC644"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B52BF" w14:paraId="3EAA7E61" w14:textId="77777777" w:rsidTr="00CA6A25">
      <w:trPr>
        <w:trHeight w:hRule="exact" w:val="240"/>
      </w:trPr>
      <w:tc>
        <w:tcPr>
          <w:tcW w:w="7601" w:type="dxa"/>
          <w:shd w:val="clear" w:color="auto" w:fill="auto"/>
        </w:tcPr>
        <w:p w14:paraId="3F6AB550" w14:textId="77777777" w:rsidR="00527BD4" w:rsidRDefault="00527BD4" w:rsidP="003F1F6B">
          <w:pPr>
            <w:pStyle w:val="Huisstijl-Rubricering"/>
          </w:pPr>
        </w:p>
      </w:tc>
      <w:tc>
        <w:tcPr>
          <w:tcW w:w="2156" w:type="dxa"/>
        </w:tcPr>
        <w:p w14:paraId="7BBA8C6F" w14:textId="47BCF0E9" w:rsidR="00527BD4" w:rsidRPr="00645414" w:rsidRDefault="008834DE"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240DB8">
              <w:t>2</w:t>
            </w:r>
          </w:fldSimple>
        </w:p>
      </w:tc>
    </w:tr>
  </w:tbl>
  <w:p w14:paraId="2DBF130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B52BF" w14:paraId="254DBAB5" w14:textId="77777777" w:rsidTr="00CA6A25">
      <w:trPr>
        <w:trHeight w:hRule="exact" w:val="240"/>
      </w:trPr>
      <w:tc>
        <w:tcPr>
          <w:tcW w:w="7601" w:type="dxa"/>
          <w:shd w:val="clear" w:color="auto" w:fill="auto"/>
        </w:tcPr>
        <w:p w14:paraId="750C8C4A" w14:textId="1F11AB85" w:rsidR="00527BD4" w:rsidRDefault="00527BD4" w:rsidP="008C356D">
          <w:pPr>
            <w:pStyle w:val="Huisstijl-Rubricering"/>
          </w:pPr>
        </w:p>
      </w:tc>
      <w:tc>
        <w:tcPr>
          <w:tcW w:w="2170" w:type="dxa"/>
        </w:tcPr>
        <w:p w14:paraId="7D6EF8DA" w14:textId="77E074F9" w:rsidR="00527BD4" w:rsidRPr="00ED539E" w:rsidRDefault="008834DE"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7042CB">
              <w:t>1</w:t>
            </w:r>
          </w:fldSimple>
        </w:p>
      </w:tc>
    </w:tr>
  </w:tbl>
  <w:p w14:paraId="320080CE" w14:textId="77777777" w:rsidR="00527BD4" w:rsidRPr="00BC3B53" w:rsidRDefault="00527BD4" w:rsidP="008C356D">
    <w:pPr>
      <w:pStyle w:val="Voettekst"/>
      <w:spacing w:line="240" w:lineRule="auto"/>
      <w:rPr>
        <w:sz w:val="2"/>
        <w:szCs w:val="2"/>
      </w:rPr>
    </w:pPr>
  </w:p>
  <w:p w14:paraId="585A2A8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849F7" w14:textId="77777777" w:rsidR="007042CB" w:rsidRDefault="007042CB">
      <w:r>
        <w:separator/>
      </w:r>
    </w:p>
    <w:p w14:paraId="3E0A5CCD" w14:textId="77777777" w:rsidR="007042CB" w:rsidRDefault="007042CB"/>
  </w:footnote>
  <w:footnote w:type="continuationSeparator" w:id="0">
    <w:p w14:paraId="7081E1EC" w14:textId="77777777" w:rsidR="007042CB" w:rsidRDefault="007042CB">
      <w:r>
        <w:continuationSeparator/>
      </w:r>
    </w:p>
    <w:p w14:paraId="41C518D7" w14:textId="77777777" w:rsidR="007042CB" w:rsidRDefault="00704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AE6C4" w14:textId="77777777" w:rsidR="008834DE" w:rsidRDefault="008834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B52BF" w14:paraId="64C2E356" w14:textId="77777777" w:rsidTr="00A50CF6">
      <w:tc>
        <w:tcPr>
          <w:tcW w:w="2156" w:type="dxa"/>
          <w:shd w:val="clear" w:color="auto" w:fill="auto"/>
        </w:tcPr>
        <w:p w14:paraId="1E9F6A6F" w14:textId="77777777" w:rsidR="00527BD4" w:rsidRPr="005819CE" w:rsidRDefault="008834DE" w:rsidP="00A50CF6">
          <w:pPr>
            <w:pStyle w:val="Huisstijl-Adres"/>
          </w:pPr>
          <w:r>
            <w:rPr>
              <w:b/>
            </w:rPr>
            <w:t>Directoraat-generaal Agro</w:t>
          </w:r>
        </w:p>
      </w:tc>
    </w:tr>
    <w:tr w:rsidR="007B52BF" w14:paraId="257108FF" w14:textId="77777777" w:rsidTr="00A50CF6">
      <w:trPr>
        <w:trHeight w:hRule="exact" w:val="200"/>
      </w:trPr>
      <w:tc>
        <w:tcPr>
          <w:tcW w:w="2156" w:type="dxa"/>
          <w:shd w:val="clear" w:color="auto" w:fill="auto"/>
        </w:tcPr>
        <w:p w14:paraId="2398513B" w14:textId="77777777" w:rsidR="00527BD4" w:rsidRPr="005819CE" w:rsidRDefault="00527BD4" w:rsidP="00A50CF6"/>
      </w:tc>
    </w:tr>
    <w:tr w:rsidR="007B52BF" w14:paraId="563022EC" w14:textId="77777777" w:rsidTr="00502512">
      <w:trPr>
        <w:trHeight w:hRule="exact" w:val="774"/>
      </w:trPr>
      <w:tc>
        <w:tcPr>
          <w:tcW w:w="2156" w:type="dxa"/>
          <w:shd w:val="clear" w:color="auto" w:fill="auto"/>
        </w:tcPr>
        <w:p w14:paraId="7C72D9D4" w14:textId="77777777" w:rsidR="00527BD4" w:rsidRDefault="00527BD4" w:rsidP="003A5290">
          <w:pPr>
            <w:pStyle w:val="Huisstijl-Kopje"/>
          </w:pPr>
        </w:p>
        <w:p w14:paraId="5D1B86E3" w14:textId="77777777" w:rsidR="00502512" w:rsidRPr="00502512" w:rsidRDefault="008834DE" w:rsidP="003A5290">
          <w:pPr>
            <w:pStyle w:val="Huisstijl-Kopje"/>
            <w:rPr>
              <w:b w:val="0"/>
            </w:rPr>
          </w:pPr>
          <w:r>
            <w:rPr>
              <w:b w:val="0"/>
            </w:rPr>
            <w:t>DGA-DAD</w:t>
          </w:r>
          <w:r w:rsidRPr="00502512">
            <w:rPr>
              <w:b w:val="0"/>
            </w:rPr>
            <w:t xml:space="preserve"> / </w:t>
          </w:r>
          <w:r>
            <w:rPr>
              <w:b w:val="0"/>
            </w:rPr>
            <w:t>96864715</w:t>
          </w:r>
        </w:p>
        <w:p w14:paraId="04128976" w14:textId="77777777" w:rsidR="00527BD4" w:rsidRPr="005819CE" w:rsidRDefault="00527BD4" w:rsidP="00361A56">
          <w:pPr>
            <w:pStyle w:val="Huisstijl-Kopje"/>
          </w:pPr>
        </w:p>
      </w:tc>
    </w:tr>
  </w:tbl>
  <w:p w14:paraId="0FB89446" w14:textId="77777777" w:rsidR="00527BD4" w:rsidRPr="00740712" w:rsidRDefault="00527BD4" w:rsidP="004F44C2"/>
  <w:p w14:paraId="371D016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B52BF" w14:paraId="73A6D606" w14:textId="77777777" w:rsidTr="00751A6A">
      <w:trPr>
        <w:trHeight w:val="2636"/>
      </w:trPr>
      <w:tc>
        <w:tcPr>
          <w:tcW w:w="737" w:type="dxa"/>
          <w:shd w:val="clear" w:color="auto" w:fill="auto"/>
        </w:tcPr>
        <w:p w14:paraId="474DF5B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4D88D61" w14:textId="77777777" w:rsidR="003B2E54" w:rsidRDefault="008834DE"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6E4E5FE9" wp14:editId="4FC259D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2B48D8A" w14:textId="77777777" w:rsidR="00527BD4" w:rsidRDefault="00527BD4" w:rsidP="00651CEE">
          <w:pPr>
            <w:framePr w:w="6340" w:h="2750" w:hRule="exact" w:hSpace="180" w:wrap="around" w:vAnchor="page" w:hAnchor="text" w:x="3873" w:y="-140"/>
            <w:spacing w:line="240" w:lineRule="auto"/>
          </w:pPr>
        </w:p>
      </w:tc>
    </w:tr>
  </w:tbl>
  <w:p w14:paraId="626D9DC9" w14:textId="77777777" w:rsidR="00527BD4" w:rsidRDefault="00527BD4" w:rsidP="00D0609E">
    <w:pPr>
      <w:framePr w:w="6340" w:h="2750" w:hRule="exact" w:hSpace="180" w:wrap="around" w:vAnchor="page" w:hAnchor="text" w:x="3873" w:y="-140"/>
    </w:pPr>
  </w:p>
  <w:p w14:paraId="224B20B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B52BF" w:rsidRPr="00EB781C" w14:paraId="47C6647D" w14:textId="77777777" w:rsidTr="00A50CF6">
      <w:tc>
        <w:tcPr>
          <w:tcW w:w="2160" w:type="dxa"/>
          <w:shd w:val="clear" w:color="auto" w:fill="auto"/>
        </w:tcPr>
        <w:p w14:paraId="37337150" w14:textId="77777777" w:rsidR="005C07D1" w:rsidRDefault="008834DE" w:rsidP="00A50CF6">
          <w:pPr>
            <w:pStyle w:val="Huisstijl-Adres"/>
          </w:pPr>
          <w:r>
            <w:rPr>
              <w:b/>
            </w:rPr>
            <w:t>Directoraat-generaal Agro</w:t>
          </w:r>
          <w:r w:rsidR="00527BD4" w:rsidRPr="005819CE">
            <w:rPr>
              <w:b/>
            </w:rPr>
            <w:br/>
          </w:r>
          <w:r>
            <w:t>Directie Dierlijke Agroketens en Dierenwelzijn</w:t>
          </w:r>
        </w:p>
        <w:p w14:paraId="4B8ED990" w14:textId="77777777" w:rsidR="00527BD4" w:rsidRPr="009000E4" w:rsidRDefault="008834DE" w:rsidP="00A72979">
          <w:pPr>
            <w:pStyle w:val="Huisstijl-Adres"/>
          </w:pPr>
          <w:r>
            <w:rPr>
              <w:b/>
            </w:rPr>
            <w:t>Bezoekadres</w:t>
          </w:r>
          <w:r>
            <w:rPr>
              <w:b/>
            </w:rPr>
            <w:br/>
          </w:r>
          <w:r>
            <w:t>Bezuidenhoutseweg 73</w:t>
          </w:r>
          <w:r w:rsidRPr="005819CE">
            <w:br/>
          </w:r>
          <w:r>
            <w:t>2594 AC Den Haag</w:t>
          </w:r>
        </w:p>
        <w:p w14:paraId="423D3870" w14:textId="77777777" w:rsidR="00EF495B" w:rsidRDefault="008834DE" w:rsidP="0098788A">
          <w:pPr>
            <w:pStyle w:val="Huisstijl-Adres"/>
          </w:pPr>
          <w:r>
            <w:rPr>
              <w:b/>
            </w:rPr>
            <w:t>Postadres</w:t>
          </w:r>
          <w:r>
            <w:rPr>
              <w:b/>
            </w:rPr>
            <w:br/>
          </w:r>
          <w:r>
            <w:t>Postbus 20401</w:t>
          </w:r>
          <w:r w:rsidRPr="005819CE">
            <w:br/>
            <w:t>2500 E</w:t>
          </w:r>
          <w:r>
            <w:t>K</w:t>
          </w:r>
          <w:r w:rsidRPr="005819CE">
            <w:t xml:space="preserve"> Den Haag</w:t>
          </w:r>
        </w:p>
        <w:p w14:paraId="41AAF355" w14:textId="77777777" w:rsidR="00556BEE" w:rsidRPr="005B3814" w:rsidRDefault="008834DE" w:rsidP="0098788A">
          <w:pPr>
            <w:pStyle w:val="Huisstijl-Adres"/>
          </w:pPr>
          <w:r>
            <w:rPr>
              <w:b/>
            </w:rPr>
            <w:t>Overheidsidentificatienr</w:t>
          </w:r>
          <w:r>
            <w:rPr>
              <w:b/>
            </w:rPr>
            <w:br/>
          </w:r>
          <w:r w:rsidR="00BA129E">
            <w:rPr>
              <w:rFonts w:cs="Agrofont"/>
              <w:iCs/>
            </w:rPr>
            <w:t>00000001858272854000</w:t>
          </w:r>
        </w:p>
        <w:p w14:paraId="46E484C5" w14:textId="5B7769EB" w:rsidR="00527BD4" w:rsidRPr="00EB781C" w:rsidRDefault="008834DE"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B52BF" w:rsidRPr="00EB781C" w14:paraId="156E209B" w14:textId="77777777" w:rsidTr="00EB781C">
      <w:trPr>
        <w:trHeight w:hRule="exact" w:val="80"/>
      </w:trPr>
      <w:tc>
        <w:tcPr>
          <w:tcW w:w="2160" w:type="dxa"/>
          <w:shd w:val="clear" w:color="auto" w:fill="auto"/>
        </w:tcPr>
        <w:p w14:paraId="2109F0F8" w14:textId="77777777" w:rsidR="00527BD4" w:rsidRPr="00A72979" w:rsidRDefault="00527BD4" w:rsidP="00A50CF6">
          <w:pPr>
            <w:rPr>
              <w:lang w:val="fr-FR"/>
            </w:rPr>
          </w:pPr>
        </w:p>
      </w:tc>
    </w:tr>
    <w:tr w:rsidR="007B52BF" w14:paraId="36B4EADA" w14:textId="77777777" w:rsidTr="00A50CF6">
      <w:tc>
        <w:tcPr>
          <w:tcW w:w="2160" w:type="dxa"/>
          <w:shd w:val="clear" w:color="auto" w:fill="auto"/>
        </w:tcPr>
        <w:p w14:paraId="3CE58ADD" w14:textId="77777777" w:rsidR="000C0163" w:rsidRPr="005819CE" w:rsidRDefault="008834DE" w:rsidP="000C0163">
          <w:pPr>
            <w:pStyle w:val="Huisstijl-Kopje"/>
          </w:pPr>
          <w:r>
            <w:t>Ons kenmerk</w:t>
          </w:r>
        </w:p>
        <w:p w14:paraId="4D0D0EBC" w14:textId="77777777" w:rsidR="000C0163" w:rsidRPr="005819CE" w:rsidRDefault="008834DE" w:rsidP="000C0163">
          <w:pPr>
            <w:pStyle w:val="Huisstijl-Gegeven"/>
          </w:pPr>
          <w:r>
            <w:t>DGA-DAD</w:t>
          </w:r>
          <w:r w:rsidR="00926AE2">
            <w:t xml:space="preserve"> / </w:t>
          </w:r>
          <w:r>
            <w:t>96864715</w:t>
          </w:r>
        </w:p>
        <w:p w14:paraId="08FB22F5" w14:textId="77777777" w:rsidR="00527BD4" w:rsidRPr="005819CE" w:rsidRDefault="008834DE" w:rsidP="00A50CF6">
          <w:pPr>
            <w:pStyle w:val="Huisstijl-Kopje"/>
          </w:pPr>
          <w:r>
            <w:t>Uw kenmerk</w:t>
          </w:r>
        </w:p>
        <w:p w14:paraId="2578D09F" w14:textId="77777777" w:rsidR="00527BD4" w:rsidRPr="005819CE" w:rsidRDefault="008834DE" w:rsidP="00A50CF6">
          <w:pPr>
            <w:pStyle w:val="Huisstijl-Gegeven"/>
          </w:pPr>
          <w:r>
            <w:t>2024Z21490/2025D02173</w:t>
          </w:r>
        </w:p>
        <w:p w14:paraId="26E81F68" w14:textId="130FB4EE" w:rsidR="00527BD4" w:rsidRPr="005819CE" w:rsidRDefault="00527BD4" w:rsidP="00A50CF6">
          <w:pPr>
            <w:pStyle w:val="Huisstijl-Kopje"/>
          </w:pPr>
        </w:p>
        <w:p w14:paraId="3209A2BD" w14:textId="77777777" w:rsidR="00527BD4" w:rsidRPr="005819CE" w:rsidRDefault="00527BD4" w:rsidP="00A50CF6">
          <w:pPr>
            <w:pStyle w:val="Huisstijl-Gegeven"/>
          </w:pPr>
        </w:p>
      </w:tc>
    </w:tr>
  </w:tbl>
  <w:p w14:paraId="55A27DE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B52BF" w14:paraId="6F4AC147" w14:textId="77777777" w:rsidTr="001B667E">
      <w:trPr>
        <w:trHeight w:val="400"/>
      </w:trPr>
      <w:tc>
        <w:tcPr>
          <w:tcW w:w="7371" w:type="dxa"/>
          <w:gridSpan w:val="2"/>
          <w:shd w:val="clear" w:color="auto" w:fill="auto"/>
        </w:tcPr>
        <w:p w14:paraId="55C485B8" w14:textId="77777777" w:rsidR="00527BD4" w:rsidRPr="00BC3B53" w:rsidRDefault="008834DE"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7B52BF" w14:paraId="0352892F" w14:textId="77777777" w:rsidTr="001B667E">
      <w:tc>
        <w:tcPr>
          <w:tcW w:w="7371" w:type="dxa"/>
          <w:gridSpan w:val="2"/>
          <w:shd w:val="clear" w:color="auto" w:fill="auto"/>
        </w:tcPr>
        <w:p w14:paraId="21E5AE0A" w14:textId="77777777" w:rsidR="00527BD4" w:rsidRPr="00983E8F" w:rsidRDefault="00527BD4" w:rsidP="00A50CF6">
          <w:pPr>
            <w:pStyle w:val="Huisstijl-Rubricering"/>
          </w:pPr>
        </w:p>
      </w:tc>
    </w:tr>
    <w:tr w:rsidR="007B52BF" w14:paraId="4C48AC51" w14:textId="77777777" w:rsidTr="001B667E">
      <w:trPr>
        <w:trHeight w:hRule="exact" w:val="2440"/>
      </w:trPr>
      <w:tc>
        <w:tcPr>
          <w:tcW w:w="7371" w:type="dxa"/>
          <w:gridSpan w:val="2"/>
          <w:shd w:val="clear" w:color="auto" w:fill="auto"/>
        </w:tcPr>
        <w:p w14:paraId="1065717F" w14:textId="77777777" w:rsidR="00527BD4" w:rsidRDefault="008834DE" w:rsidP="00A50CF6">
          <w:pPr>
            <w:pStyle w:val="Huisstijl-NAW"/>
          </w:pPr>
          <w:r>
            <w:t xml:space="preserve">De Voorzitter van de Tweede Kamer </w:t>
          </w:r>
        </w:p>
        <w:p w14:paraId="1EBFC911" w14:textId="77777777" w:rsidR="00D87195" w:rsidRDefault="008834DE" w:rsidP="00D87195">
          <w:pPr>
            <w:pStyle w:val="Huisstijl-NAW"/>
          </w:pPr>
          <w:r>
            <w:t>der Staten-Generaal</w:t>
          </w:r>
        </w:p>
        <w:p w14:paraId="3E9156EF" w14:textId="77777777" w:rsidR="005C769E" w:rsidRDefault="008834DE" w:rsidP="005C769E">
          <w:pPr>
            <w:rPr>
              <w:szCs w:val="18"/>
            </w:rPr>
          </w:pPr>
          <w:r>
            <w:rPr>
              <w:szCs w:val="18"/>
            </w:rPr>
            <w:t>Prinses Irenestraat 6</w:t>
          </w:r>
        </w:p>
        <w:p w14:paraId="68C0ECC8" w14:textId="77777777" w:rsidR="005C769E" w:rsidRDefault="008834DE" w:rsidP="005C769E">
          <w:pPr>
            <w:pStyle w:val="Huisstijl-NAW"/>
          </w:pPr>
          <w:r>
            <w:t>2595 BD  DEN HAAG</w:t>
          </w:r>
        </w:p>
      </w:tc>
    </w:tr>
    <w:tr w:rsidR="007B52BF" w14:paraId="0939D214" w14:textId="77777777" w:rsidTr="001B667E">
      <w:trPr>
        <w:trHeight w:hRule="exact" w:val="400"/>
      </w:trPr>
      <w:tc>
        <w:tcPr>
          <w:tcW w:w="7371" w:type="dxa"/>
          <w:gridSpan w:val="2"/>
          <w:shd w:val="clear" w:color="auto" w:fill="auto"/>
        </w:tcPr>
        <w:p w14:paraId="1B077C5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B52BF" w14:paraId="6D7B2957" w14:textId="77777777" w:rsidTr="001B667E">
      <w:trPr>
        <w:trHeight w:val="240"/>
      </w:trPr>
      <w:tc>
        <w:tcPr>
          <w:tcW w:w="709" w:type="dxa"/>
          <w:shd w:val="clear" w:color="auto" w:fill="auto"/>
        </w:tcPr>
        <w:p w14:paraId="0A3CECC9" w14:textId="77777777" w:rsidR="00527BD4" w:rsidRPr="00C21A01" w:rsidRDefault="008834DE" w:rsidP="00A50CF6">
          <w:pPr>
            <w:rPr>
              <w:szCs w:val="18"/>
            </w:rPr>
          </w:pPr>
          <w:r>
            <w:rPr>
              <w:szCs w:val="18"/>
            </w:rPr>
            <w:t>Datum</w:t>
          </w:r>
        </w:p>
      </w:tc>
      <w:tc>
        <w:tcPr>
          <w:tcW w:w="6662" w:type="dxa"/>
          <w:shd w:val="clear" w:color="auto" w:fill="auto"/>
        </w:tcPr>
        <w:p w14:paraId="5E54923D" w14:textId="62EBEC72" w:rsidR="00527BD4" w:rsidRPr="007709EF" w:rsidRDefault="00CC5BB6" w:rsidP="00A50CF6">
          <w:r>
            <w:t>10 februari 2025</w:t>
          </w:r>
        </w:p>
      </w:tc>
    </w:tr>
    <w:tr w:rsidR="007B52BF" w14:paraId="6B7EADB3" w14:textId="77777777" w:rsidTr="001B667E">
      <w:trPr>
        <w:trHeight w:val="240"/>
      </w:trPr>
      <w:tc>
        <w:tcPr>
          <w:tcW w:w="709" w:type="dxa"/>
          <w:shd w:val="clear" w:color="auto" w:fill="auto"/>
        </w:tcPr>
        <w:p w14:paraId="28EDE020" w14:textId="77777777" w:rsidR="00527BD4" w:rsidRPr="00C21A01" w:rsidRDefault="008834DE" w:rsidP="00A50CF6">
          <w:pPr>
            <w:rPr>
              <w:szCs w:val="18"/>
            </w:rPr>
          </w:pPr>
          <w:r>
            <w:rPr>
              <w:szCs w:val="18"/>
            </w:rPr>
            <w:t>Betreft</w:t>
          </w:r>
        </w:p>
      </w:tc>
      <w:tc>
        <w:tcPr>
          <w:tcW w:w="6662" w:type="dxa"/>
          <w:shd w:val="clear" w:color="auto" w:fill="auto"/>
        </w:tcPr>
        <w:p w14:paraId="48BBE64B" w14:textId="537FEB69" w:rsidR="00527BD4" w:rsidRPr="007709EF" w:rsidRDefault="00EB781C" w:rsidP="00A50CF6">
          <w:r>
            <w:t>H</w:t>
          </w:r>
          <w:r w:rsidR="008834DE">
            <w:t>et verzoek om een reactie op de brief van Dierenbescherming e.a. m.b.t. herziening van de EU-dierenwelzijnswetgeving</w:t>
          </w:r>
        </w:p>
      </w:tc>
    </w:tr>
  </w:tbl>
  <w:p w14:paraId="75DA9FC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CC4B1E0">
      <w:start w:val="1"/>
      <w:numFmt w:val="bullet"/>
      <w:pStyle w:val="Lijstopsomteken"/>
      <w:lvlText w:val="•"/>
      <w:lvlJc w:val="left"/>
      <w:pPr>
        <w:tabs>
          <w:tab w:val="num" w:pos="227"/>
        </w:tabs>
        <w:ind w:left="227" w:hanging="227"/>
      </w:pPr>
      <w:rPr>
        <w:rFonts w:ascii="Verdana" w:hAnsi="Verdana" w:hint="default"/>
        <w:sz w:val="18"/>
        <w:szCs w:val="18"/>
      </w:rPr>
    </w:lvl>
    <w:lvl w:ilvl="1" w:tplc="82568ADC" w:tentative="1">
      <w:start w:val="1"/>
      <w:numFmt w:val="bullet"/>
      <w:lvlText w:val="o"/>
      <w:lvlJc w:val="left"/>
      <w:pPr>
        <w:tabs>
          <w:tab w:val="num" w:pos="1440"/>
        </w:tabs>
        <w:ind w:left="1440" w:hanging="360"/>
      </w:pPr>
      <w:rPr>
        <w:rFonts w:ascii="Courier New" w:hAnsi="Courier New" w:cs="Courier New" w:hint="default"/>
      </w:rPr>
    </w:lvl>
    <w:lvl w:ilvl="2" w:tplc="BCCA0A1A" w:tentative="1">
      <w:start w:val="1"/>
      <w:numFmt w:val="bullet"/>
      <w:lvlText w:val=""/>
      <w:lvlJc w:val="left"/>
      <w:pPr>
        <w:tabs>
          <w:tab w:val="num" w:pos="2160"/>
        </w:tabs>
        <w:ind w:left="2160" w:hanging="360"/>
      </w:pPr>
      <w:rPr>
        <w:rFonts w:ascii="Wingdings" w:hAnsi="Wingdings" w:hint="default"/>
      </w:rPr>
    </w:lvl>
    <w:lvl w:ilvl="3" w:tplc="E84E9EBC" w:tentative="1">
      <w:start w:val="1"/>
      <w:numFmt w:val="bullet"/>
      <w:lvlText w:val=""/>
      <w:lvlJc w:val="left"/>
      <w:pPr>
        <w:tabs>
          <w:tab w:val="num" w:pos="2880"/>
        </w:tabs>
        <w:ind w:left="2880" w:hanging="360"/>
      </w:pPr>
      <w:rPr>
        <w:rFonts w:ascii="Symbol" w:hAnsi="Symbol" w:hint="default"/>
      </w:rPr>
    </w:lvl>
    <w:lvl w:ilvl="4" w:tplc="258EFCF6" w:tentative="1">
      <w:start w:val="1"/>
      <w:numFmt w:val="bullet"/>
      <w:lvlText w:val="o"/>
      <w:lvlJc w:val="left"/>
      <w:pPr>
        <w:tabs>
          <w:tab w:val="num" w:pos="3600"/>
        </w:tabs>
        <w:ind w:left="3600" w:hanging="360"/>
      </w:pPr>
      <w:rPr>
        <w:rFonts w:ascii="Courier New" w:hAnsi="Courier New" w:cs="Courier New" w:hint="default"/>
      </w:rPr>
    </w:lvl>
    <w:lvl w:ilvl="5" w:tplc="145A074C" w:tentative="1">
      <w:start w:val="1"/>
      <w:numFmt w:val="bullet"/>
      <w:lvlText w:val=""/>
      <w:lvlJc w:val="left"/>
      <w:pPr>
        <w:tabs>
          <w:tab w:val="num" w:pos="4320"/>
        </w:tabs>
        <w:ind w:left="4320" w:hanging="360"/>
      </w:pPr>
      <w:rPr>
        <w:rFonts w:ascii="Wingdings" w:hAnsi="Wingdings" w:hint="default"/>
      </w:rPr>
    </w:lvl>
    <w:lvl w:ilvl="6" w:tplc="418E60A4" w:tentative="1">
      <w:start w:val="1"/>
      <w:numFmt w:val="bullet"/>
      <w:lvlText w:val=""/>
      <w:lvlJc w:val="left"/>
      <w:pPr>
        <w:tabs>
          <w:tab w:val="num" w:pos="5040"/>
        </w:tabs>
        <w:ind w:left="5040" w:hanging="360"/>
      </w:pPr>
      <w:rPr>
        <w:rFonts w:ascii="Symbol" w:hAnsi="Symbol" w:hint="default"/>
      </w:rPr>
    </w:lvl>
    <w:lvl w:ilvl="7" w:tplc="D31098D2" w:tentative="1">
      <w:start w:val="1"/>
      <w:numFmt w:val="bullet"/>
      <w:lvlText w:val="o"/>
      <w:lvlJc w:val="left"/>
      <w:pPr>
        <w:tabs>
          <w:tab w:val="num" w:pos="5760"/>
        </w:tabs>
        <w:ind w:left="5760" w:hanging="360"/>
      </w:pPr>
      <w:rPr>
        <w:rFonts w:ascii="Courier New" w:hAnsi="Courier New" w:cs="Courier New" w:hint="default"/>
      </w:rPr>
    </w:lvl>
    <w:lvl w:ilvl="8" w:tplc="1CB6FC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FA012CE">
      <w:start w:val="1"/>
      <w:numFmt w:val="bullet"/>
      <w:pStyle w:val="Lijstopsomteken2"/>
      <w:lvlText w:val="–"/>
      <w:lvlJc w:val="left"/>
      <w:pPr>
        <w:tabs>
          <w:tab w:val="num" w:pos="227"/>
        </w:tabs>
        <w:ind w:left="227" w:firstLine="0"/>
      </w:pPr>
      <w:rPr>
        <w:rFonts w:ascii="Verdana" w:hAnsi="Verdana" w:hint="default"/>
      </w:rPr>
    </w:lvl>
    <w:lvl w:ilvl="1" w:tplc="A9D26CDC" w:tentative="1">
      <w:start w:val="1"/>
      <w:numFmt w:val="bullet"/>
      <w:lvlText w:val="o"/>
      <w:lvlJc w:val="left"/>
      <w:pPr>
        <w:tabs>
          <w:tab w:val="num" w:pos="1440"/>
        </w:tabs>
        <w:ind w:left="1440" w:hanging="360"/>
      </w:pPr>
      <w:rPr>
        <w:rFonts w:ascii="Courier New" w:hAnsi="Courier New" w:cs="Courier New" w:hint="default"/>
      </w:rPr>
    </w:lvl>
    <w:lvl w:ilvl="2" w:tplc="B9B4B8A6" w:tentative="1">
      <w:start w:val="1"/>
      <w:numFmt w:val="bullet"/>
      <w:lvlText w:val=""/>
      <w:lvlJc w:val="left"/>
      <w:pPr>
        <w:tabs>
          <w:tab w:val="num" w:pos="2160"/>
        </w:tabs>
        <w:ind w:left="2160" w:hanging="360"/>
      </w:pPr>
      <w:rPr>
        <w:rFonts w:ascii="Wingdings" w:hAnsi="Wingdings" w:hint="default"/>
      </w:rPr>
    </w:lvl>
    <w:lvl w:ilvl="3" w:tplc="2B469B2E" w:tentative="1">
      <w:start w:val="1"/>
      <w:numFmt w:val="bullet"/>
      <w:lvlText w:val=""/>
      <w:lvlJc w:val="left"/>
      <w:pPr>
        <w:tabs>
          <w:tab w:val="num" w:pos="2880"/>
        </w:tabs>
        <w:ind w:left="2880" w:hanging="360"/>
      </w:pPr>
      <w:rPr>
        <w:rFonts w:ascii="Symbol" w:hAnsi="Symbol" w:hint="default"/>
      </w:rPr>
    </w:lvl>
    <w:lvl w:ilvl="4" w:tplc="B674EE7E" w:tentative="1">
      <w:start w:val="1"/>
      <w:numFmt w:val="bullet"/>
      <w:lvlText w:val="o"/>
      <w:lvlJc w:val="left"/>
      <w:pPr>
        <w:tabs>
          <w:tab w:val="num" w:pos="3600"/>
        </w:tabs>
        <w:ind w:left="3600" w:hanging="360"/>
      </w:pPr>
      <w:rPr>
        <w:rFonts w:ascii="Courier New" w:hAnsi="Courier New" w:cs="Courier New" w:hint="default"/>
      </w:rPr>
    </w:lvl>
    <w:lvl w:ilvl="5" w:tplc="F4286078" w:tentative="1">
      <w:start w:val="1"/>
      <w:numFmt w:val="bullet"/>
      <w:lvlText w:val=""/>
      <w:lvlJc w:val="left"/>
      <w:pPr>
        <w:tabs>
          <w:tab w:val="num" w:pos="4320"/>
        </w:tabs>
        <w:ind w:left="4320" w:hanging="360"/>
      </w:pPr>
      <w:rPr>
        <w:rFonts w:ascii="Wingdings" w:hAnsi="Wingdings" w:hint="default"/>
      </w:rPr>
    </w:lvl>
    <w:lvl w:ilvl="6" w:tplc="3DF0A206" w:tentative="1">
      <w:start w:val="1"/>
      <w:numFmt w:val="bullet"/>
      <w:lvlText w:val=""/>
      <w:lvlJc w:val="left"/>
      <w:pPr>
        <w:tabs>
          <w:tab w:val="num" w:pos="5040"/>
        </w:tabs>
        <w:ind w:left="5040" w:hanging="360"/>
      </w:pPr>
      <w:rPr>
        <w:rFonts w:ascii="Symbol" w:hAnsi="Symbol" w:hint="default"/>
      </w:rPr>
    </w:lvl>
    <w:lvl w:ilvl="7" w:tplc="5DAABB1A" w:tentative="1">
      <w:start w:val="1"/>
      <w:numFmt w:val="bullet"/>
      <w:lvlText w:val="o"/>
      <w:lvlJc w:val="left"/>
      <w:pPr>
        <w:tabs>
          <w:tab w:val="num" w:pos="5760"/>
        </w:tabs>
        <w:ind w:left="5760" w:hanging="360"/>
      </w:pPr>
      <w:rPr>
        <w:rFonts w:ascii="Courier New" w:hAnsi="Courier New" w:cs="Courier New" w:hint="default"/>
      </w:rPr>
    </w:lvl>
    <w:lvl w:ilvl="8" w:tplc="7FA8F0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62440968">
    <w:abstractNumId w:val="10"/>
  </w:num>
  <w:num w:numId="2" w16cid:durableId="275603365">
    <w:abstractNumId w:val="7"/>
  </w:num>
  <w:num w:numId="3" w16cid:durableId="926427622">
    <w:abstractNumId w:val="6"/>
  </w:num>
  <w:num w:numId="4" w16cid:durableId="1890145668">
    <w:abstractNumId w:val="5"/>
  </w:num>
  <w:num w:numId="5" w16cid:durableId="1485930265">
    <w:abstractNumId w:val="4"/>
  </w:num>
  <w:num w:numId="6" w16cid:durableId="640890206">
    <w:abstractNumId w:val="8"/>
  </w:num>
  <w:num w:numId="7" w16cid:durableId="849292744">
    <w:abstractNumId w:val="3"/>
  </w:num>
  <w:num w:numId="8" w16cid:durableId="168493290">
    <w:abstractNumId w:val="2"/>
  </w:num>
  <w:num w:numId="9" w16cid:durableId="926306503">
    <w:abstractNumId w:val="1"/>
  </w:num>
  <w:num w:numId="10" w16cid:durableId="1471941575">
    <w:abstractNumId w:val="0"/>
  </w:num>
  <w:num w:numId="11" w16cid:durableId="1043940177">
    <w:abstractNumId w:val="9"/>
  </w:num>
  <w:num w:numId="12" w16cid:durableId="1398548632">
    <w:abstractNumId w:val="11"/>
  </w:num>
  <w:num w:numId="13" w16cid:durableId="1209874285">
    <w:abstractNumId w:val="13"/>
  </w:num>
  <w:num w:numId="14" w16cid:durableId="18307804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7895"/>
    <w:rsid w:val="000F08ED"/>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9FF"/>
    <w:rsid w:val="00176CC6"/>
    <w:rsid w:val="00181BE4"/>
    <w:rsid w:val="00183A2A"/>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0DB8"/>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1D91"/>
    <w:rsid w:val="00413D48"/>
    <w:rsid w:val="00426BC7"/>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F3621"/>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27F0"/>
    <w:rsid w:val="005C34E1"/>
    <w:rsid w:val="005C3FE0"/>
    <w:rsid w:val="005C740C"/>
    <w:rsid w:val="005C769E"/>
    <w:rsid w:val="005D32D1"/>
    <w:rsid w:val="005D625B"/>
    <w:rsid w:val="005E5358"/>
    <w:rsid w:val="005F62D3"/>
    <w:rsid w:val="005F6D11"/>
    <w:rsid w:val="00600CF0"/>
    <w:rsid w:val="006048F4"/>
    <w:rsid w:val="00605838"/>
    <w:rsid w:val="0060660A"/>
    <w:rsid w:val="00613B1D"/>
    <w:rsid w:val="00617A44"/>
    <w:rsid w:val="006202B6"/>
    <w:rsid w:val="00625CD0"/>
    <w:rsid w:val="0062627D"/>
    <w:rsid w:val="00627432"/>
    <w:rsid w:val="006441C6"/>
    <w:rsid w:val="006448E4"/>
    <w:rsid w:val="00645414"/>
    <w:rsid w:val="0064670E"/>
    <w:rsid w:val="00651CEE"/>
    <w:rsid w:val="00653606"/>
    <w:rsid w:val="006610E9"/>
    <w:rsid w:val="00661591"/>
    <w:rsid w:val="00664678"/>
    <w:rsid w:val="0066632F"/>
    <w:rsid w:val="00674A89"/>
    <w:rsid w:val="00674F3D"/>
    <w:rsid w:val="00685545"/>
    <w:rsid w:val="006864B3"/>
    <w:rsid w:val="00687A6E"/>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2CB"/>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B52BF"/>
    <w:rsid w:val="007C406E"/>
    <w:rsid w:val="007C5183"/>
    <w:rsid w:val="007C7573"/>
    <w:rsid w:val="007E2B20"/>
    <w:rsid w:val="007F1572"/>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9FB"/>
    <w:rsid w:val="00836ACA"/>
    <w:rsid w:val="00842CD8"/>
    <w:rsid w:val="008431FA"/>
    <w:rsid w:val="00847444"/>
    <w:rsid w:val="008508A4"/>
    <w:rsid w:val="008517C6"/>
    <w:rsid w:val="008547BA"/>
    <w:rsid w:val="008553C7"/>
    <w:rsid w:val="00857FEB"/>
    <w:rsid w:val="008601AF"/>
    <w:rsid w:val="00872271"/>
    <w:rsid w:val="00877CB4"/>
    <w:rsid w:val="00883137"/>
    <w:rsid w:val="008834DE"/>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36E66"/>
    <w:rsid w:val="00961A9D"/>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C3F20"/>
    <w:rsid w:val="009C7CA1"/>
    <w:rsid w:val="009D043D"/>
    <w:rsid w:val="009E3D5E"/>
    <w:rsid w:val="009F3259"/>
    <w:rsid w:val="009F6C39"/>
    <w:rsid w:val="00A056DE"/>
    <w:rsid w:val="00A10AE3"/>
    <w:rsid w:val="00A128AD"/>
    <w:rsid w:val="00A13441"/>
    <w:rsid w:val="00A21E76"/>
    <w:rsid w:val="00A23BC8"/>
    <w:rsid w:val="00A245F8"/>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869FE"/>
    <w:rsid w:val="00A91FA3"/>
    <w:rsid w:val="00A927D3"/>
    <w:rsid w:val="00AA2EC5"/>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48D1"/>
    <w:rsid w:val="00B55014"/>
    <w:rsid w:val="00B62232"/>
    <w:rsid w:val="00B6329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0702"/>
    <w:rsid w:val="00C97C80"/>
    <w:rsid w:val="00CA47D3"/>
    <w:rsid w:val="00CA6533"/>
    <w:rsid w:val="00CA6A25"/>
    <w:rsid w:val="00CA6A3F"/>
    <w:rsid w:val="00CA7C99"/>
    <w:rsid w:val="00CC5BB6"/>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5D35"/>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B781C"/>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2FBC"/>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76698"/>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7A99"/>
  <w15:docId w15:val="{F0FF2654-40F3-4AC5-9EE7-9C0DBCA5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5C27F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234</ap:Words>
  <ap:Characters>1292</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2025-02-07T12:03:00.0000000Z</dcterms:created>
  <dcterms:modified xsi:type="dcterms:W3CDTF">2025-02-10T13:26:00.0000000Z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ArntsL</vt:lpwstr>
  </property>
  <property fmtid="{D5CDD505-2E9C-101B-9397-08002B2CF9AE}" pid="3" name="AUTHOR_ID">
    <vt:lpwstr>ArntsL</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2024Z21490/2025D02173</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het verzoek om een reactie op de brief van Dierenbescherming  e.a. m.b.t. herziening van de EU-dierenwelzijnswetgeving</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ArntsL</vt:lpwstr>
  </property>
</Properties>
</file>