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3C32" w:rsidP="003C1C67" w:rsidRDefault="00803C32" w14:paraId="4A16B46D" w14:textId="77777777"/>
    <w:p w:rsidR="00803C32" w:rsidP="003C1C67" w:rsidRDefault="00803C32" w14:paraId="05C41A90" w14:textId="77777777"/>
    <w:p w:rsidR="00CE78E9" w:rsidP="003C1C67" w:rsidRDefault="008B5C50" w14:paraId="681F62C8" w14:textId="77777777">
      <w:r>
        <w:t>Geachte Voorzitter,</w:t>
      </w:r>
      <w:r>
        <w:br/>
      </w:r>
    </w:p>
    <w:p w:rsidRPr="00A36262" w:rsidR="00423A19" w:rsidP="003C1C67" w:rsidRDefault="008B5C50" w14:paraId="61CC13CB" w14:textId="13831E96">
      <w:pPr>
        <w:rPr>
          <w:szCs w:val="18"/>
        </w:rPr>
      </w:pPr>
      <w:r>
        <w:t>Hierbij zend ik u</w:t>
      </w:r>
      <w:r w:rsidR="00117355">
        <w:t>, mede namens de Minister van Binnenlandse Zaken en Koninkrijk</w:t>
      </w:r>
      <w:r>
        <w:t>s</w:t>
      </w:r>
      <w:r w:rsidR="00117355">
        <w:t>relaties,</w:t>
      </w:r>
      <w:r>
        <w:t xml:space="preserve"> de antwoorden op de vragen van het lid </w:t>
      </w:r>
      <w:r w:rsidR="00803C32">
        <w:t>Eerdm</w:t>
      </w:r>
      <w:r w:rsidR="0003132A">
        <w:t>a</w:t>
      </w:r>
      <w:r w:rsidR="00803C32">
        <w:t xml:space="preserve">ns (JA21) </w:t>
      </w:r>
      <w:r>
        <w:t xml:space="preserve">over </w:t>
      </w:r>
      <w:r w:rsidR="00803C32">
        <w:t>het Nationaal Burgerberaad Klimaat (</w:t>
      </w:r>
      <w:r w:rsidRPr="00803C32" w:rsidR="00803C32">
        <w:t>2025Z00712</w:t>
      </w:r>
      <w:r w:rsidR="00803C32">
        <w:t>, ingezonden 20 januari 2025)</w:t>
      </w:r>
      <w:r>
        <w:t>.</w:t>
      </w:r>
    </w:p>
    <w:p w:rsidR="00803C32" w:rsidP="003C1C67" w:rsidRDefault="00803C32" w14:paraId="0CF501E6" w14:textId="77777777">
      <w:pPr>
        <w:rPr>
          <w:szCs w:val="18"/>
        </w:rPr>
      </w:pPr>
    </w:p>
    <w:p w:rsidR="00DA541E" w:rsidP="003C1C67" w:rsidRDefault="00DA541E" w14:paraId="7765C7CC" w14:textId="77777777">
      <w:pPr>
        <w:rPr>
          <w:szCs w:val="18"/>
        </w:rPr>
      </w:pPr>
      <w:bookmarkStart w:name="_Hlk188974782" w:id="0"/>
      <w:r>
        <w:rPr>
          <w:szCs w:val="18"/>
        </w:rPr>
        <w:t xml:space="preserve">Daarnaast is er door de vaste commissie voor Klimaat en Groene Groei een verzoek gedaan (2025D02143, 21 januari 2025) om de kennisdocumenten over klimaatverandering, die de deelnemers aan het Nationaal Burgerberaad ontvangen, te delen met de Kamer. De onafhankelijk voorzitter van het Nationaal Burgerberaad Klimaat zal de Kamer informeren over de kennis die wordt gedeeld met de deelnemers middels de tweemaandelijkse voortgangsrapportage. </w:t>
      </w:r>
      <w:r w:rsidRPr="00B42BB8">
        <w:rPr>
          <w:szCs w:val="18"/>
        </w:rPr>
        <w:t xml:space="preserve">De voorzitter is daarnaast bereid om toelichting te komen geven aan de commissie en/of individuele leden van de </w:t>
      </w:r>
      <w:r>
        <w:rPr>
          <w:szCs w:val="18"/>
        </w:rPr>
        <w:t>Kamer</w:t>
      </w:r>
      <w:r w:rsidRPr="00B42BB8">
        <w:rPr>
          <w:szCs w:val="18"/>
        </w:rPr>
        <w:t>.</w:t>
      </w:r>
    </w:p>
    <w:bookmarkEnd w:id="0"/>
    <w:p w:rsidR="00117355" w:rsidP="003C1C67" w:rsidRDefault="00117355" w14:paraId="0EFB42D8" w14:textId="77777777">
      <w:pPr>
        <w:rPr>
          <w:szCs w:val="18"/>
        </w:rPr>
      </w:pPr>
    </w:p>
    <w:p w:rsidR="00117355" w:rsidP="003C1C67" w:rsidRDefault="00117355" w14:paraId="51CC7643" w14:textId="77777777">
      <w:pPr>
        <w:rPr>
          <w:szCs w:val="18"/>
        </w:rPr>
      </w:pPr>
    </w:p>
    <w:p w:rsidR="00DA541E" w:rsidP="003C1C67" w:rsidRDefault="00DA541E" w14:paraId="668AC3BC" w14:textId="77777777">
      <w:pPr>
        <w:rPr>
          <w:szCs w:val="18"/>
        </w:rPr>
      </w:pPr>
    </w:p>
    <w:p w:rsidR="003C1C67" w:rsidP="003C1C67" w:rsidRDefault="003C1C67" w14:paraId="6E97DB87" w14:textId="77777777">
      <w:pPr>
        <w:rPr>
          <w:szCs w:val="18"/>
        </w:rPr>
      </w:pPr>
    </w:p>
    <w:p w:rsidRPr="00747885" w:rsidR="0029019C" w:rsidP="003C1C67" w:rsidRDefault="008B5C50" w14:paraId="0A96F769" w14:textId="50ACB6FE">
      <w:pPr>
        <w:rPr>
          <w:szCs w:val="18"/>
        </w:rPr>
      </w:pPr>
      <w:r w:rsidRPr="005461DA">
        <w:rPr>
          <w:szCs w:val="18"/>
        </w:rPr>
        <w:t>Sophie Hermans</w:t>
      </w:r>
    </w:p>
    <w:p w:rsidRPr="005461DA" w:rsidR="004E505E" w:rsidP="003C1C67" w:rsidRDefault="008B5C50" w14:paraId="5C9E3D80" w14:textId="77777777">
      <w:pPr>
        <w:rPr>
          <w:szCs w:val="18"/>
        </w:rPr>
      </w:pPr>
      <w:r>
        <w:rPr>
          <w:szCs w:val="18"/>
        </w:rPr>
        <w:t>Minister van Klimaat en Groene Groei</w:t>
      </w:r>
    </w:p>
    <w:p w:rsidR="003C1C67" w:rsidP="003C1C67" w:rsidRDefault="003C1C67" w14:paraId="1C1EF8C8" w14:textId="77777777">
      <w:pPr>
        <w:spacing w:after="200"/>
        <w:rPr>
          <w:b/>
        </w:rPr>
      </w:pPr>
    </w:p>
    <w:p w:rsidR="00225675" w:rsidP="003C1C67" w:rsidRDefault="008B5C50" w14:paraId="0ABC3BCE" w14:textId="7900508C">
      <w:pPr>
        <w:spacing w:after="200"/>
        <w:rPr>
          <w:b/>
        </w:rPr>
      </w:pPr>
      <w:r>
        <w:rPr>
          <w:b/>
        </w:rPr>
        <w:br w:type="page"/>
      </w:r>
    </w:p>
    <w:p w:rsidR="00803C32" w:rsidP="003C1C67" w:rsidRDefault="00803C32" w14:paraId="0BD739E0" w14:textId="77777777">
      <w:pPr>
        <w:spacing w:after="200"/>
        <w:rPr>
          <w:b/>
        </w:rPr>
      </w:pPr>
      <w:r w:rsidRPr="00803C32">
        <w:rPr>
          <w:b/>
        </w:rPr>
        <w:lastRenderedPageBreak/>
        <w:t>2025Z00712</w:t>
      </w:r>
    </w:p>
    <w:p w:rsidR="00117355" w:rsidP="003C1C67" w:rsidRDefault="00747885" w14:paraId="40EB0192" w14:textId="1746B3EE">
      <w:pPr>
        <w:rPr>
          <w:rStyle w:val="Zwaar"/>
          <w:b w:val="0"/>
          <w:bCs w:val="0"/>
        </w:rPr>
      </w:pPr>
      <w:r w:rsidRPr="006B7A36">
        <w:rPr>
          <w:rStyle w:val="Zwaar"/>
          <w:b w:val="0"/>
          <w:bCs w:val="0"/>
        </w:rPr>
        <w:t>1</w:t>
      </w:r>
    </w:p>
    <w:p w:rsidR="00803C32" w:rsidP="003C1C67" w:rsidRDefault="00803C32" w14:paraId="32E50899" w14:textId="359C1C00">
      <w:pPr>
        <w:rPr>
          <w:rStyle w:val="Zwaar"/>
          <w:b w:val="0"/>
          <w:bCs w:val="0"/>
        </w:rPr>
      </w:pPr>
      <w:r w:rsidRPr="00803C32">
        <w:t>In hoeverre vindt u de deelnemers van het Nationaal Burgerberaad Klimaat daadwerkelijk een afspiegeling van de samenleving en representatief, aangezien mensen zich hier zelf voor konden aanmelden (na een loting) waardoor de verwachting is dat vooral klimaat-geïnteresseerden zich hiervoor aanmelden?</w:t>
      </w:r>
      <w:r w:rsidR="00747885">
        <w:rPr>
          <w:rStyle w:val="Zwaar"/>
          <w:bCs w:val="0"/>
        </w:rPr>
        <w:br/>
      </w:r>
    </w:p>
    <w:p w:rsidRPr="006B7A36" w:rsidR="005F0D54" w:rsidP="003C1C67" w:rsidRDefault="008B5C50" w14:paraId="5ED20AA0" w14:textId="644B2C08">
      <w:pPr>
        <w:rPr>
          <w:b/>
          <w:bCs/>
        </w:rPr>
      </w:pPr>
      <w:r w:rsidRPr="006B7A36">
        <w:rPr>
          <w:rStyle w:val="Zwaar"/>
          <w:b w:val="0"/>
          <w:bCs w:val="0"/>
        </w:rPr>
        <w:t>Antwoord</w:t>
      </w:r>
    </w:p>
    <w:p w:rsidRPr="00FF4AC4" w:rsidR="002A140E" w:rsidP="003C1C67" w:rsidRDefault="002A140E" w14:paraId="68F39279" w14:textId="30FFDF6B">
      <w:pPr>
        <w:pStyle w:val="Geenafstand"/>
        <w:spacing w:line="240" w:lineRule="atLeast"/>
        <w:rPr>
          <w:i/>
          <w:iCs/>
        </w:rPr>
      </w:pPr>
      <w:r>
        <w:t xml:space="preserve">Het burgerberaad is </w:t>
      </w:r>
      <w:r w:rsidR="00DA541E">
        <w:t xml:space="preserve">qua samenstelling </w:t>
      </w:r>
      <w:r>
        <w:t xml:space="preserve">een soort Nederland in het klein. Het is een afspiegeling van onze samenleving, ook als het gaat om hun opvattingen en zorgen over het klimaat. De samenstelling van de 175 deelnemers </w:t>
      </w:r>
      <w:r w:rsidRPr="00FE081A">
        <w:rPr>
          <w:rFonts w:eastAsia="DejaVuSerifCondensed" w:cs="DejaVuSerifCondensed"/>
          <w:szCs w:val="18"/>
        </w:rPr>
        <w:t>aan het Nationaal Burgerberaad Klimaat (hierna: burgerberaad)</w:t>
      </w:r>
      <w:r>
        <w:rPr>
          <w:rFonts w:eastAsia="DejaVuSerifCondensed" w:cs="DejaVuSerifCondensed"/>
          <w:szCs w:val="18"/>
        </w:rPr>
        <w:t xml:space="preserve"> kunt u zien in bijgevoegde </w:t>
      </w:r>
      <w:proofErr w:type="spellStart"/>
      <w:r w:rsidRPr="00FE081A">
        <w:rPr>
          <w:rFonts w:eastAsia="DejaVuSerifCondensed" w:cs="DejaVuSerifCondensed"/>
          <w:szCs w:val="18"/>
        </w:rPr>
        <w:t>infographic</w:t>
      </w:r>
      <w:proofErr w:type="spellEnd"/>
      <w:r w:rsidR="00003174">
        <w:rPr>
          <w:rStyle w:val="Voetnootmarkering"/>
          <w:rFonts w:eastAsia="DejaVuSerifCondensed" w:cs="DejaVuSerifCondensed"/>
          <w:szCs w:val="18"/>
        </w:rPr>
        <w:footnoteReference w:id="2"/>
      </w:r>
      <w:r w:rsidR="00172DD6">
        <w:rPr>
          <w:rFonts w:eastAsia="DejaVuSerifCondensed" w:cs="DejaVuSerifCondensed"/>
          <w:szCs w:val="18"/>
        </w:rPr>
        <w:t>. Deze is</w:t>
      </w:r>
      <w:r w:rsidR="00003174">
        <w:rPr>
          <w:rFonts w:eastAsia="DejaVuSerifCondensed" w:cs="DejaVuSerifCondensed"/>
          <w:szCs w:val="18"/>
        </w:rPr>
        <w:t xml:space="preserve"> </w:t>
      </w:r>
      <w:r>
        <w:rPr>
          <w:rFonts w:eastAsia="DejaVuSerifCondensed" w:cs="DejaVuSerifCondensed"/>
          <w:szCs w:val="18"/>
        </w:rPr>
        <w:t xml:space="preserve">gemaakt door de onafhankelijk voorzitter van het burgerberaad. De deelnemers zijn geselecteerd op een vijftal </w:t>
      </w:r>
      <w:r w:rsidRPr="00FE081A">
        <w:rPr>
          <w:rFonts w:eastAsia="DejaVuSerifCondensed" w:cs="DejaVuSerifCondensed"/>
          <w:szCs w:val="18"/>
        </w:rPr>
        <w:t>kenmerken</w:t>
      </w:r>
      <w:r w:rsidR="00003174">
        <w:rPr>
          <w:rStyle w:val="Voetnootmarkering"/>
          <w:rFonts w:eastAsia="DejaVuSerifCondensed" w:cs="DejaVuSerifCondensed"/>
          <w:szCs w:val="18"/>
        </w:rPr>
        <w:footnoteReference w:id="3"/>
      </w:r>
      <w:r>
        <w:rPr>
          <w:rFonts w:eastAsia="DejaVuSerifCondensed" w:cs="DejaVuSerifCondensed"/>
          <w:szCs w:val="18"/>
        </w:rPr>
        <w:t xml:space="preserve">: </w:t>
      </w:r>
      <w:r w:rsidRPr="00FE081A">
        <w:rPr>
          <w:rFonts w:eastAsia="DejaVuSerifCondensed" w:cs="DejaVuSerifCondensed"/>
          <w:szCs w:val="18"/>
        </w:rPr>
        <w:t>leeftijd, geslacht, geografische spreiding, opleidingsniveau en mening over klimaatbeleid</w:t>
      </w:r>
      <w:r>
        <w:rPr>
          <w:rFonts w:eastAsia="DejaVuSerifCondensed" w:cs="DejaVuSerifCondensed"/>
          <w:szCs w:val="18"/>
        </w:rPr>
        <w:t xml:space="preserve">. </w:t>
      </w:r>
    </w:p>
    <w:p w:rsidRPr="00FE081A" w:rsidR="00550E4B" w:rsidP="003C1C67" w:rsidRDefault="00550E4B" w14:paraId="639CB45A" w14:textId="77777777">
      <w:pPr>
        <w:autoSpaceDE w:val="0"/>
        <w:autoSpaceDN w:val="0"/>
        <w:adjustRightInd w:val="0"/>
        <w:rPr>
          <w:rFonts w:eastAsia="DejaVuSerifCondensed" w:cs="DejaVuSerifCondensed"/>
          <w:szCs w:val="18"/>
        </w:rPr>
      </w:pPr>
    </w:p>
    <w:p w:rsidR="00117355" w:rsidP="003C1C67" w:rsidRDefault="008B5C50" w14:paraId="5E9C6719" w14:textId="77777777">
      <w:r>
        <w:t>2</w:t>
      </w:r>
    </w:p>
    <w:p w:rsidR="005F0D54" w:rsidP="003C1C67" w:rsidRDefault="00803C32" w14:paraId="0BBFC342" w14:textId="758853F2">
      <w:r w:rsidRPr="00803C32">
        <w:t>Kunt u inzichtelijk maken wie de hoofdvraag ‘Hoe kunnen we als Nederland eten, spullen gebruiken en reizen op een manier die beter is voor het klimaat?’ van het Nationaal Burgerberaad Klimaat heeft bedacht? Mocht deze vraag vanuit het vorige kabinet bepaald zijn, waarom is besloten deze vraag niet te wijzigen?</w:t>
      </w:r>
    </w:p>
    <w:p w:rsidR="005F0D54" w:rsidP="003C1C67" w:rsidRDefault="005F0D54" w14:paraId="172FDF36" w14:textId="77777777"/>
    <w:p w:rsidR="00964008" w:rsidP="003C1C67" w:rsidRDefault="008B5C50" w14:paraId="3D010956" w14:textId="5B097EAC">
      <w:r>
        <w:t>Antwoord</w:t>
      </w:r>
    </w:p>
    <w:p w:rsidRPr="00E47F82" w:rsidR="002A140E" w:rsidP="003C1C67" w:rsidRDefault="002A140E" w14:paraId="1D8507B9" w14:textId="5FF0EBC0">
      <w:pPr>
        <w:pStyle w:val="Geenafstand"/>
        <w:spacing w:line="240" w:lineRule="atLeast"/>
        <w:rPr>
          <w:rFonts w:eastAsia="DejaVu Sans" w:cs="Lohit Hindi"/>
          <w:color w:val="000000"/>
          <w:szCs w:val="18"/>
        </w:rPr>
      </w:pPr>
      <w:r w:rsidRPr="00A73A33">
        <w:rPr>
          <w:rFonts w:eastAsia="DejaVu Sans" w:cs="Lohit Hindi"/>
          <w:color w:val="000000"/>
          <w:szCs w:val="18"/>
        </w:rPr>
        <w:t xml:space="preserve">Zowel het ontwerp als </w:t>
      </w:r>
      <w:r w:rsidRPr="00A73A33">
        <w:rPr>
          <w:rFonts w:eastAsia="DejaVuSerifCondensed" w:cs="DejaVuSerifCondensed"/>
          <w:szCs w:val="18"/>
        </w:rPr>
        <w:t>de hoofvraag van het burgerberaad zijn tot stand gekomen in een zorgvuldig gezamenlijk proces van de Kamer en het kabinet. Na een uitnodiging door het kabinet</w:t>
      </w:r>
      <w:r w:rsidRPr="00A73A33">
        <w:rPr>
          <w:rStyle w:val="Voetnootmarkering"/>
          <w:rFonts w:eastAsia="DejaVuSerifCondensed" w:cs="DejaVuSerifCondensed"/>
          <w:szCs w:val="18"/>
        </w:rPr>
        <w:footnoteReference w:id="4"/>
      </w:r>
      <w:r w:rsidRPr="00A73A33">
        <w:rPr>
          <w:rFonts w:eastAsia="DejaVuSerifCondensed" w:cs="DejaVuSerifCondensed"/>
          <w:szCs w:val="18"/>
        </w:rPr>
        <w:t xml:space="preserve"> </w:t>
      </w:r>
      <w:r w:rsidRPr="00A73A33" w:rsidR="00040261">
        <w:rPr>
          <w:rFonts w:eastAsia="DejaVuSerifCondensed" w:cs="DejaVuSerifCondensed"/>
          <w:szCs w:val="18"/>
        </w:rPr>
        <w:t>heeft een</w:t>
      </w:r>
      <w:r w:rsidRPr="00A73A33">
        <w:rPr>
          <w:rFonts w:eastAsia="DejaVuSerifCondensed" w:cs="DejaVuSerifCondensed"/>
          <w:szCs w:val="18"/>
        </w:rPr>
        <w:t xml:space="preserve"> voorbereidingsgroep vanuit de Kamer </w:t>
      </w:r>
      <w:r w:rsidRPr="00A73A33" w:rsidR="00040261">
        <w:rPr>
          <w:rFonts w:eastAsia="DejaVuSerifCondensed" w:cs="DejaVuSerifCondensed"/>
          <w:szCs w:val="18"/>
        </w:rPr>
        <w:t>verken</w:t>
      </w:r>
      <w:r w:rsidRPr="00A73A33" w:rsidR="00BB69A3">
        <w:rPr>
          <w:rFonts w:eastAsia="DejaVuSerifCondensed" w:cs="DejaVuSerifCondensed"/>
          <w:szCs w:val="18"/>
        </w:rPr>
        <w:t>d</w:t>
      </w:r>
      <w:r w:rsidRPr="00A73A33">
        <w:rPr>
          <w:rFonts w:eastAsia="DejaVuSerifCondensed" w:cs="DejaVuSerifCondensed"/>
          <w:szCs w:val="18"/>
        </w:rPr>
        <w:t xml:space="preserve"> hoe een burgerberaad zou kunnen </w:t>
      </w:r>
      <w:r w:rsidRPr="00A73A33" w:rsidR="00DA541E">
        <w:rPr>
          <w:rFonts w:eastAsia="DejaVuSerifCondensed" w:cs="DejaVuSerifCondensed"/>
          <w:szCs w:val="18"/>
        </w:rPr>
        <w:t>worden vormgegeven</w:t>
      </w:r>
      <w:r w:rsidRPr="00A73A33">
        <w:rPr>
          <w:rFonts w:eastAsia="DejaVuSerifCondensed" w:cs="DejaVuSerifCondensed"/>
          <w:szCs w:val="18"/>
        </w:rPr>
        <w:t>. Deze verkenning is besproken met het vorige kabinet (d.d. 5 april 2023). Het kabinet heeft vervolgens een voorstel voor het ontwerp en de vraag gedaan.</w:t>
      </w:r>
      <w:r w:rsidRPr="00A73A33">
        <w:rPr>
          <w:rStyle w:val="Voetnootmarkering"/>
          <w:rFonts w:eastAsia="DejaVuSerifCondensed" w:cs="DejaVuSerifCondensed"/>
          <w:szCs w:val="18"/>
        </w:rPr>
        <w:footnoteReference w:id="5"/>
      </w:r>
      <w:r w:rsidRPr="00A73A33">
        <w:rPr>
          <w:rFonts w:eastAsia="DejaVuSerifCondensed" w:cs="DejaVuSerifCondensed"/>
          <w:szCs w:val="18"/>
        </w:rPr>
        <w:t xml:space="preserve"> Dit ontwerp is besproken met de Kamer (d.d. 28 juni 2023). Het kabinet heeft de vraagstelling daarna vastgelegd in het Instellingsbesluit.</w:t>
      </w:r>
      <w:r w:rsidRPr="00A73A33">
        <w:rPr>
          <w:rStyle w:val="Voetnootmarkering"/>
          <w:rFonts w:eastAsia="DejaVuSerifCondensed" w:cs="DejaVuSerifCondensed"/>
          <w:szCs w:val="18"/>
        </w:rPr>
        <w:footnoteReference w:id="6"/>
      </w:r>
      <w:r w:rsidRPr="00A73A33">
        <w:rPr>
          <w:rFonts w:eastAsia="DejaVuSerifCondensed" w:cs="DejaVuSerifCondensed"/>
          <w:szCs w:val="18"/>
        </w:rPr>
        <w:t xml:space="preserve"> </w:t>
      </w:r>
      <w:r w:rsidRPr="00A73A33" w:rsidR="00040261">
        <w:rPr>
          <w:rFonts w:eastAsia="DejaVuSerifCondensed" w:cs="DejaVuSerifCondensed"/>
          <w:szCs w:val="18"/>
        </w:rPr>
        <w:t>Het huidige kabinet heeft vastgesteld dat de vraagstelling nog steeds voldoet aan de eisen</w:t>
      </w:r>
      <w:r w:rsidRPr="00A73A33" w:rsidR="00040261">
        <w:rPr>
          <w:rStyle w:val="Voetnootmarkering"/>
          <w:rFonts w:eastAsia="DejaVuSerifCondensed" w:cs="DejaVuSerifCondensed"/>
          <w:szCs w:val="18"/>
        </w:rPr>
        <w:footnoteReference w:id="7"/>
      </w:r>
      <w:r w:rsidRPr="00A73A33" w:rsidR="00040261">
        <w:rPr>
          <w:rFonts w:eastAsia="DejaVuSerifCondensed" w:cs="DejaVuSerifCondensed"/>
          <w:szCs w:val="18"/>
        </w:rPr>
        <w:t xml:space="preserve"> voor een geschikte vraag: de </w:t>
      </w:r>
      <w:r w:rsidRPr="00A73A33">
        <w:rPr>
          <w:rFonts w:eastAsia="DejaVuSerifCondensed" w:cs="DejaVuSerifCondensed"/>
          <w:szCs w:val="18"/>
        </w:rPr>
        <w:t>vraag is concreet en behapbaar, technisch niet te ingewikkeld, raakt aan de persoonlijke levenssfeer, heeft</w:t>
      </w:r>
      <w:r w:rsidRPr="00964008">
        <w:rPr>
          <w:rFonts w:eastAsia="DejaVuSerifCondensed" w:cs="DejaVuSerifCondensed"/>
          <w:szCs w:val="18"/>
        </w:rPr>
        <w:t xml:space="preserve"> voldoende dilemma’s en </w:t>
      </w:r>
      <w:r>
        <w:rPr>
          <w:rFonts w:eastAsia="DejaVuSerifCondensed" w:cs="DejaVuSerifCondensed"/>
          <w:szCs w:val="18"/>
        </w:rPr>
        <w:t>geeft</w:t>
      </w:r>
      <w:r w:rsidRPr="00964008">
        <w:rPr>
          <w:rFonts w:eastAsia="DejaVuSerifCondensed" w:cs="DejaVuSerifCondensed"/>
          <w:szCs w:val="18"/>
        </w:rPr>
        <w:t xml:space="preserve"> voldoende ruimte in beleid</w:t>
      </w:r>
      <w:r>
        <w:rPr>
          <w:rFonts w:eastAsia="DejaVuSerifCondensed" w:cs="DejaVuSerifCondensed"/>
          <w:szCs w:val="18"/>
        </w:rPr>
        <w:t>sontwikkeling.</w:t>
      </w:r>
    </w:p>
    <w:p w:rsidRPr="00E16308" w:rsidR="00550E4B" w:rsidP="003C1C67" w:rsidRDefault="00550E4B" w14:paraId="19C00DFC" w14:textId="0408875C">
      <w:pPr>
        <w:pStyle w:val="Geenafstand"/>
        <w:spacing w:line="240" w:lineRule="atLeast"/>
      </w:pPr>
    </w:p>
    <w:p w:rsidR="00117355" w:rsidP="003C1C67" w:rsidRDefault="008B5C50" w14:paraId="51001118" w14:textId="4F6501F0">
      <w:r>
        <w:t>3</w:t>
      </w:r>
    </w:p>
    <w:p w:rsidR="005F0D54" w:rsidP="003C1C67" w:rsidRDefault="00803C32" w14:paraId="3A7623A9" w14:textId="09D45326">
      <w:r w:rsidRPr="00803C32">
        <w:t xml:space="preserve">Waarom heeft dit nieuwe kabinet besloten geen einde te maken aan het traject Nationaal Burgerberaad Klimaat dat door voormalig minister voor Klimaat en Energie Rob </w:t>
      </w:r>
      <w:proofErr w:type="spellStart"/>
      <w:r w:rsidRPr="00803C32">
        <w:t>Jetten</w:t>
      </w:r>
      <w:proofErr w:type="spellEnd"/>
      <w:r w:rsidRPr="00803C32">
        <w:t xml:space="preserve"> is ingezet?</w:t>
      </w:r>
    </w:p>
    <w:p w:rsidR="00674B65" w:rsidP="003C1C67" w:rsidRDefault="00674B65" w14:paraId="48051B32" w14:textId="77777777">
      <w:pPr>
        <w:autoSpaceDE w:val="0"/>
        <w:autoSpaceDN w:val="0"/>
        <w:adjustRightInd w:val="0"/>
      </w:pPr>
    </w:p>
    <w:p w:rsidR="00550E4B" w:rsidP="003C1C67" w:rsidRDefault="008B5C50" w14:paraId="4ED7BE55" w14:textId="5F9A92F8">
      <w:pPr>
        <w:autoSpaceDE w:val="0"/>
        <w:autoSpaceDN w:val="0"/>
        <w:adjustRightInd w:val="0"/>
      </w:pPr>
      <w:r>
        <w:t>Antwoord</w:t>
      </w:r>
    </w:p>
    <w:p w:rsidRPr="00E16308" w:rsidR="002A140E" w:rsidP="003C1C67" w:rsidRDefault="002A140E" w14:paraId="0FF3A144" w14:textId="4498BE65">
      <w:pPr>
        <w:rPr>
          <w:b/>
          <w:bCs/>
          <w:i/>
          <w:color w:val="000000"/>
          <w:szCs w:val="18"/>
        </w:rPr>
      </w:pPr>
      <w:bookmarkStart w:name="_Hlk189047939" w:id="1"/>
      <w:r w:rsidRPr="00A73A33">
        <w:t xml:space="preserve">De totstandkoming van het Nationaal Burgerberaad Klimaat is een zorgvuldig </w:t>
      </w:r>
      <w:r w:rsidRPr="00A73A33">
        <w:rPr>
          <w:iCs/>
        </w:rPr>
        <w:t>en gezamenlijk proces v</w:t>
      </w:r>
      <w:r w:rsidRPr="00A73A33">
        <w:t>an kabinet en Kamer geweest.</w:t>
      </w:r>
      <w:r w:rsidRPr="00A73A33">
        <w:rPr>
          <w:rFonts w:eastAsia="DejaVuSerifCondensed" w:cs="DejaVuSerifCondensed"/>
          <w:szCs w:val="18"/>
        </w:rPr>
        <w:t xml:space="preserve"> </w:t>
      </w:r>
      <w:r w:rsidRPr="00A73A33">
        <w:rPr>
          <w:rFonts w:eastAsia="DejaVuSerifCondensed" w:cs="DejaVuSerifCondensed"/>
          <w:iCs/>
          <w:szCs w:val="18"/>
        </w:rPr>
        <w:t xml:space="preserve">Dit kabinet hecht eraan dat </w:t>
      </w:r>
      <w:r w:rsidRPr="00A73A33">
        <w:rPr>
          <w:iCs/>
        </w:rPr>
        <w:t xml:space="preserve">burgers </w:t>
      </w:r>
      <w:r w:rsidRPr="00A73A33" w:rsidR="00DA541E">
        <w:rPr>
          <w:iCs/>
        </w:rPr>
        <w:t xml:space="preserve">zich </w:t>
      </w:r>
      <w:r w:rsidRPr="00A73A33">
        <w:rPr>
          <w:iCs/>
        </w:rPr>
        <w:t>gehoord voelen en meer zeggenschap hebben over zaken die hen aangaan</w:t>
      </w:r>
      <w:r w:rsidRPr="00A73A33">
        <w:rPr>
          <w:i/>
          <w:iCs/>
        </w:rPr>
        <w:t>.</w:t>
      </w:r>
      <w:r w:rsidRPr="00A73A33">
        <w:t xml:space="preserve"> Het klimaat gaat ons allemaal aan.</w:t>
      </w:r>
      <w:r w:rsidRPr="00A73A33" w:rsidR="00040261">
        <w:t xml:space="preserve"> </w:t>
      </w:r>
      <w:r w:rsidRPr="00A73A33">
        <w:rPr>
          <w:rFonts w:eastAsia="DejaVuSerifCondensed" w:cs="DejaVuSerifCondensed"/>
          <w:szCs w:val="18"/>
        </w:rPr>
        <w:t xml:space="preserve">Op 20 december 2024 </w:t>
      </w:r>
      <w:r w:rsidRPr="00A73A33" w:rsidR="00DA541E">
        <w:rPr>
          <w:rFonts w:eastAsia="DejaVuSerifCondensed" w:cs="DejaVuSerifCondensed"/>
          <w:szCs w:val="18"/>
        </w:rPr>
        <w:t>heeft het kabinet</w:t>
      </w:r>
      <w:r w:rsidRPr="00A73A33">
        <w:rPr>
          <w:rFonts w:eastAsia="DejaVuSerifCondensed" w:cs="DejaVuSerifCondensed"/>
          <w:szCs w:val="18"/>
        </w:rPr>
        <w:t xml:space="preserve"> dan ook een brief aan uw Kamer gestuurd</w:t>
      </w:r>
      <w:r w:rsidRPr="00A73A33">
        <w:rPr>
          <w:rStyle w:val="Voetnootmarkering"/>
          <w:rFonts w:eastAsia="DejaVuSerifCondensed" w:cs="DejaVuSerifCondensed"/>
          <w:szCs w:val="18"/>
        </w:rPr>
        <w:footnoteReference w:id="8"/>
      </w:r>
      <w:r w:rsidRPr="00A73A33" w:rsidR="00A36262">
        <w:rPr>
          <w:rFonts w:eastAsia="DejaVuSerifCondensed" w:cs="DejaVuSerifCondensed"/>
          <w:szCs w:val="18"/>
        </w:rPr>
        <w:t xml:space="preserve"> </w:t>
      </w:r>
      <w:r w:rsidRPr="00A73A33">
        <w:rPr>
          <w:rFonts w:eastAsia="DejaVuSerifCondensed" w:cs="DejaVuSerifCondensed"/>
          <w:szCs w:val="18"/>
        </w:rPr>
        <w:t xml:space="preserve">waarin het kabinet aangeeft </w:t>
      </w:r>
      <w:r w:rsidRPr="00A73A33">
        <w:t>uit te kijken naar een spoedige start van het burgerberaad klimaat.</w:t>
      </w:r>
      <w:r>
        <w:t xml:space="preserve"> </w:t>
      </w:r>
    </w:p>
    <w:bookmarkEnd w:id="1"/>
    <w:p w:rsidR="005F0D54" w:rsidP="003C1C67" w:rsidRDefault="005F0D54" w14:paraId="4DF4D682" w14:textId="7A4D7F84"/>
    <w:p w:rsidR="00117355" w:rsidP="003C1C67" w:rsidRDefault="00803C32" w14:paraId="51A5EA5A" w14:textId="77777777">
      <w:r>
        <w:t>4</w:t>
      </w:r>
    </w:p>
    <w:p w:rsidR="005F0D54" w:rsidP="003C1C67" w:rsidRDefault="00803C32" w14:paraId="226379D4" w14:textId="5570888E">
      <w:r w:rsidRPr="00803C32">
        <w:t>Kunt u zo specifiek mogelijk inzichtelijk maken wat de verwachte kosten zijn van het gehele traject van het Nationaal Burgerberaad Klimaat?</w:t>
      </w:r>
    </w:p>
    <w:p w:rsidR="0025042A" w:rsidP="003C1C67" w:rsidRDefault="0025042A" w14:paraId="5D457249" w14:textId="77777777"/>
    <w:p w:rsidR="00803C32" w:rsidP="003C1C67" w:rsidRDefault="00803C32" w14:paraId="3C6691CD" w14:textId="7A937EB5">
      <w:r>
        <w:t>Antwoord</w:t>
      </w:r>
    </w:p>
    <w:p w:rsidRPr="00FE081A" w:rsidR="002A140E" w:rsidP="003C1C67" w:rsidRDefault="002A140E" w14:paraId="78013B23" w14:textId="2A1E6207">
      <w:pPr>
        <w:autoSpaceDE w:val="0"/>
        <w:autoSpaceDN w:val="0"/>
        <w:adjustRightInd w:val="0"/>
        <w:rPr>
          <w:rFonts w:eastAsia="DejaVuSerifCondensed" w:cs="DejaVuSerifCondensed"/>
          <w:szCs w:val="18"/>
        </w:rPr>
      </w:pPr>
      <w:bookmarkStart w:name="_Hlk189048042" w:id="2"/>
      <w:r w:rsidRPr="00FE081A">
        <w:rPr>
          <w:rFonts w:eastAsia="DejaVuSerifCondensed" w:cs="DejaVuSerifCondensed"/>
          <w:szCs w:val="18"/>
        </w:rPr>
        <w:t xml:space="preserve">Het </w:t>
      </w:r>
      <w:r w:rsidR="00DA541E">
        <w:rPr>
          <w:rFonts w:eastAsia="DejaVuSerifCondensed" w:cs="DejaVuSerifCondensed"/>
          <w:szCs w:val="18"/>
        </w:rPr>
        <w:t>b</w:t>
      </w:r>
      <w:r w:rsidRPr="00FE081A">
        <w:rPr>
          <w:rFonts w:eastAsia="DejaVuSerifCondensed" w:cs="DejaVuSerifCondensed"/>
          <w:szCs w:val="18"/>
        </w:rPr>
        <w:t xml:space="preserve">urgerberaad </w:t>
      </w:r>
      <w:r w:rsidR="00DA541E">
        <w:rPr>
          <w:rFonts w:eastAsia="DejaVuSerifCondensed" w:cs="DejaVuSerifCondensed"/>
          <w:szCs w:val="18"/>
        </w:rPr>
        <w:t>k</w:t>
      </w:r>
      <w:r w:rsidRPr="00FE081A">
        <w:rPr>
          <w:rFonts w:eastAsia="DejaVuSerifCondensed" w:cs="DejaVuSerifCondensed"/>
          <w:szCs w:val="18"/>
        </w:rPr>
        <w:t xml:space="preserve">limaat is begroot </w:t>
      </w:r>
      <w:r w:rsidRPr="001E19AE">
        <w:rPr>
          <w:rFonts w:eastAsia="DejaVuSerifCondensed" w:cs="DejaVuSerifCondensed"/>
          <w:szCs w:val="18"/>
        </w:rPr>
        <w:t>op 6</w:t>
      </w:r>
      <w:r>
        <w:rPr>
          <w:rFonts w:eastAsia="DejaVuSerifCondensed" w:cs="DejaVuSerifCondensed"/>
          <w:szCs w:val="18"/>
        </w:rPr>
        <w:t>,</w:t>
      </w:r>
      <w:r w:rsidRPr="001E19AE">
        <w:rPr>
          <w:rFonts w:eastAsia="DejaVuSerifCondensed" w:cs="DejaVuSerifCondensed"/>
          <w:szCs w:val="18"/>
        </w:rPr>
        <w:t>18</w:t>
      </w:r>
      <w:r w:rsidRPr="00FE081A">
        <w:rPr>
          <w:rFonts w:eastAsia="DejaVuSerifCondensed" w:cs="DejaVuSerifCondensed"/>
          <w:szCs w:val="18"/>
        </w:rPr>
        <w:t xml:space="preserve"> miljoen euro en wordt bekostigd uit het Klimaatfonds. De voorzitter van het burgerberaad heeft </w:t>
      </w:r>
      <w:r>
        <w:rPr>
          <w:rFonts w:eastAsia="DejaVuSerifCondensed" w:cs="DejaVuSerifCondensed"/>
          <w:szCs w:val="18"/>
        </w:rPr>
        <w:t>in de voortgangsrapportage</w:t>
      </w:r>
      <w:r>
        <w:rPr>
          <w:rStyle w:val="Voetnootmarkering"/>
          <w:rFonts w:eastAsia="DejaVuSerifCondensed" w:cs="DejaVuSerifCondensed"/>
          <w:szCs w:val="18"/>
        </w:rPr>
        <w:footnoteReference w:id="9"/>
      </w:r>
      <w:r>
        <w:rPr>
          <w:rFonts w:eastAsia="DejaVuSerifCondensed" w:cs="DejaVuSerifCondensed"/>
          <w:szCs w:val="18"/>
        </w:rPr>
        <w:t xml:space="preserve"> </w:t>
      </w:r>
      <w:r w:rsidRPr="00FE081A">
        <w:rPr>
          <w:rFonts w:eastAsia="DejaVuSerifCondensed" w:cs="DejaVuSerifCondensed"/>
          <w:szCs w:val="18"/>
        </w:rPr>
        <w:t>aangegeven dat</w:t>
      </w:r>
      <w:r>
        <w:rPr>
          <w:rFonts w:eastAsia="DejaVuSerifCondensed" w:cs="DejaVuSerifCondensed"/>
          <w:szCs w:val="18"/>
        </w:rPr>
        <w:t xml:space="preserve">, op basis van het begrote bedrag, circa 10-15% </w:t>
      </w:r>
      <w:r w:rsidRPr="00FE081A">
        <w:rPr>
          <w:rFonts w:eastAsia="DejaVuSerifCondensed" w:cs="DejaVuSerifCondensed"/>
          <w:szCs w:val="18"/>
        </w:rPr>
        <w:t xml:space="preserve">aanvullende middelen nodig zijn. Deze aanvullende claim wordt op dit moment beoordeeld door beide </w:t>
      </w:r>
      <w:r>
        <w:rPr>
          <w:rFonts w:eastAsia="DejaVuSerifCondensed" w:cs="DejaVuSerifCondensed"/>
          <w:szCs w:val="18"/>
        </w:rPr>
        <w:t xml:space="preserve">verantwoordelijke </w:t>
      </w:r>
      <w:r w:rsidRPr="00FE081A">
        <w:rPr>
          <w:rFonts w:eastAsia="DejaVuSerifCondensed" w:cs="DejaVuSerifCondensed"/>
          <w:szCs w:val="18"/>
        </w:rPr>
        <w:t>ministeries</w:t>
      </w:r>
      <w:r>
        <w:rPr>
          <w:rFonts w:eastAsia="DejaVuSerifCondensed" w:cs="DejaVuSerifCondensed"/>
          <w:szCs w:val="18"/>
        </w:rPr>
        <w:t xml:space="preserve"> en zal meelopen in de reguliere begrotingscyclus.</w:t>
      </w:r>
    </w:p>
    <w:bookmarkEnd w:id="2"/>
    <w:p w:rsidR="00803C32" w:rsidP="003C1C67" w:rsidRDefault="00803C32" w14:paraId="5C889173" w14:textId="77777777"/>
    <w:p w:rsidR="00117355" w:rsidP="003C1C67" w:rsidRDefault="00803C32" w14:paraId="7A2E83F5" w14:textId="77777777">
      <w:r>
        <w:t>5</w:t>
      </w:r>
    </w:p>
    <w:p w:rsidR="00803C32" w:rsidP="003C1C67" w:rsidRDefault="00803C32" w14:paraId="6117DC5D" w14:textId="1B2955AC">
      <w:r w:rsidRPr="00803C32">
        <w:t>Kunt u inzichtelijk maken hoeveel middelen er zijn gereserveerd voor de uitvoering van de uitkomsten van het Nationaal Burgerberaad Klimaat?</w:t>
      </w:r>
    </w:p>
    <w:p w:rsidR="00803C32" w:rsidP="003C1C67" w:rsidRDefault="00803C32" w14:paraId="0875934E" w14:textId="77777777"/>
    <w:p w:rsidR="00DD75A8" w:rsidP="003C1C67" w:rsidRDefault="00803C32" w14:paraId="7641FE86" w14:textId="2E7FD7BC">
      <w:pPr>
        <w:autoSpaceDE w:val="0"/>
        <w:autoSpaceDN w:val="0"/>
        <w:adjustRightInd w:val="0"/>
        <w:rPr>
          <w:rFonts w:eastAsia="DejaVuSerifCondensed" w:cs="DejaVuSerifCondensed"/>
          <w:szCs w:val="18"/>
        </w:rPr>
      </w:pPr>
      <w:r>
        <w:t>Antwoord</w:t>
      </w:r>
    </w:p>
    <w:p w:rsidRPr="002A140E" w:rsidR="00803C32" w:rsidP="003C1C67" w:rsidRDefault="002A140E" w14:paraId="5457A520" w14:textId="5AA6EE5B">
      <w:pPr>
        <w:autoSpaceDE w:val="0"/>
        <w:autoSpaceDN w:val="0"/>
        <w:adjustRightInd w:val="0"/>
        <w:rPr>
          <w:rFonts w:eastAsia="DejaVuSerifCondensed" w:cs="DejaVuSerifCondensed"/>
          <w:szCs w:val="18"/>
        </w:rPr>
      </w:pPr>
      <w:bookmarkStart w:name="_Hlk189048077" w:id="3"/>
      <w:r w:rsidRPr="00EC3982">
        <w:rPr>
          <w:rFonts w:eastAsia="DejaVuSerifCondensed" w:cs="DejaVuSerifCondensed"/>
          <w:szCs w:val="18"/>
        </w:rPr>
        <w:t xml:space="preserve">Het kabinet besluit per advies of het wel of niet </w:t>
      </w:r>
      <w:r w:rsidR="00DA541E">
        <w:rPr>
          <w:rFonts w:eastAsia="DejaVuSerifCondensed" w:cs="DejaVuSerifCondensed"/>
          <w:szCs w:val="18"/>
        </w:rPr>
        <w:t xml:space="preserve">wordt </w:t>
      </w:r>
      <w:r w:rsidRPr="00EC3982">
        <w:rPr>
          <w:rFonts w:eastAsia="DejaVuSerifCondensed" w:cs="DejaVuSerifCondensed"/>
          <w:szCs w:val="18"/>
        </w:rPr>
        <w:t>over</w:t>
      </w:r>
      <w:r w:rsidR="00DA541E">
        <w:rPr>
          <w:rFonts w:eastAsia="DejaVuSerifCondensed" w:cs="DejaVuSerifCondensed"/>
          <w:szCs w:val="18"/>
        </w:rPr>
        <w:t>ge</w:t>
      </w:r>
      <w:r w:rsidRPr="00EC3982">
        <w:rPr>
          <w:rFonts w:eastAsia="DejaVuSerifCondensed" w:cs="DejaVuSerifCondensed"/>
          <w:szCs w:val="18"/>
        </w:rPr>
        <w:t>n</w:t>
      </w:r>
      <w:r w:rsidR="00DA541E">
        <w:rPr>
          <w:rFonts w:eastAsia="DejaVuSerifCondensed" w:cs="DejaVuSerifCondensed"/>
          <w:szCs w:val="18"/>
        </w:rPr>
        <w:t>o</w:t>
      </w:r>
      <w:r w:rsidRPr="00EC3982">
        <w:rPr>
          <w:rFonts w:eastAsia="DejaVuSerifCondensed" w:cs="DejaVuSerifCondensed"/>
          <w:szCs w:val="18"/>
        </w:rPr>
        <w:t xml:space="preserve">men, waarbij een zorgvuldige motivatie van </w:t>
      </w:r>
      <w:r w:rsidR="00DA541E">
        <w:rPr>
          <w:rFonts w:eastAsia="DejaVuSerifCondensed" w:cs="DejaVuSerifCondensed"/>
          <w:szCs w:val="18"/>
        </w:rPr>
        <w:t xml:space="preserve">de </w:t>
      </w:r>
      <w:r w:rsidRPr="00EC3982">
        <w:rPr>
          <w:rFonts w:eastAsia="DejaVuSerifCondensed" w:cs="DejaVuSerifCondensed"/>
          <w:szCs w:val="18"/>
        </w:rPr>
        <w:t xml:space="preserve">afweging </w:t>
      </w:r>
      <w:r w:rsidR="00DA541E">
        <w:rPr>
          <w:rFonts w:eastAsia="DejaVuSerifCondensed" w:cs="DejaVuSerifCondensed"/>
          <w:szCs w:val="18"/>
        </w:rPr>
        <w:t>wordt ge</w:t>
      </w:r>
      <w:r w:rsidRPr="00EC3982">
        <w:rPr>
          <w:rFonts w:eastAsia="DejaVuSerifCondensed" w:cs="DejaVuSerifCondensed"/>
          <w:szCs w:val="18"/>
        </w:rPr>
        <w:t>geven</w:t>
      </w:r>
      <w:r>
        <w:rPr>
          <w:rFonts w:eastAsia="DejaVuSerifCondensed" w:cs="DejaVuSerifCondensed"/>
          <w:szCs w:val="18"/>
        </w:rPr>
        <w:t xml:space="preserve">. Daarbij </w:t>
      </w:r>
      <w:r w:rsidR="00DA541E">
        <w:rPr>
          <w:rFonts w:eastAsia="DejaVuSerifCondensed" w:cs="DejaVuSerifCondensed"/>
          <w:szCs w:val="18"/>
        </w:rPr>
        <w:t>wordt ook geïnventariseerd</w:t>
      </w:r>
      <w:r>
        <w:rPr>
          <w:rFonts w:eastAsia="DejaVuSerifCondensed" w:cs="DejaVuSerifCondensed"/>
          <w:szCs w:val="18"/>
        </w:rPr>
        <w:t xml:space="preserve"> </w:t>
      </w:r>
      <w:r w:rsidRPr="00FE081A">
        <w:rPr>
          <w:rFonts w:eastAsia="DejaVuSerifCondensed" w:cs="DejaVuSerifCondensed"/>
          <w:szCs w:val="18"/>
        </w:rPr>
        <w:t>welke middelen nodig zijn voor uitvoering van de adviezen</w:t>
      </w:r>
      <w:r>
        <w:rPr>
          <w:rFonts w:eastAsia="DejaVuSerifCondensed" w:cs="DejaVuSerifCondensed"/>
          <w:szCs w:val="18"/>
        </w:rPr>
        <w:t>.</w:t>
      </w:r>
      <w:r w:rsidRPr="00FE081A">
        <w:rPr>
          <w:rFonts w:eastAsia="DejaVuSerifCondensed" w:cs="DejaVuSerifCondensed"/>
          <w:szCs w:val="18"/>
        </w:rPr>
        <w:t xml:space="preserve"> </w:t>
      </w:r>
    </w:p>
    <w:bookmarkEnd w:id="3"/>
    <w:p w:rsidR="00E47F82" w:rsidP="003C1C67" w:rsidRDefault="00E47F82" w14:paraId="1FA23FDE" w14:textId="77777777"/>
    <w:p w:rsidR="00117355" w:rsidP="003C1C67" w:rsidRDefault="00803C32" w14:paraId="7F8D6B3D" w14:textId="71D1FB4A">
      <w:r>
        <w:t>6</w:t>
      </w:r>
    </w:p>
    <w:p w:rsidR="00803C32" w:rsidP="003C1C67" w:rsidRDefault="00803C32" w14:paraId="3671081C" w14:textId="43FCFD9C">
      <w:r w:rsidRPr="00803C32">
        <w:t>Kunt u inzicht geven op welke manier de uitkomsten van het Burgerberaad geborgd zijn en wat de waarde is van de uitkomsten en adviezen?</w:t>
      </w:r>
    </w:p>
    <w:p w:rsidR="00964008" w:rsidP="003C1C67" w:rsidRDefault="00964008" w14:paraId="64619A81" w14:textId="77777777"/>
    <w:p w:rsidR="00803C32" w:rsidP="003C1C67" w:rsidRDefault="00803C32" w14:paraId="56B4BB38" w14:textId="759B5D92">
      <w:r>
        <w:t xml:space="preserve">Antwoord </w:t>
      </w:r>
    </w:p>
    <w:p w:rsidRPr="002A140E" w:rsidR="00550E4B" w:rsidP="003C1C67" w:rsidRDefault="00A36262" w14:paraId="52FB48DE" w14:textId="5680011C">
      <w:pPr>
        <w:rPr>
          <w:rFonts w:eastAsiaTheme="minorHAnsi" w:cstheme="minorBidi"/>
          <w:kern w:val="2"/>
          <w:szCs w:val="22"/>
          <w:lang w:eastAsia="en-US"/>
          <w14:ligatures w14:val="standardContextual"/>
        </w:rPr>
      </w:pPr>
      <w:bookmarkStart w:name="_Hlk189048104" w:id="4"/>
      <w:r>
        <w:rPr>
          <w:rFonts w:eastAsiaTheme="minorHAnsi" w:cstheme="minorBidi"/>
          <w:kern w:val="2"/>
          <w:szCs w:val="22"/>
          <w:lang w:eastAsia="en-US"/>
          <w14:ligatures w14:val="standardContextual"/>
        </w:rPr>
        <w:t>Het kabinet committeert zich om recht te doen aan de tijd, moeite en expertise die in het advies van het burgerberaad zit.</w:t>
      </w:r>
      <w:r w:rsidR="002A140E">
        <w:t xml:space="preserve"> </w:t>
      </w:r>
      <w:r w:rsidRPr="00DC2198" w:rsidR="002A140E">
        <w:rPr>
          <w:rFonts w:eastAsiaTheme="minorHAnsi" w:cstheme="minorBidi"/>
          <w:kern w:val="2"/>
          <w:szCs w:val="22"/>
          <w:lang w:eastAsia="en-US"/>
          <w14:ligatures w14:val="standardContextual"/>
        </w:rPr>
        <w:t>Zoals vastgelegd in het Instellingsbesluit</w:t>
      </w:r>
      <w:r w:rsidR="002A140E">
        <w:rPr>
          <w:rStyle w:val="Voetnootmarkering"/>
          <w:rFonts w:eastAsiaTheme="minorHAnsi" w:cstheme="minorBidi"/>
          <w:kern w:val="2"/>
          <w:szCs w:val="22"/>
          <w:lang w:eastAsia="en-US"/>
          <w14:ligatures w14:val="standardContextual"/>
        </w:rPr>
        <w:footnoteReference w:id="10"/>
      </w:r>
      <w:r w:rsidRPr="00DC2198" w:rsidR="002A140E">
        <w:rPr>
          <w:rFonts w:eastAsiaTheme="minorHAnsi" w:cstheme="minorBidi"/>
          <w:kern w:val="2"/>
          <w:szCs w:val="22"/>
          <w:lang w:eastAsia="en-US"/>
          <w14:ligatures w14:val="standardContextual"/>
        </w:rPr>
        <w:t xml:space="preserve"> </w:t>
      </w:r>
      <w:r w:rsidR="002A140E">
        <w:rPr>
          <w:rFonts w:eastAsiaTheme="minorHAnsi" w:cstheme="minorBidi"/>
          <w:kern w:val="2"/>
          <w:szCs w:val="22"/>
          <w:lang w:eastAsia="en-US"/>
          <w14:ligatures w14:val="standardContextual"/>
        </w:rPr>
        <w:t xml:space="preserve">stuurt </w:t>
      </w:r>
      <w:r w:rsidRPr="00DC2198" w:rsidR="002A140E">
        <w:rPr>
          <w:rFonts w:eastAsiaTheme="minorHAnsi" w:cstheme="minorBidi"/>
          <w:kern w:val="2"/>
          <w:szCs w:val="22"/>
          <w:lang w:eastAsia="en-US"/>
          <w14:ligatures w14:val="standardContextual"/>
        </w:rPr>
        <w:t xml:space="preserve">het kabinet uiterlijk zes maanden na ontvangst </w:t>
      </w:r>
      <w:r w:rsidR="002A140E">
        <w:rPr>
          <w:rFonts w:eastAsiaTheme="minorHAnsi" w:cstheme="minorBidi"/>
          <w:kern w:val="2"/>
          <w:szCs w:val="22"/>
          <w:lang w:eastAsia="en-US"/>
          <w14:ligatures w14:val="standardContextual"/>
        </w:rPr>
        <w:t xml:space="preserve">van de adviezen een </w:t>
      </w:r>
      <w:r w:rsidR="002A140E">
        <w:rPr>
          <w:szCs w:val="18"/>
        </w:rPr>
        <w:t>kabinetsreactie naar de Kamer</w:t>
      </w:r>
      <w:r w:rsidR="002A140E">
        <w:rPr>
          <w:rFonts w:eastAsiaTheme="minorHAnsi" w:cstheme="minorBidi"/>
          <w:kern w:val="2"/>
          <w:szCs w:val="22"/>
          <w:lang w:eastAsia="en-US"/>
          <w14:ligatures w14:val="standardContextual"/>
        </w:rPr>
        <w:t>. Hierbij wordt</w:t>
      </w:r>
      <w:r w:rsidRPr="00DC2198" w:rsidR="002A140E">
        <w:rPr>
          <w:rFonts w:eastAsiaTheme="minorHAnsi" w:cstheme="minorBidi"/>
          <w:kern w:val="2"/>
          <w:szCs w:val="22"/>
          <w:lang w:eastAsia="en-US"/>
          <w14:ligatures w14:val="standardContextual"/>
        </w:rPr>
        <w:t xml:space="preserve"> op ieder advies </w:t>
      </w:r>
      <w:r w:rsidR="00DA541E">
        <w:rPr>
          <w:rFonts w:eastAsiaTheme="minorHAnsi" w:cstheme="minorBidi"/>
          <w:kern w:val="2"/>
          <w:szCs w:val="22"/>
          <w:lang w:eastAsia="en-US"/>
          <w14:ligatures w14:val="standardContextual"/>
        </w:rPr>
        <w:t>afzonderlijk</w:t>
      </w:r>
      <w:r w:rsidRPr="00DC2198" w:rsidR="00DA541E">
        <w:rPr>
          <w:rFonts w:eastAsiaTheme="minorHAnsi" w:cstheme="minorBidi"/>
          <w:kern w:val="2"/>
          <w:szCs w:val="22"/>
          <w:lang w:eastAsia="en-US"/>
          <w14:ligatures w14:val="standardContextual"/>
        </w:rPr>
        <w:t xml:space="preserve"> </w:t>
      </w:r>
      <w:r w:rsidRPr="00DC2198" w:rsidR="002A140E">
        <w:rPr>
          <w:rFonts w:eastAsiaTheme="minorHAnsi" w:cstheme="minorBidi"/>
          <w:kern w:val="2"/>
          <w:szCs w:val="22"/>
          <w:lang w:eastAsia="en-US"/>
          <w14:ligatures w14:val="standardContextual"/>
        </w:rPr>
        <w:t xml:space="preserve">ingegaan (motiveringsplicht). Het kabinet </w:t>
      </w:r>
      <w:r w:rsidR="002A140E">
        <w:rPr>
          <w:rFonts w:eastAsiaTheme="minorHAnsi" w:cstheme="minorBidi"/>
          <w:kern w:val="2"/>
          <w:szCs w:val="22"/>
          <w:lang w:eastAsia="en-US"/>
          <w14:ligatures w14:val="standardContextual"/>
        </w:rPr>
        <w:t xml:space="preserve">heeft tevens het voornemen om bij elk overgenomen advies een tijdspad </w:t>
      </w:r>
      <w:r w:rsidR="00DA541E">
        <w:rPr>
          <w:rFonts w:eastAsiaTheme="minorHAnsi" w:cstheme="minorBidi"/>
          <w:kern w:val="2"/>
          <w:szCs w:val="22"/>
          <w:lang w:eastAsia="en-US"/>
          <w14:ligatures w14:val="standardContextual"/>
        </w:rPr>
        <w:t xml:space="preserve">m.b.t. de opvolging </w:t>
      </w:r>
      <w:r w:rsidR="002A140E">
        <w:rPr>
          <w:rFonts w:eastAsiaTheme="minorHAnsi" w:cstheme="minorBidi"/>
          <w:kern w:val="2"/>
          <w:szCs w:val="22"/>
          <w:lang w:eastAsia="en-US"/>
          <w14:ligatures w14:val="standardContextual"/>
        </w:rPr>
        <w:t xml:space="preserve">te schetsen en de kabinetsreactie in begrijpelijke taal te publiceren. </w:t>
      </w:r>
      <w:r w:rsidRPr="00DC2198" w:rsidR="002A140E">
        <w:rPr>
          <w:rFonts w:eastAsiaTheme="minorHAnsi" w:cstheme="minorBidi"/>
          <w:kern w:val="2"/>
          <w:szCs w:val="22"/>
          <w:lang w:eastAsia="en-US"/>
          <w14:ligatures w14:val="standardContextual"/>
        </w:rPr>
        <w:t xml:space="preserve">De Kamer heeft toegezegd het advies en de kabinetsreactie te bespreken </w:t>
      </w:r>
      <w:r w:rsidR="002A140E">
        <w:rPr>
          <w:rFonts w:eastAsiaTheme="minorHAnsi" w:cstheme="minorBidi"/>
          <w:kern w:val="2"/>
          <w:szCs w:val="22"/>
          <w:lang w:eastAsia="en-US"/>
          <w14:ligatures w14:val="standardContextual"/>
        </w:rPr>
        <w:t>(</w:t>
      </w:r>
      <w:r w:rsidRPr="00DC2198" w:rsidR="002A140E">
        <w:rPr>
          <w:rFonts w:eastAsiaTheme="minorHAnsi" w:cstheme="minorBidi"/>
          <w:kern w:val="2"/>
          <w:szCs w:val="22"/>
          <w:lang w:eastAsia="en-US"/>
          <w14:ligatures w14:val="standardContextual"/>
        </w:rPr>
        <w:t>besprekingsplicht).</w:t>
      </w:r>
      <w:r w:rsidR="002A140E">
        <w:rPr>
          <w:rStyle w:val="Voetnootmarkering"/>
          <w:rFonts w:eastAsiaTheme="minorHAnsi" w:cstheme="minorBidi"/>
          <w:kern w:val="2"/>
          <w:szCs w:val="22"/>
          <w:lang w:eastAsia="en-US"/>
          <w14:ligatures w14:val="standardContextual"/>
        </w:rPr>
        <w:footnoteReference w:id="11"/>
      </w:r>
      <w:r w:rsidRPr="00DC2198" w:rsidR="002A140E">
        <w:rPr>
          <w:rFonts w:eastAsiaTheme="minorHAnsi" w:cstheme="minorBidi"/>
          <w:kern w:val="2"/>
          <w:szCs w:val="22"/>
          <w:lang w:eastAsia="en-US"/>
          <w14:ligatures w14:val="standardContextual"/>
        </w:rPr>
        <w:t xml:space="preserve"> In een slotbijeenkomst bespreekt het kabinet samen met de deelnemers op welke wijze </w:t>
      </w:r>
      <w:r w:rsidRPr="00DC2198" w:rsidR="002A140E">
        <w:rPr>
          <w:rFonts w:eastAsiaTheme="minorHAnsi" w:cstheme="minorBidi"/>
          <w:kern w:val="2"/>
          <w:szCs w:val="22"/>
          <w:lang w:eastAsia="en-US"/>
          <w14:ligatures w14:val="standardContextual"/>
        </w:rPr>
        <w:lastRenderedPageBreak/>
        <w:t xml:space="preserve">opvolging is gegeven aan het advies. </w:t>
      </w:r>
      <w:r w:rsidRPr="00A73A33" w:rsidR="002A140E">
        <w:rPr>
          <w:rFonts w:eastAsiaTheme="minorHAnsi" w:cstheme="minorBidi"/>
          <w:kern w:val="2"/>
          <w:szCs w:val="22"/>
          <w:lang w:eastAsia="en-US"/>
          <w14:ligatures w14:val="standardContextual"/>
        </w:rPr>
        <w:t xml:space="preserve">Deze </w:t>
      </w:r>
      <w:r w:rsidRPr="00A73A33" w:rsidR="00924BF0">
        <w:rPr>
          <w:rFonts w:eastAsiaTheme="minorHAnsi" w:cstheme="minorBidi"/>
          <w:kern w:val="2"/>
          <w:szCs w:val="22"/>
          <w:lang w:eastAsia="en-US"/>
          <w14:ligatures w14:val="standardContextual"/>
        </w:rPr>
        <w:t xml:space="preserve">bijeenkomst </w:t>
      </w:r>
      <w:r w:rsidRPr="00A73A33" w:rsidR="002A140E">
        <w:rPr>
          <w:rFonts w:eastAsiaTheme="minorHAnsi" w:cstheme="minorBidi"/>
          <w:kern w:val="2"/>
          <w:szCs w:val="22"/>
          <w:lang w:eastAsia="en-US"/>
          <w14:ligatures w14:val="standardContextual"/>
        </w:rPr>
        <w:t>vindt twaalf maanden na de overhandiging van de adviezen plaats.</w:t>
      </w:r>
      <w:r w:rsidRPr="00DC2198" w:rsidR="002A140E">
        <w:rPr>
          <w:rFonts w:eastAsiaTheme="minorHAnsi" w:cstheme="minorBidi"/>
          <w:kern w:val="2"/>
          <w:szCs w:val="22"/>
          <w:lang w:eastAsia="en-US"/>
          <w14:ligatures w14:val="standardContextual"/>
        </w:rPr>
        <w:t xml:space="preserve"> </w:t>
      </w:r>
    </w:p>
    <w:bookmarkEnd w:id="4"/>
    <w:p w:rsidRPr="00FE081A" w:rsidR="00550E4B" w:rsidP="003C1C67" w:rsidRDefault="00550E4B" w14:paraId="0D274751" w14:textId="69975F17">
      <w:pPr>
        <w:rPr>
          <w:szCs w:val="18"/>
        </w:rPr>
      </w:pPr>
    </w:p>
    <w:p w:rsidR="00664678" w:rsidP="003C1C67" w:rsidRDefault="00664678" w14:paraId="14BB6165" w14:textId="6DA72AF0"/>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F8CAA" w14:textId="77777777" w:rsidR="008C0C37" w:rsidRDefault="008C0C37">
      <w:r>
        <w:separator/>
      </w:r>
    </w:p>
    <w:p w14:paraId="5FF448C5" w14:textId="77777777" w:rsidR="008C0C37" w:rsidRDefault="008C0C37"/>
  </w:endnote>
  <w:endnote w:type="continuationSeparator" w:id="0">
    <w:p w14:paraId="3046BC23" w14:textId="77777777" w:rsidR="008C0C37" w:rsidRDefault="008C0C37">
      <w:r>
        <w:continuationSeparator/>
      </w:r>
    </w:p>
    <w:p w14:paraId="24AC5F9C" w14:textId="77777777" w:rsidR="008C0C37" w:rsidRDefault="008C0C37"/>
  </w:endnote>
  <w:endnote w:type="continuationNotice" w:id="1">
    <w:p w14:paraId="2F958E52" w14:textId="77777777" w:rsidR="00656616" w:rsidRDefault="006566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A8FA" w14:textId="77777777" w:rsidR="003C1C67" w:rsidRDefault="003C1C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74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67387" w14:paraId="474723F1" w14:textId="77777777" w:rsidTr="00CA6A25">
      <w:trPr>
        <w:trHeight w:hRule="exact" w:val="240"/>
      </w:trPr>
      <w:tc>
        <w:tcPr>
          <w:tcW w:w="7601" w:type="dxa"/>
          <w:shd w:val="clear" w:color="auto" w:fill="auto"/>
        </w:tcPr>
        <w:p w14:paraId="0F5F7CEF" w14:textId="77777777" w:rsidR="00527BD4" w:rsidRDefault="00527BD4" w:rsidP="003F1F6B">
          <w:pPr>
            <w:pStyle w:val="Huisstijl-Rubricering"/>
          </w:pPr>
        </w:p>
      </w:tc>
      <w:tc>
        <w:tcPr>
          <w:tcW w:w="2156" w:type="dxa"/>
        </w:tcPr>
        <w:p w14:paraId="5D48A74D" w14:textId="71C108A1" w:rsidR="00527BD4" w:rsidRPr="00645414" w:rsidRDefault="008B5C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C1C67">
              <w:t>4</w:t>
            </w:r>
          </w:fldSimple>
        </w:p>
      </w:tc>
    </w:tr>
  </w:tbl>
  <w:p w14:paraId="0F3AAEC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7387" w14:paraId="7CD0245A" w14:textId="77777777" w:rsidTr="00CA6A25">
      <w:trPr>
        <w:trHeight w:hRule="exact" w:val="240"/>
      </w:trPr>
      <w:tc>
        <w:tcPr>
          <w:tcW w:w="7601" w:type="dxa"/>
          <w:shd w:val="clear" w:color="auto" w:fill="auto"/>
        </w:tcPr>
        <w:p w14:paraId="7C81884F" w14:textId="77777777" w:rsidR="00527BD4" w:rsidRDefault="00527BD4" w:rsidP="008C356D">
          <w:pPr>
            <w:pStyle w:val="Huisstijl-Rubricering"/>
          </w:pPr>
        </w:p>
      </w:tc>
      <w:tc>
        <w:tcPr>
          <w:tcW w:w="2170" w:type="dxa"/>
        </w:tcPr>
        <w:p w14:paraId="10573670" w14:textId="44370595" w:rsidR="00527BD4" w:rsidRPr="00ED539E" w:rsidRDefault="008B5C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C1C67">
              <w:t>4</w:t>
            </w:r>
          </w:fldSimple>
        </w:p>
      </w:tc>
    </w:tr>
  </w:tbl>
  <w:p w14:paraId="580F7D57" w14:textId="77777777" w:rsidR="00527BD4" w:rsidRPr="00BC3B53" w:rsidRDefault="00527BD4" w:rsidP="008C356D">
    <w:pPr>
      <w:pStyle w:val="Voettekst"/>
      <w:spacing w:line="240" w:lineRule="auto"/>
      <w:rPr>
        <w:sz w:val="2"/>
        <w:szCs w:val="2"/>
      </w:rPr>
    </w:pPr>
  </w:p>
  <w:p w14:paraId="65485B2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268D" w14:textId="77777777" w:rsidR="008C0C37" w:rsidRDefault="008C0C37">
      <w:r>
        <w:separator/>
      </w:r>
    </w:p>
    <w:p w14:paraId="4BBFD799" w14:textId="77777777" w:rsidR="008C0C37" w:rsidRDefault="008C0C37"/>
  </w:footnote>
  <w:footnote w:type="continuationSeparator" w:id="0">
    <w:p w14:paraId="4B26793A" w14:textId="77777777" w:rsidR="008C0C37" w:rsidRDefault="008C0C37">
      <w:r>
        <w:continuationSeparator/>
      </w:r>
    </w:p>
    <w:p w14:paraId="1E057040" w14:textId="77777777" w:rsidR="008C0C37" w:rsidRDefault="008C0C37"/>
  </w:footnote>
  <w:footnote w:type="continuationNotice" w:id="1">
    <w:p w14:paraId="5874AF58" w14:textId="77777777" w:rsidR="00656616" w:rsidRDefault="00656616">
      <w:pPr>
        <w:spacing w:line="240" w:lineRule="auto"/>
      </w:pPr>
    </w:p>
  </w:footnote>
  <w:footnote w:id="2">
    <w:p w14:paraId="56E79A6F" w14:textId="62FA74B1" w:rsidR="00003174" w:rsidRDefault="00003174">
      <w:pPr>
        <w:pStyle w:val="Voetnoottekst"/>
      </w:pPr>
      <w:r>
        <w:rPr>
          <w:rStyle w:val="Voetnootmarkering"/>
        </w:rPr>
        <w:footnoteRef/>
      </w:r>
      <w:r>
        <w:t xml:space="preserve"> Ook te vinden op de website van het burgerberaad. </w:t>
      </w:r>
      <w:r w:rsidRPr="00E5234B">
        <w:t>https://www.burgerberaadklimaat.nl/infographic-pdf/default.aspx</w:t>
      </w:r>
    </w:p>
  </w:footnote>
  <w:footnote w:id="3">
    <w:p w14:paraId="50B1E2C5" w14:textId="433B5859" w:rsidR="00003174" w:rsidRDefault="00003174">
      <w:pPr>
        <w:pStyle w:val="Voetnoottekst"/>
      </w:pPr>
      <w:r>
        <w:rPr>
          <w:rStyle w:val="Voetnootmarkering"/>
        </w:rPr>
        <w:footnoteRef/>
      </w:r>
      <w:r>
        <w:t xml:space="preserve"> </w:t>
      </w:r>
      <w:r w:rsidRPr="000B224E">
        <w:t>Kamerstuk 32 8</w:t>
      </w:r>
      <w:r>
        <w:t>1</w:t>
      </w:r>
      <w:r w:rsidRPr="000B224E">
        <w:t>3 Nr. 1232</w:t>
      </w:r>
    </w:p>
  </w:footnote>
  <w:footnote w:id="4">
    <w:p w14:paraId="19BD353C" w14:textId="77777777" w:rsidR="002A140E" w:rsidRDefault="002A140E" w:rsidP="002A140E">
      <w:pPr>
        <w:pStyle w:val="Voetnoottekst"/>
      </w:pPr>
      <w:r>
        <w:rPr>
          <w:rStyle w:val="Voetnootmarkering"/>
        </w:rPr>
        <w:footnoteRef/>
      </w:r>
      <w:r>
        <w:t xml:space="preserve"> Kamerstuk 32 813 Nr. 1084</w:t>
      </w:r>
    </w:p>
  </w:footnote>
  <w:footnote w:id="5">
    <w:p w14:paraId="0AAFFCD7" w14:textId="77777777" w:rsidR="002A140E" w:rsidRDefault="002A140E" w:rsidP="002A140E">
      <w:pPr>
        <w:pStyle w:val="Voetnoottekst"/>
      </w:pPr>
      <w:r>
        <w:rPr>
          <w:rStyle w:val="Voetnootmarkering"/>
        </w:rPr>
        <w:footnoteRef/>
      </w:r>
      <w:r>
        <w:t xml:space="preserve"> Kamerstuk </w:t>
      </w:r>
      <w:r w:rsidRPr="001E19AE">
        <w:t>2022D51013</w:t>
      </w:r>
    </w:p>
  </w:footnote>
  <w:footnote w:id="6">
    <w:p w14:paraId="1C8386DE" w14:textId="77777777" w:rsidR="002A140E" w:rsidRDefault="002A140E" w:rsidP="002A140E">
      <w:pPr>
        <w:pStyle w:val="Voetnoottekst"/>
      </w:pPr>
      <w:r>
        <w:rPr>
          <w:rStyle w:val="Voetnootmarkering"/>
        </w:rPr>
        <w:footnoteRef/>
      </w:r>
      <w:r>
        <w:t xml:space="preserve"> Instellingsbesluit Burgerforum klimaat- en energiebeleid</w:t>
      </w:r>
    </w:p>
  </w:footnote>
  <w:footnote w:id="7">
    <w:p w14:paraId="157C3644" w14:textId="77777777" w:rsidR="00040261" w:rsidRDefault="00040261" w:rsidP="00040261">
      <w:pPr>
        <w:pStyle w:val="Voetnoottekst"/>
      </w:pPr>
      <w:r>
        <w:rPr>
          <w:rStyle w:val="Voetnootmarkering"/>
        </w:rPr>
        <w:footnoteRef/>
      </w:r>
      <w:r>
        <w:t xml:space="preserve"> Kamerstuk 2023D28205    </w:t>
      </w:r>
    </w:p>
  </w:footnote>
  <w:footnote w:id="8">
    <w:p w14:paraId="107E683A" w14:textId="77777777" w:rsidR="002A140E" w:rsidRDefault="002A140E" w:rsidP="002A140E">
      <w:pPr>
        <w:pStyle w:val="Voetnoottekst"/>
      </w:pPr>
      <w:r>
        <w:rPr>
          <w:rStyle w:val="Voetnootmarkering"/>
        </w:rPr>
        <w:footnoteRef/>
      </w:r>
      <w:r>
        <w:t xml:space="preserve"> Kamerstuk </w:t>
      </w:r>
      <w:r w:rsidRPr="00DD75A8">
        <w:t>32</w:t>
      </w:r>
      <w:r>
        <w:t xml:space="preserve"> </w:t>
      </w:r>
      <w:r w:rsidRPr="00DD75A8">
        <w:t>813</w:t>
      </w:r>
      <w:r>
        <w:t xml:space="preserve"> nr. </w:t>
      </w:r>
      <w:r w:rsidRPr="00DD75A8">
        <w:t>1463</w:t>
      </w:r>
    </w:p>
  </w:footnote>
  <w:footnote w:id="9">
    <w:p w14:paraId="6246A599" w14:textId="77777777" w:rsidR="002A140E" w:rsidRDefault="002A140E" w:rsidP="002A140E">
      <w:pPr>
        <w:pStyle w:val="Voetnoottekst"/>
      </w:pPr>
      <w:r>
        <w:rPr>
          <w:rStyle w:val="Voetnootmarkering"/>
        </w:rPr>
        <w:footnoteRef/>
      </w:r>
      <w:r>
        <w:t xml:space="preserve"> </w:t>
      </w:r>
      <w:hyperlink r:id="rId1" w:history="1">
        <w:r w:rsidRPr="00044944">
          <w:rPr>
            <w:rStyle w:val="Hyperlink"/>
          </w:rPr>
          <w:t>https://www.burgerberaadklimaat.nl/documenten/voortgangsrapportage/default.aspx</w:t>
        </w:r>
      </w:hyperlink>
      <w:r>
        <w:t xml:space="preserve"> </w:t>
      </w:r>
    </w:p>
  </w:footnote>
  <w:footnote w:id="10">
    <w:p w14:paraId="1FFCC4A2" w14:textId="4B759C6D" w:rsidR="002A140E" w:rsidRDefault="002A140E" w:rsidP="002A140E">
      <w:pPr>
        <w:pStyle w:val="Voetnoottekst"/>
      </w:pPr>
      <w:r>
        <w:rPr>
          <w:rStyle w:val="Voetnootmarkering"/>
        </w:rPr>
        <w:footnoteRef/>
      </w:r>
      <w:r>
        <w:t xml:space="preserve"> </w:t>
      </w:r>
      <w:r w:rsidRPr="00EC3982">
        <w:t>Art. 10, lid 2, Instellingsbesluit Burgerforum klimaat- en energiebeleid</w:t>
      </w:r>
    </w:p>
  </w:footnote>
  <w:footnote w:id="11">
    <w:p w14:paraId="3F103D03" w14:textId="77777777" w:rsidR="002A140E" w:rsidRDefault="002A140E" w:rsidP="002A140E">
      <w:pPr>
        <w:pStyle w:val="Voetnoottekst"/>
      </w:pPr>
      <w:r>
        <w:rPr>
          <w:rStyle w:val="Voetnootmarkering"/>
        </w:rPr>
        <w:footnoteRef/>
      </w:r>
      <w:r>
        <w:t xml:space="preserve"> Kamerstukken 32 813 nr. 1232, 32 813,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FAF4" w14:textId="77777777" w:rsidR="003C1C67" w:rsidRDefault="003C1C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7387" w14:paraId="7091BFE8" w14:textId="77777777" w:rsidTr="00A50CF6">
      <w:tc>
        <w:tcPr>
          <w:tcW w:w="2156" w:type="dxa"/>
          <w:shd w:val="clear" w:color="auto" w:fill="auto"/>
        </w:tcPr>
        <w:p w14:paraId="73251489" w14:textId="77777777" w:rsidR="00527BD4" w:rsidRPr="005819CE" w:rsidRDefault="008B5C50" w:rsidP="00A50CF6">
          <w:pPr>
            <w:pStyle w:val="Huisstijl-Adres"/>
            <w:rPr>
              <w:b/>
            </w:rPr>
          </w:pPr>
          <w:r>
            <w:rPr>
              <w:b/>
            </w:rPr>
            <w:t>Directoraat-generaal Klimaat en Energie</w:t>
          </w:r>
          <w:r w:rsidRPr="005819CE">
            <w:rPr>
              <w:b/>
            </w:rPr>
            <w:br/>
          </w:r>
          <w:r>
            <w:t>Directie Klimaat</w:t>
          </w:r>
        </w:p>
      </w:tc>
    </w:tr>
    <w:tr w:rsidR="00E67387" w14:paraId="0D68AFCD" w14:textId="77777777" w:rsidTr="00A50CF6">
      <w:trPr>
        <w:trHeight w:hRule="exact" w:val="200"/>
      </w:trPr>
      <w:tc>
        <w:tcPr>
          <w:tcW w:w="2156" w:type="dxa"/>
          <w:shd w:val="clear" w:color="auto" w:fill="auto"/>
        </w:tcPr>
        <w:p w14:paraId="227C161A" w14:textId="77777777" w:rsidR="00527BD4" w:rsidRPr="005819CE" w:rsidRDefault="00527BD4" w:rsidP="00A50CF6"/>
      </w:tc>
    </w:tr>
    <w:tr w:rsidR="00E67387" w14:paraId="3387C7E1" w14:textId="77777777" w:rsidTr="00502512">
      <w:trPr>
        <w:trHeight w:hRule="exact" w:val="774"/>
      </w:trPr>
      <w:tc>
        <w:tcPr>
          <w:tcW w:w="2156" w:type="dxa"/>
          <w:shd w:val="clear" w:color="auto" w:fill="auto"/>
        </w:tcPr>
        <w:p w14:paraId="042D0279" w14:textId="77777777" w:rsidR="00527BD4" w:rsidRDefault="008B5C50" w:rsidP="003A5290">
          <w:pPr>
            <w:pStyle w:val="Huisstijl-Kopje"/>
          </w:pPr>
          <w:r>
            <w:t>Ons kenmerk</w:t>
          </w:r>
        </w:p>
        <w:p w14:paraId="4DC49BDF" w14:textId="5E43B765" w:rsidR="00502512" w:rsidRPr="00502512" w:rsidRDefault="008B5C50"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803C32" w:rsidRPr="003C1C67">
                <w:rPr>
                  <w:b w:val="0"/>
                  <w:bCs/>
                </w:rPr>
                <w:t>96674419</w:t>
              </w:r>
            </w:sdtContent>
          </w:sdt>
        </w:p>
        <w:p w14:paraId="0A9C9188" w14:textId="77777777" w:rsidR="00527BD4" w:rsidRPr="005819CE" w:rsidRDefault="00527BD4" w:rsidP="00361A56">
          <w:pPr>
            <w:pStyle w:val="Huisstijl-Kopje"/>
          </w:pPr>
        </w:p>
      </w:tc>
    </w:tr>
  </w:tbl>
  <w:p w14:paraId="7B0BC26D" w14:textId="77777777" w:rsidR="00527BD4" w:rsidRDefault="00527BD4" w:rsidP="008C356D">
    <w:pPr>
      <w:pStyle w:val="Koptekst"/>
      <w:rPr>
        <w:rFonts w:cs="Verdana-Bold"/>
        <w:b/>
        <w:bCs/>
        <w:smallCaps/>
        <w:szCs w:val="18"/>
      </w:rPr>
    </w:pPr>
  </w:p>
  <w:p w14:paraId="0D2EB893" w14:textId="77777777" w:rsidR="00527BD4" w:rsidRDefault="00527BD4" w:rsidP="008C356D"/>
  <w:p w14:paraId="546BA54F" w14:textId="77777777" w:rsidR="00527BD4" w:rsidRPr="00740712" w:rsidRDefault="00527BD4" w:rsidP="008C356D"/>
  <w:p w14:paraId="40B1B399" w14:textId="77777777" w:rsidR="00527BD4" w:rsidRPr="00217880" w:rsidRDefault="00527BD4" w:rsidP="008C356D">
    <w:pPr>
      <w:spacing w:line="0" w:lineRule="atLeast"/>
      <w:rPr>
        <w:sz w:val="2"/>
        <w:szCs w:val="2"/>
      </w:rPr>
    </w:pPr>
  </w:p>
  <w:p w14:paraId="7C43BDA2" w14:textId="77777777" w:rsidR="00527BD4" w:rsidRDefault="00527BD4" w:rsidP="004F44C2">
    <w:pPr>
      <w:pStyle w:val="Koptekst"/>
      <w:rPr>
        <w:rFonts w:cs="Verdana-Bold"/>
        <w:b/>
        <w:bCs/>
        <w:smallCaps/>
        <w:szCs w:val="18"/>
      </w:rPr>
    </w:pPr>
  </w:p>
  <w:p w14:paraId="4DCEF3E0" w14:textId="77777777" w:rsidR="00527BD4" w:rsidRDefault="00527BD4" w:rsidP="004F44C2"/>
  <w:p w14:paraId="176EB451" w14:textId="77777777" w:rsidR="00527BD4" w:rsidRPr="00740712" w:rsidRDefault="00527BD4" w:rsidP="004F44C2"/>
  <w:p w14:paraId="0D08360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7387" w14:paraId="64B8261D" w14:textId="77777777" w:rsidTr="00751A6A">
      <w:trPr>
        <w:trHeight w:val="2636"/>
      </w:trPr>
      <w:tc>
        <w:tcPr>
          <w:tcW w:w="737" w:type="dxa"/>
          <w:shd w:val="clear" w:color="auto" w:fill="auto"/>
        </w:tcPr>
        <w:p w14:paraId="55A35ED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7A5490" w14:textId="77777777" w:rsidR="00527BD4" w:rsidRDefault="008B5C5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CB33192" wp14:editId="71817A1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0B1F2F" w14:textId="77777777" w:rsidR="00F4553F" w:rsidRDefault="00F4553F" w:rsidP="00651CEE">
          <w:pPr>
            <w:framePr w:w="6340" w:h="2750" w:hRule="exact" w:hSpace="180" w:wrap="around" w:vAnchor="page" w:hAnchor="text" w:x="3873" w:y="-140"/>
            <w:spacing w:line="240" w:lineRule="auto"/>
          </w:pPr>
        </w:p>
      </w:tc>
    </w:tr>
  </w:tbl>
  <w:p w14:paraId="079B10CA" w14:textId="77777777" w:rsidR="00527BD4" w:rsidRDefault="00527BD4" w:rsidP="00D0609E">
    <w:pPr>
      <w:framePr w:w="6340" w:h="2750" w:hRule="exact" w:hSpace="180" w:wrap="around" w:vAnchor="page" w:hAnchor="text" w:x="3873" w:y="-140"/>
    </w:pPr>
  </w:p>
  <w:p w14:paraId="62DFB83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7387" w14:paraId="462E6FAA" w14:textId="77777777" w:rsidTr="00A50CF6">
      <w:tc>
        <w:tcPr>
          <w:tcW w:w="2160" w:type="dxa"/>
          <w:shd w:val="clear" w:color="auto" w:fill="auto"/>
        </w:tcPr>
        <w:p w14:paraId="3BAB4E4E" w14:textId="77777777" w:rsidR="00527BD4" w:rsidRPr="005819CE" w:rsidRDefault="008B5C50" w:rsidP="00A50CF6">
          <w:pPr>
            <w:pStyle w:val="Huisstijl-Adres"/>
            <w:rPr>
              <w:b/>
            </w:rPr>
          </w:pPr>
          <w:r>
            <w:rPr>
              <w:b/>
            </w:rPr>
            <w:t>Directoraat-generaal Klimaat en Energie</w:t>
          </w:r>
          <w:r w:rsidRPr="005819CE">
            <w:rPr>
              <w:b/>
            </w:rPr>
            <w:br/>
          </w:r>
          <w:r>
            <w:t>Directie Klimaat</w:t>
          </w:r>
        </w:p>
        <w:p w14:paraId="35E7D9E2" w14:textId="77777777" w:rsidR="00527BD4" w:rsidRPr="00BE5ED9" w:rsidRDefault="008B5C50" w:rsidP="00A50CF6">
          <w:pPr>
            <w:pStyle w:val="Huisstijl-Adres"/>
          </w:pPr>
          <w:r>
            <w:rPr>
              <w:b/>
            </w:rPr>
            <w:t>Bezoekadres</w:t>
          </w:r>
          <w:r>
            <w:rPr>
              <w:b/>
            </w:rPr>
            <w:br/>
          </w:r>
          <w:r>
            <w:t>Bezuidenhoutseweg 73</w:t>
          </w:r>
          <w:r w:rsidRPr="005819CE">
            <w:br/>
          </w:r>
          <w:r>
            <w:t>2594 AC Den Haag</w:t>
          </w:r>
        </w:p>
        <w:p w14:paraId="1A9E7AE3" w14:textId="77777777" w:rsidR="00EF495B" w:rsidRDefault="008B5C50" w:rsidP="0098788A">
          <w:pPr>
            <w:pStyle w:val="Huisstijl-Adres"/>
          </w:pPr>
          <w:r>
            <w:rPr>
              <w:b/>
            </w:rPr>
            <w:t>Postadres</w:t>
          </w:r>
          <w:r>
            <w:rPr>
              <w:b/>
            </w:rPr>
            <w:br/>
          </w:r>
          <w:r>
            <w:t>Postbus 20401</w:t>
          </w:r>
          <w:r w:rsidRPr="005819CE">
            <w:br/>
            <w:t>2500 E</w:t>
          </w:r>
          <w:r>
            <w:t>K</w:t>
          </w:r>
          <w:r w:rsidRPr="005819CE">
            <w:t xml:space="preserve"> Den Haag</w:t>
          </w:r>
        </w:p>
        <w:p w14:paraId="4CDD0A64" w14:textId="77777777" w:rsidR="00EF495B" w:rsidRPr="005B3814" w:rsidRDefault="008B5C50" w:rsidP="0098788A">
          <w:pPr>
            <w:pStyle w:val="Huisstijl-Adres"/>
          </w:pPr>
          <w:r>
            <w:rPr>
              <w:b/>
            </w:rPr>
            <w:t>Overheidsidentificatienr</w:t>
          </w:r>
          <w:r>
            <w:rPr>
              <w:b/>
            </w:rPr>
            <w:br/>
          </w:r>
          <w:r w:rsidR="00F323ED" w:rsidRPr="00F323ED">
            <w:t>00000001003214369000</w:t>
          </w:r>
        </w:p>
        <w:p w14:paraId="56E47372" w14:textId="77777777" w:rsidR="00EF495B" w:rsidRPr="0079551B" w:rsidRDefault="008B5C5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7AF9687" w14:textId="6CFFA971" w:rsidR="00527BD4" w:rsidRPr="005819CE" w:rsidRDefault="00527BD4" w:rsidP="00A50CF6">
          <w:pPr>
            <w:pStyle w:val="Huisstijl-Adres"/>
          </w:pPr>
        </w:p>
      </w:tc>
    </w:tr>
    <w:tr w:rsidR="00E67387" w14:paraId="5E2E51B5" w14:textId="77777777" w:rsidTr="00A50CF6">
      <w:trPr>
        <w:trHeight w:hRule="exact" w:val="200"/>
      </w:trPr>
      <w:tc>
        <w:tcPr>
          <w:tcW w:w="2160" w:type="dxa"/>
          <w:shd w:val="clear" w:color="auto" w:fill="auto"/>
        </w:tcPr>
        <w:p w14:paraId="7E7EB68E" w14:textId="77777777" w:rsidR="00527BD4" w:rsidRPr="005819CE" w:rsidRDefault="00527BD4" w:rsidP="00A50CF6"/>
      </w:tc>
    </w:tr>
    <w:tr w:rsidR="00E67387" w14:paraId="0E1FE5F2" w14:textId="77777777" w:rsidTr="00A50CF6">
      <w:tc>
        <w:tcPr>
          <w:tcW w:w="2160" w:type="dxa"/>
          <w:shd w:val="clear" w:color="auto" w:fill="auto"/>
        </w:tcPr>
        <w:p w14:paraId="32016ACA" w14:textId="77777777" w:rsidR="000C0163" w:rsidRPr="005819CE" w:rsidRDefault="008B5C50" w:rsidP="000C0163">
          <w:pPr>
            <w:pStyle w:val="Huisstijl-Kopje"/>
          </w:pPr>
          <w:r>
            <w:t>Ons kenmerk</w:t>
          </w:r>
          <w:r w:rsidRPr="005819CE">
            <w:t xml:space="preserve"> </w:t>
          </w:r>
        </w:p>
        <w:p w14:paraId="7B6A9FA5" w14:textId="77777777" w:rsidR="000C0163" w:rsidRPr="005819CE" w:rsidRDefault="008B5C50" w:rsidP="000C0163">
          <w:pPr>
            <w:pStyle w:val="Huisstijl-Gegeven"/>
          </w:pPr>
          <w:r>
            <w:t>DGKE-K</w:t>
          </w:r>
          <w:r w:rsidR="00926AE2">
            <w:t xml:space="preserve"> /</w:t>
          </w:r>
          <w:r w:rsidR="00EB4E8D">
            <w:t xml:space="preserve"> </w:t>
          </w:r>
          <w:r>
            <w:t>96674419</w:t>
          </w:r>
        </w:p>
        <w:p w14:paraId="447B7C18" w14:textId="77777777" w:rsidR="00527BD4" w:rsidRPr="005819CE" w:rsidRDefault="008B5C50" w:rsidP="00A50CF6">
          <w:pPr>
            <w:pStyle w:val="Huisstijl-Kopje"/>
          </w:pPr>
          <w:r>
            <w:t>Uw kenmerk</w:t>
          </w:r>
        </w:p>
        <w:p w14:paraId="50548800" w14:textId="77777777" w:rsidR="00527BD4" w:rsidRPr="005819CE" w:rsidRDefault="008B5C50" w:rsidP="00A50CF6">
          <w:pPr>
            <w:pStyle w:val="Huisstijl-Gegeven"/>
          </w:pPr>
          <w:r>
            <w:t>2025Z00712</w:t>
          </w:r>
        </w:p>
        <w:p w14:paraId="1CFE1580" w14:textId="77777777" w:rsidR="00527BD4" w:rsidRDefault="003C1C67" w:rsidP="003C1C67">
          <w:pPr>
            <w:pStyle w:val="Huisstijl-Gegeven"/>
            <w:spacing w:after="0"/>
            <w:rPr>
              <w:b/>
              <w:bCs/>
            </w:rPr>
          </w:pPr>
          <w:r w:rsidRPr="003C1C67">
            <w:rPr>
              <w:b/>
              <w:bCs/>
            </w:rPr>
            <w:t>Bijlage(n)</w:t>
          </w:r>
        </w:p>
        <w:p w14:paraId="47F49C60" w14:textId="07243323" w:rsidR="003C1C67" w:rsidRPr="003C1C67" w:rsidRDefault="003C1C67" w:rsidP="003C1C67">
          <w:pPr>
            <w:pStyle w:val="Huisstijl-Gegeven"/>
            <w:spacing w:after="0"/>
          </w:pPr>
          <w:r>
            <w:t>1</w:t>
          </w:r>
        </w:p>
      </w:tc>
    </w:tr>
  </w:tbl>
  <w:p w14:paraId="78C52A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67387" w14:paraId="736927AB" w14:textId="77777777" w:rsidTr="007610AA">
      <w:trPr>
        <w:trHeight w:val="400"/>
      </w:trPr>
      <w:tc>
        <w:tcPr>
          <w:tcW w:w="7520" w:type="dxa"/>
          <w:gridSpan w:val="2"/>
          <w:shd w:val="clear" w:color="auto" w:fill="auto"/>
        </w:tcPr>
        <w:p w14:paraId="3F0D119A" w14:textId="77777777" w:rsidR="00527BD4" w:rsidRPr="00BC3B53" w:rsidRDefault="008B5C50" w:rsidP="00A50CF6">
          <w:pPr>
            <w:pStyle w:val="Huisstijl-Retouradres"/>
          </w:pPr>
          <w:r>
            <w:t>&gt; Retouradres Postbus 20401 2500 EK Den Haag</w:t>
          </w:r>
        </w:p>
      </w:tc>
    </w:tr>
    <w:tr w:rsidR="00E67387" w14:paraId="0C671F0A" w14:textId="77777777" w:rsidTr="007610AA">
      <w:tc>
        <w:tcPr>
          <w:tcW w:w="7520" w:type="dxa"/>
          <w:gridSpan w:val="2"/>
          <w:shd w:val="clear" w:color="auto" w:fill="auto"/>
        </w:tcPr>
        <w:p w14:paraId="2423CC73" w14:textId="77777777" w:rsidR="00527BD4" w:rsidRPr="00983E8F" w:rsidRDefault="00527BD4" w:rsidP="00A50CF6">
          <w:pPr>
            <w:pStyle w:val="Huisstijl-Rubricering"/>
          </w:pPr>
        </w:p>
      </w:tc>
    </w:tr>
    <w:tr w:rsidR="00E67387" w14:paraId="43EE855F" w14:textId="77777777" w:rsidTr="007610AA">
      <w:trPr>
        <w:trHeight w:hRule="exact" w:val="2440"/>
      </w:trPr>
      <w:tc>
        <w:tcPr>
          <w:tcW w:w="7520" w:type="dxa"/>
          <w:gridSpan w:val="2"/>
          <w:shd w:val="clear" w:color="auto" w:fill="auto"/>
        </w:tcPr>
        <w:p w14:paraId="6B1E6C24" w14:textId="77777777" w:rsidR="00527BD4" w:rsidRDefault="008B5C50" w:rsidP="00A50CF6">
          <w:pPr>
            <w:pStyle w:val="Huisstijl-NAW"/>
          </w:pPr>
          <w:r>
            <w:t xml:space="preserve">De Voorzitter van de Tweede Kamer </w:t>
          </w:r>
        </w:p>
        <w:p w14:paraId="0927930C" w14:textId="77777777" w:rsidR="00D87195" w:rsidRDefault="008B5C50" w:rsidP="00D87195">
          <w:pPr>
            <w:pStyle w:val="Huisstijl-NAW"/>
          </w:pPr>
          <w:r>
            <w:t>der Staten-Generaal</w:t>
          </w:r>
        </w:p>
        <w:p w14:paraId="4E40F179" w14:textId="77777777" w:rsidR="00EA0F13" w:rsidRDefault="008B5C50" w:rsidP="00EA0F13">
          <w:pPr>
            <w:rPr>
              <w:szCs w:val="18"/>
            </w:rPr>
          </w:pPr>
          <w:r>
            <w:rPr>
              <w:szCs w:val="18"/>
            </w:rPr>
            <w:t>Prinses Irenestraat 6</w:t>
          </w:r>
        </w:p>
        <w:p w14:paraId="2C7C9F0D" w14:textId="77777777" w:rsidR="00985E56" w:rsidRDefault="008B5C50" w:rsidP="00EA0F13">
          <w:r>
            <w:rPr>
              <w:szCs w:val="18"/>
            </w:rPr>
            <w:t>2595 BD  DEN HAAG</w:t>
          </w:r>
        </w:p>
      </w:tc>
    </w:tr>
    <w:tr w:rsidR="00E67387" w14:paraId="232853CF" w14:textId="77777777" w:rsidTr="007610AA">
      <w:trPr>
        <w:trHeight w:hRule="exact" w:val="400"/>
      </w:trPr>
      <w:tc>
        <w:tcPr>
          <w:tcW w:w="7520" w:type="dxa"/>
          <w:gridSpan w:val="2"/>
          <w:shd w:val="clear" w:color="auto" w:fill="auto"/>
        </w:tcPr>
        <w:p w14:paraId="307F6A9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67387" w14:paraId="2031120B" w14:textId="77777777" w:rsidTr="007610AA">
      <w:trPr>
        <w:trHeight w:val="240"/>
      </w:trPr>
      <w:tc>
        <w:tcPr>
          <w:tcW w:w="900" w:type="dxa"/>
          <w:shd w:val="clear" w:color="auto" w:fill="auto"/>
        </w:tcPr>
        <w:p w14:paraId="5D23EDD6" w14:textId="77777777" w:rsidR="00527BD4" w:rsidRPr="007709EF" w:rsidRDefault="008B5C50" w:rsidP="00A50CF6">
          <w:pPr>
            <w:rPr>
              <w:szCs w:val="18"/>
            </w:rPr>
          </w:pPr>
          <w:r>
            <w:rPr>
              <w:szCs w:val="18"/>
            </w:rPr>
            <w:t>Datum</w:t>
          </w:r>
        </w:p>
      </w:tc>
      <w:tc>
        <w:tcPr>
          <w:tcW w:w="6620" w:type="dxa"/>
          <w:shd w:val="clear" w:color="auto" w:fill="auto"/>
        </w:tcPr>
        <w:p w14:paraId="46680914" w14:textId="70AB89C1" w:rsidR="00527BD4" w:rsidRPr="007709EF" w:rsidRDefault="003C1C67" w:rsidP="00A50CF6">
          <w:r>
            <w:t>10 februari 2025</w:t>
          </w:r>
        </w:p>
      </w:tc>
    </w:tr>
    <w:tr w:rsidR="00E67387" w14:paraId="57EA797B" w14:textId="77777777" w:rsidTr="007610AA">
      <w:trPr>
        <w:trHeight w:val="240"/>
      </w:trPr>
      <w:tc>
        <w:tcPr>
          <w:tcW w:w="900" w:type="dxa"/>
          <w:shd w:val="clear" w:color="auto" w:fill="auto"/>
        </w:tcPr>
        <w:p w14:paraId="158DF84E" w14:textId="77777777" w:rsidR="00527BD4" w:rsidRPr="007709EF" w:rsidRDefault="008B5C50" w:rsidP="00A50CF6">
          <w:pPr>
            <w:rPr>
              <w:szCs w:val="18"/>
            </w:rPr>
          </w:pPr>
          <w:r>
            <w:rPr>
              <w:szCs w:val="18"/>
            </w:rPr>
            <w:t>Betreft</w:t>
          </w:r>
        </w:p>
      </w:tc>
      <w:tc>
        <w:tcPr>
          <w:tcW w:w="6620" w:type="dxa"/>
          <w:shd w:val="clear" w:color="auto" w:fill="auto"/>
        </w:tcPr>
        <w:p w14:paraId="027B86AE" w14:textId="6CD8215D" w:rsidR="00527BD4" w:rsidRPr="007709EF" w:rsidRDefault="00117355" w:rsidP="00A50CF6">
          <w:r>
            <w:t>Antwoorden op de Kamervragen over het Nationaal Burgerberaad Klimaat</w:t>
          </w:r>
        </w:p>
      </w:tc>
    </w:tr>
  </w:tbl>
  <w:p w14:paraId="59434D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9578AF"/>
    <w:multiLevelType w:val="hybridMultilevel"/>
    <w:tmpl w:val="4A063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2E5452F"/>
    <w:multiLevelType w:val="hybridMultilevel"/>
    <w:tmpl w:val="6498B2D6"/>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52639A0"/>
    <w:multiLevelType w:val="hybridMultilevel"/>
    <w:tmpl w:val="D8724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9E25AA"/>
    <w:multiLevelType w:val="hybridMultilevel"/>
    <w:tmpl w:val="A1E67CA2"/>
    <w:lvl w:ilvl="0" w:tplc="048A837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0A4120A4"/>
    <w:multiLevelType w:val="hybridMultilevel"/>
    <w:tmpl w:val="1D8E1FCE"/>
    <w:lvl w:ilvl="0" w:tplc="AB08F700">
      <w:start w:val="1"/>
      <w:numFmt w:val="bullet"/>
      <w:pStyle w:val="Lijstopsomteken"/>
      <w:lvlText w:val="•"/>
      <w:lvlJc w:val="left"/>
      <w:pPr>
        <w:tabs>
          <w:tab w:val="num" w:pos="227"/>
        </w:tabs>
        <w:ind w:left="227" w:hanging="227"/>
      </w:pPr>
      <w:rPr>
        <w:rFonts w:ascii="Verdana" w:hAnsi="Verdana" w:hint="default"/>
        <w:sz w:val="18"/>
        <w:szCs w:val="18"/>
      </w:rPr>
    </w:lvl>
    <w:lvl w:ilvl="1" w:tplc="76866D84" w:tentative="1">
      <w:start w:val="1"/>
      <w:numFmt w:val="bullet"/>
      <w:lvlText w:val="o"/>
      <w:lvlJc w:val="left"/>
      <w:pPr>
        <w:tabs>
          <w:tab w:val="num" w:pos="1440"/>
        </w:tabs>
        <w:ind w:left="1440" w:hanging="360"/>
      </w:pPr>
      <w:rPr>
        <w:rFonts w:ascii="Courier New" w:hAnsi="Courier New" w:cs="Courier New" w:hint="default"/>
      </w:rPr>
    </w:lvl>
    <w:lvl w:ilvl="2" w:tplc="C8783554" w:tentative="1">
      <w:start w:val="1"/>
      <w:numFmt w:val="bullet"/>
      <w:lvlText w:val=""/>
      <w:lvlJc w:val="left"/>
      <w:pPr>
        <w:tabs>
          <w:tab w:val="num" w:pos="2160"/>
        </w:tabs>
        <w:ind w:left="2160" w:hanging="360"/>
      </w:pPr>
      <w:rPr>
        <w:rFonts w:ascii="Wingdings" w:hAnsi="Wingdings" w:hint="default"/>
      </w:rPr>
    </w:lvl>
    <w:lvl w:ilvl="3" w:tplc="21449B2C" w:tentative="1">
      <w:start w:val="1"/>
      <w:numFmt w:val="bullet"/>
      <w:lvlText w:val=""/>
      <w:lvlJc w:val="left"/>
      <w:pPr>
        <w:tabs>
          <w:tab w:val="num" w:pos="2880"/>
        </w:tabs>
        <w:ind w:left="2880" w:hanging="360"/>
      </w:pPr>
      <w:rPr>
        <w:rFonts w:ascii="Symbol" w:hAnsi="Symbol" w:hint="default"/>
      </w:rPr>
    </w:lvl>
    <w:lvl w:ilvl="4" w:tplc="5F6041C8" w:tentative="1">
      <w:start w:val="1"/>
      <w:numFmt w:val="bullet"/>
      <w:lvlText w:val="o"/>
      <w:lvlJc w:val="left"/>
      <w:pPr>
        <w:tabs>
          <w:tab w:val="num" w:pos="3600"/>
        </w:tabs>
        <w:ind w:left="3600" w:hanging="360"/>
      </w:pPr>
      <w:rPr>
        <w:rFonts w:ascii="Courier New" w:hAnsi="Courier New" w:cs="Courier New" w:hint="default"/>
      </w:rPr>
    </w:lvl>
    <w:lvl w:ilvl="5" w:tplc="0A72093C" w:tentative="1">
      <w:start w:val="1"/>
      <w:numFmt w:val="bullet"/>
      <w:lvlText w:val=""/>
      <w:lvlJc w:val="left"/>
      <w:pPr>
        <w:tabs>
          <w:tab w:val="num" w:pos="4320"/>
        </w:tabs>
        <w:ind w:left="4320" w:hanging="360"/>
      </w:pPr>
      <w:rPr>
        <w:rFonts w:ascii="Wingdings" w:hAnsi="Wingdings" w:hint="default"/>
      </w:rPr>
    </w:lvl>
    <w:lvl w:ilvl="6" w:tplc="9D8ED016" w:tentative="1">
      <w:start w:val="1"/>
      <w:numFmt w:val="bullet"/>
      <w:lvlText w:val=""/>
      <w:lvlJc w:val="left"/>
      <w:pPr>
        <w:tabs>
          <w:tab w:val="num" w:pos="5040"/>
        </w:tabs>
        <w:ind w:left="5040" w:hanging="360"/>
      </w:pPr>
      <w:rPr>
        <w:rFonts w:ascii="Symbol" w:hAnsi="Symbol" w:hint="default"/>
      </w:rPr>
    </w:lvl>
    <w:lvl w:ilvl="7" w:tplc="6F6E2E46" w:tentative="1">
      <w:start w:val="1"/>
      <w:numFmt w:val="bullet"/>
      <w:lvlText w:val="o"/>
      <w:lvlJc w:val="left"/>
      <w:pPr>
        <w:tabs>
          <w:tab w:val="num" w:pos="5760"/>
        </w:tabs>
        <w:ind w:left="5760" w:hanging="360"/>
      </w:pPr>
      <w:rPr>
        <w:rFonts w:ascii="Courier New" w:hAnsi="Courier New" w:cs="Courier New" w:hint="default"/>
      </w:rPr>
    </w:lvl>
    <w:lvl w:ilvl="8" w:tplc="972633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1066722A">
      <w:start w:val="1"/>
      <w:numFmt w:val="bullet"/>
      <w:pStyle w:val="Lijstopsomteken2"/>
      <w:lvlText w:val="–"/>
      <w:lvlJc w:val="left"/>
      <w:pPr>
        <w:tabs>
          <w:tab w:val="num" w:pos="227"/>
        </w:tabs>
        <w:ind w:left="227" w:firstLine="0"/>
      </w:pPr>
      <w:rPr>
        <w:rFonts w:ascii="Verdana" w:hAnsi="Verdana" w:hint="default"/>
      </w:rPr>
    </w:lvl>
    <w:lvl w:ilvl="1" w:tplc="2850F90A" w:tentative="1">
      <w:start w:val="1"/>
      <w:numFmt w:val="bullet"/>
      <w:lvlText w:val="o"/>
      <w:lvlJc w:val="left"/>
      <w:pPr>
        <w:tabs>
          <w:tab w:val="num" w:pos="1440"/>
        </w:tabs>
        <w:ind w:left="1440" w:hanging="360"/>
      </w:pPr>
      <w:rPr>
        <w:rFonts w:ascii="Courier New" w:hAnsi="Courier New" w:cs="Courier New" w:hint="default"/>
      </w:rPr>
    </w:lvl>
    <w:lvl w:ilvl="2" w:tplc="94A281FA" w:tentative="1">
      <w:start w:val="1"/>
      <w:numFmt w:val="bullet"/>
      <w:lvlText w:val=""/>
      <w:lvlJc w:val="left"/>
      <w:pPr>
        <w:tabs>
          <w:tab w:val="num" w:pos="2160"/>
        </w:tabs>
        <w:ind w:left="2160" w:hanging="360"/>
      </w:pPr>
      <w:rPr>
        <w:rFonts w:ascii="Wingdings" w:hAnsi="Wingdings" w:hint="default"/>
      </w:rPr>
    </w:lvl>
    <w:lvl w:ilvl="3" w:tplc="F604B1AA" w:tentative="1">
      <w:start w:val="1"/>
      <w:numFmt w:val="bullet"/>
      <w:lvlText w:val=""/>
      <w:lvlJc w:val="left"/>
      <w:pPr>
        <w:tabs>
          <w:tab w:val="num" w:pos="2880"/>
        </w:tabs>
        <w:ind w:left="2880" w:hanging="360"/>
      </w:pPr>
      <w:rPr>
        <w:rFonts w:ascii="Symbol" w:hAnsi="Symbol" w:hint="default"/>
      </w:rPr>
    </w:lvl>
    <w:lvl w:ilvl="4" w:tplc="67DAB5D0" w:tentative="1">
      <w:start w:val="1"/>
      <w:numFmt w:val="bullet"/>
      <w:lvlText w:val="o"/>
      <w:lvlJc w:val="left"/>
      <w:pPr>
        <w:tabs>
          <w:tab w:val="num" w:pos="3600"/>
        </w:tabs>
        <w:ind w:left="3600" w:hanging="360"/>
      </w:pPr>
      <w:rPr>
        <w:rFonts w:ascii="Courier New" w:hAnsi="Courier New" w:cs="Courier New" w:hint="default"/>
      </w:rPr>
    </w:lvl>
    <w:lvl w:ilvl="5" w:tplc="6E1A37C2" w:tentative="1">
      <w:start w:val="1"/>
      <w:numFmt w:val="bullet"/>
      <w:lvlText w:val=""/>
      <w:lvlJc w:val="left"/>
      <w:pPr>
        <w:tabs>
          <w:tab w:val="num" w:pos="4320"/>
        </w:tabs>
        <w:ind w:left="4320" w:hanging="360"/>
      </w:pPr>
      <w:rPr>
        <w:rFonts w:ascii="Wingdings" w:hAnsi="Wingdings" w:hint="default"/>
      </w:rPr>
    </w:lvl>
    <w:lvl w:ilvl="6" w:tplc="6D327070" w:tentative="1">
      <w:start w:val="1"/>
      <w:numFmt w:val="bullet"/>
      <w:lvlText w:val=""/>
      <w:lvlJc w:val="left"/>
      <w:pPr>
        <w:tabs>
          <w:tab w:val="num" w:pos="5040"/>
        </w:tabs>
        <w:ind w:left="5040" w:hanging="360"/>
      </w:pPr>
      <w:rPr>
        <w:rFonts w:ascii="Symbol" w:hAnsi="Symbol" w:hint="default"/>
      </w:rPr>
    </w:lvl>
    <w:lvl w:ilvl="7" w:tplc="0A6E7A10" w:tentative="1">
      <w:start w:val="1"/>
      <w:numFmt w:val="bullet"/>
      <w:lvlText w:val="o"/>
      <w:lvlJc w:val="left"/>
      <w:pPr>
        <w:tabs>
          <w:tab w:val="num" w:pos="5760"/>
        </w:tabs>
        <w:ind w:left="5760" w:hanging="360"/>
      </w:pPr>
      <w:rPr>
        <w:rFonts w:ascii="Courier New" w:hAnsi="Courier New" w:cs="Courier New" w:hint="default"/>
      </w:rPr>
    </w:lvl>
    <w:lvl w:ilvl="8" w:tplc="542A61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A4765"/>
    <w:multiLevelType w:val="hybridMultilevel"/>
    <w:tmpl w:val="8EF01A5E"/>
    <w:lvl w:ilvl="0" w:tplc="ADA06120">
      <w:numFmt w:val="bullet"/>
      <w:lvlText w:val="-"/>
      <w:lvlJc w:val="left"/>
      <w:pPr>
        <w:ind w:left="720" w:hanging="360"/>
      </w:pPr>
      <w:rPr>
        <w:rFonts w:ascii="Verdana" w:eastAsiaTheme="minorHAnsi" w:hAnsi="Verdana" w:cstheme="minorBidi"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AD7619"/>
    <w:multiLevelType w:val="hybridMultilevel"/>
    <w:tmpl w:val="1FF2DD64"/>
    <w:lvl w:ilvl="0" w:tplc="D05C00A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270A95"/>
    <w:multiLevelType w:val="hybridMultilevel"/>
    <w:tmpl w:val="30523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E5925"/>
    <w:multiLevelType w:val="hybridMultilevel"/>
    <w:tmpl w:val="6F7A0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36923">
    <w:abstractNumId w:val="14"/>
  </w:num>
  <w:num w:numId="2" w16cid:durableId="1644775345">
    <w:abstractNumId w:val="7"/>
  </w:num>
  <w:num w:numId="3" w16cid:durableId="154881482">
    <w:abstractNumId w:val="6"/>
  </w:num>
  <w:num w:numId="4" w16cid:durableId="1111820466">
    <w:abstractNumId w:val="5"/>
  </w:num>
  <w:num w:numId="5" w16cid:durableId="1627852020">
    <w:abstractNumId w:val="4"/>
  </w:num>
  <w:num w:numId="6" w16cid:durableId="1705985793">
    <w:abstractNumId w:val="8"/>
  </w:num>
  <w:num w:numId="7" w16cid:durableId="2012638906">
    <w:abstractNumId w:val="3"/>
  </w:num>
  <w:num w:numId="8" w16cid:durableId="981033383">
    <w:abstractNumId w:val="2"/>
  </w:num>
  <w:num w:numId="9" w16cid:durableId="1983852542">
    <w:abstractNumId w:val="1"/>
  </w:num>
  <w:num w:numId="10" w16cid:durableId="1972245689">
    <w:abstractNumId w:val="0"/>
  </w:num>
  <w:num w:numId="11" w16cid:durableId="870532852">
    <w:abstractNumId w:val="12"/>
  </w:num>
  <w:num w:numId="12" w16cid:durableId="265772789">
    <w:abstractNumId w:val="15"/>
  </w:num>
  <w:num w:numId="13" w16cid:durableId="686443605">
    <w:abstractNumId w:val="20"/>
  </w:num>
  <w:num w:numId="14" w16cid:durableId="1109394155">
    <w:abstractNumId w:val="16"/>
  </w:num>
  <w:num w:numId="15" w16cid:durableId="1144810853">
    <w:abstractNumId w:val="10"/>
  </w:num>
  <w:num w:numId="16" w16cid:durableId="183058815">
    <w:abstractNumId w:val="17"/>
  </w:num>
  <w:num w:numId="17" w16cid:durableId="205917931">
    <w:abstractNumId w:val="18"/>
  </w:num>
  <w:num w:numId="18" w16cid:durableId="379017509">
    <w:abstractNumId w:val="11"/>
  </w:num>
  <w:num w:numId="19" w16cid:durableId="341782373">
    <w:abstractNumId w:val="19"/>
  </w:num>
  <w:num w:numId="20" w16cid:durableId="2014716958">
    <w:abstractNumId w:val="13"/>
  </w:num>
  <w:num w:numId="21" w16cid:durableId="2009290241">
    <w:abstractNumId w:val="9"/>
  </w:num>
  <w:num w:numId="22" w16cid:durableId="84282077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174"/>
    <w:rsid w:val="000049FB"/>
    <w:rsid w:val="00013862"/>
    <w:rsid w:val="00016012"/>
    <w:rsid w:val="00020189"/>
    <w:rsid w:val="00020EE4"/>
    <w:rsid w:val="00022C95"/>
    <w:rsid w:val="00023E9A"/>
    <w:rsid w:val="0003132A"/>
    <w:rsid w:val="00033CDD"/>
    <w:rsid w:val="00034A84"/>
    <w:rsid w:val="00035E67"/>
    <w:rsid w:val="000366F3"/>
    <w:rsid w:val="00040261"/>
    <w:rsid w:val="00042A5B"/>
    <w:rsid w:val="00046A3E"/>
    <w:rsid w:val="0006024D"/>
    <w:rsid w:val="000652D4"/>
    <w:rsid w:val="00071F28"/>
    <w:rsid w:val="00074079"/>
    <w:rsid w:val="00077CF8"/>
    <w:rsid w:val="00082CA5"/>
    <w:rsid w:val="00092799"/>
    <w:rsid w:val="00092C5F"/>
    <w:rsid w:val="00096680"/>
    <w:rsid w:val="000A0F36"/>
    <w:rsid w:val="000A174A"/>
    <w:rsid w:val="000A3E0A"/>
    <w:rsid w:val="000A65AC"/>
    <w:rsid w:val="000A7159"/>
    <w:rsid w:val="000B7281"/>
    <w:rsid w:val="000B7FAB"/>
    <w:rsid w:val="000C0163"/>
    <w:rsid w:val="000C1BA1"/>
    <w:rsid w:val="000C3EA9"/>
    <w:rsid w:val="000C5CA2"/>
    <w:rsid w:val="000D0225"/>
    <w:rsid w:val="000E1F58"/>
    <w:rsid w:val="000E7895"/>
    <w:rsid w:val="000F161D"/>
    <w:rsid w:val="000F3CAA"/>
    <w:rsid w:val="00102ABB"/>
    <w:rsid w:val="00117355"/>
    <w:rsid w:val="00121BF0"/>
    <w:rsid w:val="00123704"/>
    <w:rsid w:val="001267EE"/>
    <w:rsid w:val="001270C7"/>
    <w:rsid w:val="00132540"/>
    <w:rsid w:val="001333A6"/>
    <w:rsid w:val="00133F0F"/>
    <w:rsid w:val="0014786A"/>
    <w:rsid w:val="001506E3"/>
    <w:rsid w:val="001516A4"/>
    <w:rsid w:val="00151E5F"/>
    <w:rsid w:val="00153E28"/>
    <w:rsid w:val="00155D63"/>
    <w:rsid w:val="001569AB"/>
    <w:rsid w:val="00164D63"/>
    <w:rsid w:val="0016725C"/>
    <w:rsid w:val="001726F3"/>
    <w:rsid w:val="00172DD6"/>
    <w:rsid w:val="00173C51"/>
    <w:rsid w:val="00174CC2"/>
    <w:rsid w:val="00176CC6"/>
    <w:rsid w:val="00181BE4"/>
    <w:rsid w:val="00185576"/>
    <w:rsid w:val="00185951"/>
    <w:rsid w:val="00190AC6"/>
    <w:rsid w:val="00192922"/>
    <w:rsid w:val="00196B8B"/>
    <w:rsid w:val="001A2BEA"/>
    <w:rsid w:val="001A6D93"/>
    <w:rsid w:val="001B09A9"/>
    <w:rsid w:val="001C32EC"/>
    <w:rsid w:val="001C38BD"/>
    <w:rsid w:val="001C4D5A"/>
    <w:rsid w:val="001C55C4"/>
    <w:rsid w:val="001E19AE"/>
    <w:rsid w:val="001E24D4"/>
    <w:rsid w:val="001E34C6"/>
    <w:rsid w:val="001E5581"/>
    <w:rsid w:val="001F3C70"/>
    <w:rsid w:val="00200D88"/>
    <w:rsid w:val="00201F68"/>
    <w:rsid w:val="00212F2A"/>
    <w:rsid w:val="00214F2B"/>
    <w:rsid w:val="00217880"/>
    <w:rsid w:val="00222D66"/>
    <w:rsid w:val="00224A8A"/>
    <w:rsid w:val="00225675"/>
    <w:rsid w:val="0022794C"/>
    <w:rsid w:val="00230706"/>
    <w:rsid w:val="002309A8"/>
    <w:rsid w:val="00236CFE"/>
    <w:rsid w:val="002428E3"/>
    <w:rsid w:val="00243031"/>
    <w:rsid w:val="00246E32"/>
    <w:rsid w:val="0025042A"/>
    <w:rsid w:val="00251F67"/>
    <w:rsid w:val="00256DE1"/>
    <w:rsid w:val="002605FA"/>
    <w:rsid w:val="00260685"/>
    <w:rsid w:val="00260BAF"/>
    <w:rsid w:val="002650F7"/>
    <w:rsid w:val="00273F3B"/>
    <w:rsid w:val="00274DB7"/>
    <w:rsid w:val="00275984"/>
    <w:rsid w:val="00280F74"/>
    <w:rsid w:val="002822CA"/>
    <w:rsid w:val="00286998"/>
    <w:rsid w:val="0029019C"/>
    <w:rsid w:val="00291AB7"/>
    <w:rsid w:val="00292EB2"/>
    <w:rsid w:val="0029422B"/>
    <w:rsid w:val="002A0938"/>
    <w:rsid w:val="002A140E"/>
    <w:rsid w:val="002B153C"/>
    <w:rsid w:val="002B52FC"/>
    <w:rsid w:val="002C19B3"/>
    <w:rsid w:val="002C2830"/>
    <w:rsid w:val="002C5FEC"/>
    <w:rsid w:val="002D001A"/>
    <w:rsid w:val="002D28E2"/>
    <w:rsid w:val="002D317B"/>
    <w:rsid w:val="002D3587"/>
    <w:rsid w:val="002D502D"/>
    <w:rsid w:val="002E0F69"/>
    <w:rsid w:val="002F5147"/>
    <w:rsid w:val="002F7ABD"/>
    <w:rsid w:val="003109B3"/>
    <w:rsid w:val="00312597"/>
    <w:rsid w:val="00312BF1"/>
    <w:rsid w:val="00327BA5"/>
    <w:rsid w:val="0033326F"/>
    <w:rsid w:val="00334154"/>
    <w:rsid w:val="003372C4"/>
    <w:rsid w:val="00340008"/>
    <w:rsid w:val="00340ECA"/>
    <w:rsid w:val="00341FA0"/>
    <w:rsid w:val="00344F3D"/>
    <w:rsid w:val="00345299"/>
    <w:rsid w:val="00351A8D"/>
    <w:rsid w:val="003526BB"/>
    <w:rsid w:val="00352BCF"/>
    <w:rsid w:val="00352DFB"/>
    <w:rsid w:val="00353932"/>
    <w:rsid w:val="0035464B"/>
    <w:rsid w:val="00357994"/>
    <w:rsid w:val="00361A56"/>
    <w:rsid w:val="0036217B"/>
    <w:rsid w:val="0036252A"/>
    <w:rsid w:val="00364D9D"/>
    <w:rsid w:val="00371048"/>
    <w:rsid w:val="0037396C"/>
    <w:rsid w:val="0037421D"/>
    <w:rsid w:val="00376093"/>
    <w:rsid w:val="00383DA1"/>
    <w:rsid w:val="00385F30"/>
    <w:rsid w:val="00393696"/>
    <w:rsid w:val="00393963"/>
    <w:rsid w:val="00393B57"/>
    <w:rsid w:val="00395575"/>
    <w:rsid w:val="00395672"/>
    <w:rsid w:val="003A06C8"/>
    <w:rsid w:val="003A0D7C"/>
    <w:rsid w:val="003A5290"/>
    <w:rsid w:val="003A6D78"/>
    <w:rsid w:val="003B0155"/>
    <w:rsid w:val="003B3E22"/>
    <w:rsid w:val="003B7EE7"/>
    <w:rsid w:val="003C1C67"/>
    <w:rsid w:val="003C2CCB"/>
    <w:rsid w:val="003D1726"/>
    <w:rsid w:val="003D39EC"/>
    <w:rsid w:val="003D5DED"/>
    <w:rsid w:val="003D6897"/>
    <w:rsid w:val="003E3DD5"/>
    <w:rsid w:val="003E5485"/>
    <w:rsid w:val="003F07C6"/>
    <w:rsid w:val="003F1F6B"/>
    <w:rsid w:val="003F3757"/>
    <w:rsid w:val="003F38BD"/>
    <w:rsid w:val="003F44B7"/>
    <w:rsid w:val="004008E9"/>
    <w:rsid w:val="00413D48"/>
    <w:rsid w:val="00423A19"/>
    <w:rsid w:val="004262AD"/>
    <w:rsid w:val="00441AC2"/>
    <w:rsid w:val="0044249B"/>
    <w:rsid w:val="0045023C"/>
    <w:rsid w:val="00451A5B"/>
    <w:rsid w:val="00452BCD"/>
    <w:rsid w:val="00452CEA"/>
    <w:rsid w:val="00460822"/>
    <w:rsid w:val="00463DA5"/>
    <w:rsid w:val="00465B52"/>
    <w:rsid w:val="0046708E"/>
    <w:rsid w:val="00472A65"/>
    <w:rsid w:val="00474463"/>
    <w:rsid w:val="00474B75"/>
    <w:rsid w:val="00483F0B"/>
    <w:rsid w:val="00496319"/>
    <w:rsid w:val="00497279"/>
    <w:rsid w:val="004A163B"/>
    <w:rsid w:val="004A65E7"/>
    <w:rsid w:val="004A670A"/>
    <w:rsid w:val="004B5465"/>
    <w:rsid w:val="004B70F0"/>
    <w:rsid w:val="004C21A8"/>
    <w:rsid w:val="004C4F26"/>
    <w:rsid w:val="004C73DE"/>
    <w:rsid w:val="004D505E"/>
    <w:rsid w:val="004D72CA"/>
    <w:rsid w:val="004D763F"/>
    <w:rsid w:val="004E2242"/>
    <w:rsid w:val="004E505E"/>
    <w:rsid w:val="004F00CC"/>
    <w:rsid w:val="004F327F"/>
    <w:rsid w:val="004F42FF"/>
    <w:rsid w:val="004F44C2"/>
    <w:rsid w:val="00502036"/>
    <w:rsid w:val="00502512"/>
    <w:rsid w:val="00503FD2"/>
    <w:rsid w:val="00505262"/>
    <w:rsid w:val="00516022"/>
    <w:rsid w:val="00521CEE"/>
    <w:rsid w:val="00524FB4"/>
    <w:rsid w:val="00527BD4"/>
    <w:rsid w:val="00537095"/>
    <w:rsid w:val="005403C8"/>
    <w:rsid w:val="005429DC"/>
    <w:rsid w:val="005461DA"/>
    <w:rsid w:val="00550E4B"/>
    <w:rsid w:val="0055339E"/>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1CDF"/>
    <w:rsid w:val="005B2876"/>
    <w:rsid w:val="005B3814"/>
    <w:rsid w:val="005B463E"/>
    <w:rsid w:val="005B7090"/>
    <w:rsid w:val="005C0814"/>
    <w:rsid w:val="005C34E1"/>
    <w:rsid w:val="005C3FE0"/>
    <w:rsid w:val="005C4C5F"/>
    <w:rsid w:val="005C70B7"/>
    <w:rsid w:val="005C740C"/>
    <w:rsid w:val="005D3A17"/>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1218"/>
    <w:rsid w:val="006448E4"/>
    <w:rsid w:val="00645414"/>
    <w:rsid w:val="00651CEE"/>
    <w:rsid w:val="00653606"/>
    <w:rsid w:val="00656616"/>
    <w:rsid w:val="006610E9"/>
    <w:rsid w:val="00661591"/>
    <w:rsid w:val="00664678"/>
    <w:rsid w:val="0066632F"/>
    <w:rsid w:val="00674A89"/>
    <w:rsid w:val="00674B65"/>
    <w:rsid w:val="00674F3D"/>
    <w:rsid w:val="00681EFA"/>
    <w:rsid w:val="00684F52"/>
    <w:rsid w:val="00685545"/>
    <w:rsid w:val="006864B3"/>
    <w:rsid w:val="00692D64"/>
    <w:rsid w:val="006A0725"/>
    <w:rsid w:val="006A10F8"/>
    <w:rsid w:val="006A2100"/>
    <w:rsid w:val="006A5C3B"/>
    <w:rsid w:val="006A72E0"/>
    <w:rsid w:val="006B0BF3"/>
    <w:rsid w:val="006B5DD1"/>
    <w:rsid w:val="006B6E70"/>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443E"/>
    <w:rsid w:val="006F7494"/>
    <w:rsid w:val="006F751F"/>
    <w:rsid w:val="00714DC5"/>
    <w:rsid w:val="00715237"/>
    <w:rsid w:val="00721AE1"/>
    <w:rsid w:val="007254A5"/>
    <w:rsid w:val="00725748"/>
    <w:rsid w:val="00735D88"/>
    <w:rsid w:val="0073720D"/>
    <w:rsid w:val="00737507"/>
    <w:rsid w:val="00740712"/>
    <w:rsid w:val="007409FE"/>
    <w:rsid w:val="00742AB9"/>
    <w:rsid w:val="00747885"/>
    <w:rsid w:val="00751A6A"/>
    <w:rsid w:val="007537E3"/>
    <w:rsid w:val="00754FBF"/>
    <w:rsid w:val="007610AA"/>
    <w:rsid w:val="007672DF"/>
    <w:rsid w:val="007709EF"/>
    <w:rsid w:val="00782701"/>
    <w:rsid w:val="00783559"/>
    <w:rsid w:val="007952E0"/>
    <w:rsid w:val="0079551B"/>
    <w:rsid w:val="00797AA5"/>
    <w:rsid w:val="007A234D"/>
    <w:rsid w:val="007A26BD"/>
    <w:rsid w:val="007A4105"/>
    <w:rsid w:val="007B2672"/>
    <w:rsid w:val="007B4503"/>
    <w:rsid w:val="007C406E"/>
    <w:rsid w:val="007C5183"/>
    <w:rsid w:val="007C53DC"/>
    <w:rsid w:val="007C7573"/>
    <w:rsid w:val="007D2054"/>
    <w:rsid w:val="007E0271"/>
    <w:rsid w:val="007E2B20"/>
    <w:rsid w:val="007E66A6"/>
    <w:rsid w:val="007F3645"/>
    <w:rsid w:val="007F439C"/>
    <w:rsid w:val="007F5331"/>
    <w:rsid w:val="00800CCA"/>
    <w:rsid w:val="00803C32"/>
    <w:rsid w:val="00806120"/>
    <w:rsid w:val="00806F63"/>
    <w:rsid w:val="00810C93"/>
    <w:rsid w:val="00812028"/>
    <w:rsid w:val="00812DD8"/>
    <w:rsid w:val="00813082"/>
    <w:rsid w:val="00814D03"/>
    <w:rsid w:val="00820371"/>
    <w:rsid w:val="00821FC1"/>
    <w:rsid w:val="00823AE2"/>
    <w:rsid w:val="00823E33"/>
    <w:rsid w:val="00826985"/>
    <w:rsid w:val="0083178B"/>
    <w:rsid w:val="00831EE4"/>
    <w:rsid w:val="00833695"/>
    <w:rsid w:val="008336B7"/>
    <w:rsid w:val="00833A8E"/>
    <w:rsid w:val="00834B1E"/>
    <w:rsid w:val="00836ACA"/>
    <w:rsid w:val="00842CD8"/>
    <w:rsid w:val="008431FA"/>
    <w:rsid w:val="00847444"/>
    <w:rsid w:val="00850914"/>
    <w:rsid w:val="008517C6"/>
    <w:rsid w:val="008547BA"/>
    <w:rsid w:val="008553C7"/>
    <w:rsid w:val="00857FEB"/>
    <w:rsid w:val="008601AF"/>
    <w:rsid w:val="008712B6"/>
    <w:rsid w:val="00872271"/>
    <w:rsid w:val="00876818"/>
    <w:rsid w:val="00883137"/>
    <w:rsid w:val="00894A3B"/>
    <w:rsid w:val="00896233"/>
    <w:rsid w:val="008A1424"/>
    <w:rsid w:val="008A1F5D"/>
    <w:rsid w:val="008A28F5"/>
    <w:rsid w:val="008A61EF"/>
    <w:rsid w:val="008B1198"/>
    <w:rsid w:val="008B3471"/>
    <w:rsid w:val="008B3929"/>
    <w:rsid w:val="008B4125"/>
    <w:rsid w:val="008B4CB3"/>
    <w:rsid w:val="008B567B"/>
    <w:rsid w:val="008B5C50"/>
    <w:rsid w:val="008B7B24"/>
    <w:rsid w:val="008C0C37"/>
    <w:rsid w:val="008C26D3"/>
    <w:rsid w:val="008C356D"/>
    <w:rsid w:val="008D1B1C"/>
    <w:rsid w:val="008D43B5"/>
    <w:rsid w:val="008E0B3F"/>
    <w:rsid w:val="008E2EFF"/>
    <w:rsid w:val="008E49AD"/>
    <w:rsid w:val="008E698E"/>
    <w:rsid w:val="008F2584"/>
    <w:rsid w:val="008F3246"/>
    <w:rsid w:val="008F3C1B"/>
    <w:rsid w:val="008F508C"/>
    <w:rsid w:val="00901BE9"/>
    <w:rsid w:val="0090271B"/>
    <w:rsid w:val="00910642"/>
    <w:rsid w:val="00910DDF"/>
    <w:rsid w:val="00914793"/>
    <w:rsid w:val="00922D9A"/>
    <w:rsid w:val="00923CBD"/>
    <w:rsid w:val="00924BF0"/>
    <w:rsid w:val="00926AE2"/>
    <w:rsid w:val="00930B13"/>
    <w:rsid w:val="009311C8"/>
    <w:rsid w:val="0093258B"/>
    <w:rsid w:val="00933376"/>
    <w:rsid w:val="00933A2F"/>
    <w:rsid w:val="0095429A"/>
    <w:rsid w:val="009576B2"/>
    <w:rsid w:val="00962C44"/>
    <w:rsid w:val="00964008"/>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CFA"/>
    <w:rsid w:val="009B47A7"/>
    <w:rsid w:val="009C3F20"/>
    <w:rsid w:val="009C7CA1"/>
    <w:rsid w:val="009D043D"/>
    <w:rsid w:val="009D4FF6"/>
    <w:rsid w:val="009E6078"/>
    <w:rsid w:val="009E7EE8"/>
    <w:rsid w:val="009F2087"/>
    <w:rsid w:val="009F3259"/>
    <w:rsid w:val="00A037D5"/>
    <w:rsid w:val="00A056DE"/>
    <w:rsid w:val="00A1247D"/>
    <w:rsid w:val="00A128AD"/>
    <w:rsid w:val="00A21E76"/>
    <w:rsid w:val="00A22BBF"/>
    <w:rsid w:val="00A23BC8"/>
    <w:rsid w:val="00A23CB5"/>
    <w:rsid w:val="00A245F8"/>
    <w:rsid w:val="00A30E68"/>
    <w:rsid w:val="00A31933"/>
    <w:rsid w:val="00A329D2"/>
    <w:rsid w:val="00A34AA0"/>
    <w:rsid w:val="00A36262"/>
    <w:rsid w:val="00A3715C"/>
    <w:rsid w:val="00A413B4"/>
    <w:rsid w:val="00A41FE2"/>
    <w:rsid w:val="00A46FEF"/>
    <w:rsid w:val="00A47948"/>
    <w:rsid w:val="00A50CF6"/>
    <w:rsid w:val="00A56946"/>
    <w:rsid w:val="00A6170E"/>
    <w:rsid w:val="00A63B8C"/>
    <w:rsid w:val="00A715F8"/>
    <w:rsid w:val="00A73A33"/>
    <w:rsid w:val="00A768FF"/>
    <w:rsid w:val="00A77F6F"/>
    <w:rsid w:val="00A831FD"/>
    <w:rsid w:val="00A83352"/>
    <w:rsid w:val="00A850A2"/>
    <w:rsid w:val="00A91FA3"/>
    <w:rsid w:val="00A927D3"/>
    <w:rsid w:val="00AA0C1B"/>
    <w:rsid w:val="00AA7FC9"/>
    <w:rsid w:val="00AB237D"/>
    <w:rsid w:val="00AB5933"/>
    <w:rsid w:val="00AC4843"/>
    <w:rsid w:val="00AE013D"/>
    <w:rsid w:val="00AE11B7"/>
    <w:rsid w:val="00AE7F68"/>
    <w:rsid w:val="00AF03CA"/>
    <w:rsid w:val="00AF2321"/>
    <w:rsid w:val="00AF52F6"/>
    <w:rsid w:val="00AF52FD"/>
    <w:rsid w:val="00AF54A8"/>
    <w:rsid w:val="00AF7237"/>
    <w:rsid w:val="00B0043A"/>
    <w:rsid w:val="00B00D75"/>
    <w:rsid w:val="00B02397"/>
    <w:rsid w:val="00B070CB"/>
    <w:rsid w:val="00B12456"/>
    <w:rsid w:val="00B145F0"/>
    <w:rsid w:val="00B23C77"/>
    <w:rsid w:val="00B259C8"/>
    <w:rsid w:val="00B26CCF"/>
    <w:rsid w:val="00B30FC2"/>
    <w:rsid w:val="00B331A2"/>
    <w:rsid w:val="00B425F0"/>
    <w:rsid w:val="00B42BB8"/>
    <w:rsid w:val="00B42DFA"/>
    <w:rsid w:val="00B43261"/>
    <w:rsid w:val="00B531DD"/>
    <w:rsid w:val="00B55014"/>
    <w:rsid w:val="00B55136"/>
    <w:rsid w:val="00B62232"/>
    <w:rsid w:val="00B70BF3"/>
    <w:rsid w:val="00B71DC2"/>
    <w:rsid w:val="00B849F5"/>
    <w:rsid w:val="00B91CFC"/>
    <w:rsid w:val="00B93893"/>
    <w:rsid w:val="00BA1397"/>
    <w:rsid w:val="00BA51E1"/>
    <w:rsid w:val="00BA5A3F"/>
    <w:rsid w:val="00BA7E0A"/>
    <w:rsid w:val="00BB3342"/>
    <w:rsid w:val="00BB69A3"/>
    <w:rsid w:val="00BC2C00"/>
    <w:rsid w:val="00BC3B53"/>
    <w:rsid w:val="00BC3B96"/>
    <w:rsid w:val="00BC4AE3"/>
    <w:rsid w:val="00BC5B28"/>
    <w:rsid w:val="00BD2370"/>
    <w:rsid w:val="00BD33ED"/>
    <w:rsid w:val="00BE3F88"/>
    <w:rsid w:val="00BE4756"/>
    <w:rsid w:val="00BE5ED9"/>
    <w:rsid w:val="00BE7B41"/>
    <w:rsid w:val="00C03FC1"/>
    <w:rsid w:val="00C15A91"/>
    <w:rsid w:val="00C206F1"/>
    <w:rsid w:val="00C217E1"/>
    <w:rsid w:val="00C219B1"/>
    <w:rsid w:val="00C4015B"/>
    <w:rsid w:val="00C40C60"/>
    <w:rsid w:val="00C435ED"/>
    <w:rsid w:val="00C5258E"/>
    <w:rsid w:val="00C530C9"/>
    <w:rsid w:val="00C619A7"/>
    <w:rsid w:val="00C6383A"/>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7B1C"/>
    <w:rsid w:val="00D33BF0"/>
    <w:rsid w:val="00D33DE0"/>
    <w:rsid w:val="00D36447"/>
    <w:rsid w:val="00D516BE"/>
    <w:rsid w:val="00D53DAA"/>
    <w:rsid w:val="00D5423B"/>
    <w:rsid w:val="00D54E6A"/>
    <w:rsid w:val="00D54F4E"/>
    <w:rsid w:val="00D57A56"/>
    <w:rsid w:val="00D604B3"/>
    <w:rsid w:val="00D60BA4"/>
    <w:rsid w:val="00D6147C"/>
    <w:rsid w:val="00D62419"/>
    <w:rsid w:val="00D64D00"/>
    <w:rsid w:val="00D77870"/>
    <w:rsid w:val="00D80977"/>
    <w:rsid w:val="00D80CCE"/>
    <w:rsid w:val="00D86A7E"/>
    <w:rsid w:val="00D86EEA"/>
    <w:rsid w:val="00D87195"/>
    <w:rsid w:val="00D87D03"/>
    <w:rsid w:val="00D901DD"/>
    <w:rsid w:val="00D92930"/>
    <w:rsid w:val="00D9360B"/>
    <w:rsid w:val="00D95C88"/>
    <w:rsid w:val="00D97B2E"/>
    <w:rsid w:val="00DA0C27"/>
    <w:rsid w:val="00DA241E"/>
    <w:rsid w:val="00DA541E"/>
    <w:rsid w:val="00DA7F82"/>
    <w:rsid w:val="00DB36FE"/>
    <w:rsid w:val="00DB533A"/>
    <w:rsid w:val="00DB60AE"/>
    <w:rsid w:val="00DB6307"/>
    <w:rsid w:val="00DC112E"/>
    <w:rsid w:val="00DC66E7"/>
    <w:rsid w:val="00DD1DCD"/>
    <w:rsid w:val="00DD338F"/>
    <w:rsid w:val="00DD66F2"/>
    <w:rsid w:val="00DD75A8"/>
    <w:rsid w:val="00DE3FE0"/>
    <w:rsid w:val="00DE578A"/>
    <w:rsid w:val="00DF2583"/>
    <w:rsid w:val="00DF54D9"/>
    <w:rsid w:val="00DF7283"/>
    <w:rsid w:val="00E01A59"/>
    <w:rsid w:val="00E10DC6"/>
    <w:rsid w:val="00E11F8E"/>
    <w:rsid w:val="00E1561F"/>
    <w:rsid w:val="00E15881"/>
    <w:rsid w:val="00E16308"/>
    <w:rsid w:val="00E16A7C"/>
    <w:rsid w:val="00E16A8F"/>
    <w:rsid w:val="00E21DE3"/>
    <w:rsid w:val="00E273C5"/>
    <w:rsid w:val="00E2766D"/>
    <w:rsid w:val="00E307D1"/>
    <w:rsid w:val="00E3731D"/>
    <w:rsid w:val="00E47F82"/>
    <w:rsid w:val="00E51469"/>
    <w:rsid w:val="00E5234B"/>
    <w:rsid w:val="00E634E3"/>
    <w:rsid w:val="00E65CCA"/>
    <w:rsid w:val="00E67387"/>
    <w:rsid w:val="00E717C4"/>
    <w:rsid w:val="00E77E18"/>
    <w:rsid w:val="00E77F89"/>
    <w:rsid w:val="00E80330"/>
    <w:rsid w:val="00E806C5"/>
    <w:rsid w:val="00E80E71"/>
    <w:rsid w:val="00E850D3"/>
    <w:rsid w:val="00E853D6"/>
    <w:rsid w:val="00E876B9"/>
    <w:rsid w:val="00E96C99"/>
    <w:rsid w:val="00EA0F13"/>
    <w:rsid w:val="00EB0B2A"/>
    <w:rsid w:val="00EB472F"/>
    <w:rsid w:val="00EB4E8D"/>
    <w:rsid w:val="00EB503B"/>
    <w:rsid w:val="00EC0DFF"/>
    <w:rsid w:val="00EC237D"/>
    <w:rsid w:val="00EC2918"/>
    <w:rsid w:val="00EC47EB"/>
    <w:rsid w:val="00EC4D0E"/>
    <w:rsid w:val="00EC4E2B"/>
    <w:rsid w:val="00ED072A"/>
    <w:rsid w:val="00ED539E"/>
    <w:rsid w:val="00EE2BC2"/>
    <w:rsid w:val="00EE4A1F"/>
    <w:rsid w:val="00EE4C2D"/>
    <w:rsid w:val="00EF1B5A"/>
    <w:rsid w:val="00EF24FB"/>
    <w:rsid w:val="00EF2CCA"/>
    <w:rsid w:val="00EF495B"/>
    <w:rsid w:val="00EF60DC"/>
    <w:rsid w:val="00EF699B"/>
    <w:rsid w:val="00EF6D37"/>
    <w:rsid w:val="00F00F54"/>
    <w:rsid w:val="00F03963"/>
    <w:rsid w:val="00F11068"/>
    <w:rsid w:val="00F1124B"/>
    <w:rsid w:val="00F11E7C"/>
    <w:rsid w:val="00F1256D"/>
    <w:rsid w:val="00F13A4E"/>
    <w:rsid w:val="00F172BB"/>
    <w:rsid w:val="00F17B10"/>
    <w:rsid w:val="00F21BEF"/>
    <w:rsid w:val="00F2315B"/>
    <w:rsid w:val="00F323ED"/>
    <w:rsid w:val="00F41A6F"/>
    <w:rsid w:val="00F429B7"/>
    <w:rsid w:val="00F4553F"/>
    <w:rsid w:val="00F45A25"/>
    <w:rsid w:val="00F50F86"/>
    <w:rsid w:val="00F51AF3"/>
    <w:rsid w:val="00F53F91"/>
    <w:rsid w:val="00F61569"/>
    <w:rsid w:val="00F61640"/>
    <w:rsid w:val="00F61A69"/>
    <w:rsid w:val="00F61A72"/>
    <w:rsid w:val="00F62B67"/>
    <w:rsid w:val="00F646A7"/>
    <w:rsid w:val="00F66F13"/>
    <w:rsid w:val="00F74073"/>
    <w:rsid w:val="00F75603"/>
    <w:rsid w:val="00F83627"/>
    <w:rsid w:val="00F845B4"/>
    <w:rsid w:val="00F8713B"/>
    <w:rsid w:val="00F93F9E"/>
    <w:rsid w:val="00FA2CD7"/>
    <w:rsid w:val="00FB06ED"/>
    <w:rsid w:val="00FC2311"/>
    <w:rsid w:val="00FC3165"/>
    <w:rsid w:val="00FC36AB"/>
    <w:rsid w:val="00FC4300"/>
    <w:rsid w:val="00FC53BF"/>
    <w:rsid w:val="00FC7F66"/>
    <w:rsid w:val="00FD5776"/>
    <w:rsid w:val="00FE1CB6"/>
    <w:rsid w:val="00FE486B"/>
    <w:rsid w:val="00FE4F08"/>
    <w:rsid w:val="00FF192E"/>
    <w:rsid w:val="00FF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C3DCE"/>
  <w15:docId w15:val="{5C70D9E2-E03F-46E0-B98A-01A97C7A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550E4B"/>
    <w:rPr>
      <w:vertAlign w:val="superscript"/>
    </w:rPr>
  </w:style>
  <w:style w:type="character" w:styleId="Verwijzingopmerking">
    <w:name w:val="annotation reference"/>
    <w:basedOn w:val="Standaardalinea-lettertype"/>
    <w:uiPriority w:val="99"/>
    <w:semiHidden/>
    <w:unhideWhenUsed/>
    <w:rsid w:val="00550E4B"/>
    <w:rPr>
      <w:sz w:val="16"/>
      <w:szCs w:val="16"/>
    </w:rPr>
  </w:style>
  <w:style w:type="paragraph" w:styleId="Tekstopmerking">
    <w:name w:val="annotation text"/>
    <w:basedOn w:val="Standaard"/>
    <w:link w:val="TekstopmerkingChar"/>
    <w:uiPriority w:val="99"/>
    <w:unhideWhenUsed/>
    <w:rsid w:val="00550E4B"/>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50E4B"/>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8B5C5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B5C5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B5C50"/>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C03FC1"/>
    <w:rPr>
      <w:color w:val="605E5C"/>
      <w:shd w:val="clear" w:color="auto" w:fill="E1DFDD"/>
    </w:rPr>
  </w:style>
  <w:style w:type="paragraph" w:customStyle="1" w:styleId="Huisstijl-Ondertekeningvervolg">
    <w:name w:val="Huisstijl - Ondertekening vervolg"/>
    <w:basedOn w:val="Standaard"/>
    <w:rsid w:val="007D2054"/>
    <w:pPr>
      <w:widowControl w:val="0"/>
      <w:suppressAutoHyphens/>
      <w:autoSpaceDN w:val="0"/>
      <w:spacing w:line="240" w:lineRule="exact"/>
      <w:ind w:left="425"/>
    </w:pPr>
    <w:rPr>
      <w:rFonts w:eastAsia="DejaVu Sans" w:cs="Lohit Hindi"/>
      <w:i/>
      <w:kern w:val="3"/>
      <w:lang w:eastAsia="zh-CN" w:bidi="hi-IN"/>
    </w:rPr>
  </w:style>
  <w:style w:type="paragraph" w:styleId="Lijstalinea">
    <w:name w:val="List Paragraph"/>
    <w:basedOn w:val="Standaard"/>
    <w:uiPriority w:val="34"/>
    <w:qFormat/>
    <w:rsid w:val="007D205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AC4843"/>
    <w:rPr>
      <w:rFonts w:ascii="Segoe UI" w:hAnsi="Segoe UI" w:cs="Segoe UI" w:hint="default"/>
      <w:sz w:val="18"/>
      <w:szCs w:val="18"/>
    </w:rPr>
  </w:style>
  <w:style w:type="paragraph" w:styleId="Geenafstand">
    <w:name w:val="No Spacing"/>
    <w:uiPriority w:val="1"/>
    <w:qFormat/>
    <w:rsid w:val="009D4FF6"/>
    <w:rPr>
      <w:rFonts w:ascii="Verdana" w:eastAsiaTheme="minorHAnsi" w:hAnsi="Verdana" w:cstheme="minorBidi"/>
      <w:kern w:val="2"/>
      <w:sz w:val="18"/>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595">
      <w:bodyDiv w:val="1"/>
      <w:marLeft w:val="0"/>
      <w:marRight w:val="0"/>
      <w:marTop w:val="0"/>
      <w:marBottom w:val="0"/>
      <w:divBdr>
        <w:top w:val="none" w:sz="0" w:space="0" w:color="auto"/>
        <w:left w:val="none" w:sz="0" w:space="0" w:color="auto"/>
        <w:bottom w:val="none" w:sz="0" w:space="0" w:color="auto"/>
        <w:right w:val="none" w:sz="0" w:space="0" w:color="auto"/>
      </w:divBdr>
    </w:div>
    <w:div w:id="12000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urgerberaadklimaat.nl/documenten/voortgangsrapportage/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650C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6A3E"/>
    <w:rsid w:val="00143EAF"/>
    <w:rsid w:val="00214E3C"/>
    <w:rsid w:val="002C19B3"/>
    <w:rsid w:val="003144CD"/>
    <w:rsid w:val="003B3E22"/>
    <w:rsid w:val="004650CD"/>
    <w:rsid w:val="004C4F26"/>
    <w:rsid w:val="005B2876"/>
    <w:rsid w:val="00681EFA"/>
    <w:rsid w:val="00684F52"/>
    <w:rsid w:val="006B6E70"/>
    <w:rsid w:val="006E5D84"/>
    <w:rsid w:val="006F443E"/>
    <w:rsid w:val="007660CF"/>
    <w:rsid w:val="008D1B1C"/>
    <w:rsid w:val="00A22FC5"/>
    <w:rsid w:val="00AA30E5"/>
    <w:rsid w:val="00AF03CA"/>
    <w:rsid w:val="00B23C77"/>
    <w:rsid w:val="00BD33ED"/>
    <w:rsid w:val="00C447EF"/>
    <w:rsid w:val="00C663C3"/>
    <w:rsid w:val="00D27B1C"/>
    <w:rsid w:val="00D53DAA"/>
    <w:rsid w:val="00DC66E7"/>
    <w:rsid w:val="00F33241"/>
    <w:rsid w:val="00F87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813</ap:Words>
  <ap:Characters>4686</ap:Characters>
  <ap:DocSecurity>0</ap:DocSecurity>
  <ap:Lines>97</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5485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2025-02-10T14:40:00.0000000Z</dcterms:created>
  <dcterms:modified xsi:type="dcterms:W3CDTF">2025-02-10T14:40:00.0000000Z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tiemessenm1</vt:lpwstr>
  </property>
  <property fmtid="{D5CDD505-2E9C-101B-9397-08002B2CF9AE}" pid="3" name="AUTHOR_ID">
    <vt:lpwstr>tiemessenm1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2025Z00712</vt:lpwstr>
  </property>
  <property fmtid="{D5CDD505-2E9C-101B-9397-08002B2CF9AE}" pid="7" name="DOCNAME">
    <vt:lpwstr>Kamervragen lid JA21 - Nationaal Burgerberaad Klimaat</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tiemessenm1</vt:lpwstr>
  </property>
</Properties>
</file>