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BF2437" w:rsidRDefault="00A22F33" w14:paraId="44E4202D" w14:textId="77777777">
      <w:r>
        <w:t>Geachte Voorzitter,</w:t>
      </w:r>
    </w:p>
    <w:p w:rsidR="00BF2437" w:rsidP="00370A18" w:rsidRDefault="00370A18" w14:paraId="33EAC107" w14:textId="380CE355">
      <w:pPr>
        <w:tabs>
          <w:tab w:val="left" w:pos="5910"/>
        </w:tabs>
      </w:pPr>
      <w:r>
        <w:tab/>
      </w:r>
    </w:p>
    <w:p w:rsidR="008B595A" w:rsidP="008B595A" w:rsidRDefault="008B595A" w14:paraId="795E8810" w14:textId="07E60BBD">
      <w:r>
        <w:t>Naar aanleiding van het Commissiedebat “Uitvoerbaarheid van Beleid op het boerenerf” op 23 januari jl. en de suggestie</w:t>
      </w:r>
      <w:r w:rsidR="00A22F33">
        <w:t xml:space="preserve"> hiertoe</w:t>
      </w:r>
      <w:r>
        <w:t xml:space="preserve"> van de heer Van Campen (VVD), nodig ik de Tweede Kamer Commissie Landbouw, Visserij, Voedselzekerheid en Natuur graag uit om gezamenlijk op werkbezoek te gaan naar Agro Innovatiecentrum de Marke in Hengelo (Gld). Ik ben bekend met de Marke en de samenwerking tussen de verschillende partijen in de regio, </w:t>
      </w:r>
      <w:r w:rsidR="00A22F33">
        <w:t xml:space="preserve">en </w:t>
      </w:r>
      <w:r>
        <w:t xml:space="preserve">ik kijk ernaar uit om samen met de commissie een bezoek te brengen. </w:t>
      </w:r>
    </w:p>
    <w:p w:rsidR="008B595A" w:rsidP="008B595A" w:rsidRDefault="008B595A" w14:paraId="0009E20C" w14:textId="77777777"/>
    <w:p w:rsidR="00BF2437" w:rsidP="008B595A" w:rsidRDefault="00A22F33" w14:paraId="1342AAF5" w14:textId="066F7C00">
      <w:r>
        <w:t>Indien de commissie met dit voorstel instemt, treedt het ministerie graag in overleg met de griffie over de datum en de praktische invulling van het werkbezoek.</w:t>
      </w:r>
      <w:r w:rsidR="008B595A">
        <w:t xml:space="preserve">  </w:t>
      </w:r>
    </w:p>
    <w:p w:rsidR="000C5BA9" w:rsidP="00BF2437" w:rsidRDefault="000C5BA9" w14:paraId="7FA5298E" w14:textId="77777777"/>
    <w:p w:rsidR="003F7EF3" w:rsidP="00BF2437" w:rsidRDefault="00A22F33" w14:paraId="40C331CE" w14:textId="1586B96B">
      <w:pPr>
        <w:rPr>
          <w:rFonts w:asciiTheme="minorHAnsi" w:hAnsiTheme="minorHAnsi"/>
          <w:sz w:val="22"/>
          <w:szCs w:val="18"/>
        </w:rPr>
      </w:pPr>
      <w:r>
        <w:rPr>
          <w:rFonts w:asciiTheme="minorHAnsi" w:hAnsiTheme="minorHAnsi"/>
          <w:sz w:val="22"/>
          <w:szCs w:val="18"/>
        </w:rPr>
        <w:t>Hoogachtend,</w:t>
      </w:r>
    </w:p>
    <w:p w:rsidRPr="00EC58D9" w:rsidR="00F71F9E" w:rsidP="007255FC" w:rsidRDefault="00F71F9E" w14:paraId="1B5A8AC6" w14:textId="77777777"/>
    <w:p w:rsidRPr="00EC58D9" w:rsidR="007239A1" w:rsidP="007255FC" w:rsidRDefault="007239A1" w14:paraId="7B8A86B9" w14:textId="77777777"/>
    <w:p w:rsidR="007239A1" w:rsidP="007255FC" w:rsidRDefault="007239A1" w14:paraId="0C5F5B46" w14:textId="77777777"/>
    <w:p w:rsidRPr="00EC58D9" w:rsidR="00370A18" w:rsidP="007255FC" w:rsidRDefault="00370A18" w14:paraId="3270F9BC" w14:textId="77777777"/>
    <w:p w:rsidR="008B595A" w:rsidP="007255FC" w:rsidRDefault="008B595A" w14:paraId="0ECCD0E3" w14:textId="77777777"/>
    <w:p w:rsidRPr="006A15A5" w:rsidR="007239A1" w:rsidP="007255FC" w:rsidRDefault="00A22F33" w14:paraId="413D4DD8" w14:textId="632EA069">
      <w:pPr>
        <w:rPr>
          <w:szCs w:val="18"/>
        </w:rPr>
      </w:pPr>
      <w:r w:rsidRPr="00B11DD6">
        <w:t>Femke Marije Wiersma</w:t>
      </w:r>
    </w:p>
    <w:p w:rsidR="004E505E" w:rsidP="00524FB4" w:rsidRDefault="00A22F33" w14:paraId="67E020E5" w14:textId="77777777">
      <w:r w:rsidRPr="00EC58D9">
        <w:t xml:space="preserve">Minister van </w:t>
      </w:r>
      <w:r w:rsidR="00704E60">
        <w:rPr>
          <w:rFonts w:cs="Calibri"/>
          <w:szCs w:val="18"/>
        </w:rPr>
        <w:t>Landbouw, Visserij, Voedselzekerheid en Natuur</w:t>
      </w:r>
    </w:p>
    <w:p w:rsidRPr="00006C01" w:rsidR="00481085" w:rsidP="00524FB4" w:rsidRDefault="00481085" w14:paraId="1C5AF1B2" w14:textId="77777777"/>
    <w:p w:rsidR="005D32D1" w:rsidP="00D15779" w:rsidRDefault="005D32D1" w14:paraId="67F700D8" w14:textId="77777777"/>
    <w:p w:rsidR="006F04AF" w:rsidP="00D15779" w:rsidRDefault="006F04AF" w14:paraId="09E84DBE" w14:textId="77777777"/>
    <w:p w:rsidR="006F04AF" w:rsidP="00D15779" w:rsidRDefault="006F04AF" w14:paraId="2FFB1B63" w14:textId="77777777"/>
    <w:sectPr w:rsidR="006F04AF"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70BFB" w14:textId="77777777" w:rsidR="00F5722C" w:rsidRDefault="00F5722C">
      <w:r>
        <w:separator/>
      </w:r>
    </w:p>
    <w:p w14:paraId="57A352F4" w14:textId="77777777" w:rsidR="00F5722C" w:rsidRDefault="00F5722C"/>
  </w:endnote>
  <w:endnote w:type="continuationSeparator" w:id="0">
    <w:p w14:paraId="670F27C1" w14:textId="77777777" w:rsidR="00F5722C" w:rsidRDefault="00F5722C">
      <w:r>
        <w:continuationSeparator/>
      </w:r>
    </w:p>
    <w:p w14:paraId="4B75131F" w14:textId="77777777" w:rsidR="00F5722C" w:rsidRDefault="00F57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E6FA1" w14:textId="77777777" w:rsidR="005B612D" w:rsidRDefault="005B61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63C7C" w14:textId="3B194CA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06BF1" w14:paraId="3F7B3766" w14:textId="77777777" w:rsidTr="00CA6A25">
      <w:trPr>
        <w:trHeight w:hRule="exact" w:val="240"/>
      </w:trPr>
      <w:tc>
        <w:tcPr>
          <w:tcW w:w="7601" w:type="dxa"/>
          <w:shd w:val="clear" w:color="auto" w:fill="auto"/>
        </w:tcPr>
        <w:p w14:paraId="5A6B3484" w14:textId="77777777" w:rsidR="00527BD4" w:rsidRDefault="00527BD4" w:rsidP="003F1F6B">
          <w:pPr>
            <w:pStyle w:val="Huisstijl-Rubricering"/>
          </w:pPr>
        </w:p>
      </w:tc>
      <w:tc>
        <w:tcPr>
          <w:tcW w:w="2156" w:type="dxa"/>
        </w:tcPr>
        <w:p w14:paraId="5DCA9321" w14:textId="77777777" w:rsidR="00527BD4" w:rsidRPr="00645414" w:rsidRDefault="00A22F33"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527BD4">
              <w:t>2</w:t>
            </w:r>
          </w:fldSimple>
        </w:p>
      </w:tc>
    </w:tr>
  </w:tbl>
  <w:p w14:paraId="750918CC"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06BF1" w14:paraId="4DB845C3" w14:textId="77777777" w:rsidTr="00CA6A25">
      <w:trPr>
        <w:trHeight w:hRule="exact" w:val="240"/>
      </w:trPr>
      <w:tc>
        <w:tcPr>
          <w:tcW w:w="7601" w:type="dxa"/>
          <w:shd w:val="clear" w:color="auto" w:fill="auto"/>
        </w:tcPr>
        <w:p w14:paraId="55CC1216" w14:textId="62C1AD11" w:rsidR="00527BD4" w:rsidRDefault="00527BD4" w:rsidP="008C356D">
          <w:pPr>
            <w:pStyle w:val="Huisstijl-Rubricering"/>
          </w:pPr>
        </w:p>
      </w:tc>
      <w:tc>
        <w:tcPr>
          <w:tcW w:w="2170" w:type="dxa"/>
        </w:tcPr>
        <w:p w14:paraId="10DEC856" w14:textId="12C977A2" w:rsidR="00527BD4" w:rsidRPr="00ED539E" w:rsidRDefault="00A22F33"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193E75">
              <w:t>1</w:t>
            </w:r>
          </w:fldSimple>
        </w:p>
      </w:tc>
    </w:tr>
  </w:tbl>
  <w:p w14:paraId="31591E5C" w14:textId="77777777" w:rsidR="00527BD4" w:rsidRPr="00BC3B53" w:rsidRDefault="00527BD4" w:rsidP="008C356D">
    <w:pPr>
      <w:pStyle w:val="Voettekst"/>
      <w:spacing w:line="240" w:lineRule="auto"/>
      <w:rPr>
        <w:sz w:val="2"/>
        <w:szCs w:val="2"/>
      </w:rPr>
    </w:pPr>
  </w:p>
  <w:p w14:paraId="42EE851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7F26E" w14:textId="77777777" w:rsidR="00F5722C" w:rsidRDefault="00F5722C">
      <w:r>
        <w:separator/>
      </w:r>
    </w:p>
    <w:p w14:paraId="34FC3FA7" w14:textId="77777777" w:rsidR="00F5722C" w:rsidRDefault="00F5722C"/>
  </w:footnote>
  <w:footnote w:type="continuationSeparator" w:id="0">
    <w:p w14:paraId="69632A0C" w14:textId="77777777" w:rsidR="00F5722C" w:rsidRDefault="00F5722C">
      <w:r>
        <w:continuationSeparator/>
      </w:r>
    </w:p>
    <w:p w14:paraId="1C510233" w14:textId="77777777" w:rsidR="00F5722C" w:rsidRDefault="00F572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00B89" w14:textId="77777777" w:rsidR="005B612D" w:rsidRDefault="005B61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06BF1" w14:paraId="4A86DDF9" w14:textId="77777777" w:rsidTr="00A50CF6">
      <w:tc>
        <w:tcPr>
          <w:tcW w:w="2156" w:type="dxa"/>
          <w:shd w:val="clear" w:color="auto" w:fill="auto"/>
        </w:tcPr>
        <w:p w14:paraId="60918ACE" w14:textId="77777777" w:rsidR="00527BD4" w:rsidRPr="005819CE" w:rsidRDefault="00A22F33" w:rsidP="00A50CF6">
          <w:pPr>
            <w:pStyle w:val="Huisstijl-Adres"/>
          </w:pPr>
          <w:r>
            <w:rPr>
              <w:b/>
            </w:rPr>
            <w:t>Directie Strategie, Kennis en Innovatie</w:t>
          </w:r>
        </w:p>
      </w:tc>
    </w:tr>
    <w:tr w:rsidR="00306BF1" w14:paraId="65552AE5" w14:textId="77777777" w:rsidTr="00A50CF6">
      <w:trPr>
        <w:trHeight w:hRule="exact" w:val="200"/>
      </w:trPr>
      <w:tc>
        <w:tcPr>
          <w:tcW w:w="2156" w:type="dxa"/>
          <w:shd w:val="clear" w:color="auto" w:fill="auto"/>
        </w:tcPr>
        <w:p w14:paraId="32FE6AD5" w14:textId="77777777" w:rsidR="00527BD4" w:rsidRPr="005819CE" w:rsidRDefault="00527BD4" w:rsidP="00A50CF6"/>
      </w:tc>
    </w:tr>
    <w:tr w:rsidR="00306BF1" w14:paraId="241CF9F0" w14:textId="77777777" w:rsidTr="00502512">
      <w:trPr>
        <w:trHeight w:hRule="exact" w:val="774"/>
      </w:trPr>
      <w:tc>
        <w:tcPr>
          <w:tcW w:w="2156" w:type="dxa"/>
          <w:shd w:val="clear" w:color="auto" w:fill="auto"/>
        </w:tcPr>
        <w:p w14:paraId="0F5B71E7" w14:textId="77777777" w:rsidR="00527BD4" w:rsidRDefault="00527BD4" w:rsidP="003A5290">
          <w:pPr>
            <w:pStyle w:val="Huisstijl-Kopje"/>
          </w:pPr>
        </w:p>
        <w:p w14:paraId="422D752C" w14:textId="77777777" w:rsidR="00502512" w:rsidRPr="00502512" w:rsidRDefault="00A22F33" w:rsidP="003A5290">
          <w:pPr>
            <w:pStyle w:val="Huisstijl-Kopje"/>
            <w:rPr>
              <w:b w:val="0"/>
            </w:rPr>
          </w:pPr>
          <w:r>
            <w:rPr>
              <w:b w:val="0"/>
            </w:rPr>
            <w:t>SKI</w:t>
          </w:r>
          <w:r w:rsidRPr="00502512">
            <w:rPr>
              <w:b w:val="0"/>
            </w:rPr>
            <w:t xml:space="preserve"> / </w:t>
          </w:r>
          <w:r>
            <w:rPr>
              <w:b w:val="0"/>
            </w:rPr>
            <w:t>96824511</w:t>
          </w:r>
        </w:p>
        <w:p w14:paraId="64F4F30C" w14:textId="77777777" w:rsidR="00527BD4" w:rsidRPr="005819CE" w:rsidRDefault="00527BD4" w:rsidP="00361A56">
          <w:pPr>
            <w:pStyle w:val="Huisstijl-Kopje"/>
          </w:pPr>
        </w:p>
      </w:tc>
    </w:tr>
  </w:tbl>
  <w:p w14:paraId="06AD3938" w14:textId="77777777" w:rsidR="00527BD4" w:rsidRPr="00740712" w:rsidRDefault="00527BD4" w:rsidP="004F44C2"/>
  <w:p w14:paraId="3E78C25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06BF1" w14:paraId="191EF28A" w14:textId="77777777" w:rsidTr="00751A6A">
      <w:trPr>
        <w:trHeight w:val="2636"/>
      </w:trPr>
      <w:tc>
        <w:tcPr>
          <w:tcW w:w="737" w:type="dxa"/>
          <w:shd w:val="clear" w:color="auto" w:fill="auto"/>
        </w:tcPr>
        <w:p w14:paraId="7135F64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E352B1A" w14:textId="77777777" w:rsidR="003B2E54" w:rsidRDefault="00A22F33"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64EF4948" wp14:editId="4ADB3AC1">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8C3584B" w14:textId="77777777" w:rsidR="00527BD4" w:rsidRDefault="00527BD4" w:rsidP="00651CEE">
          <w:pPr>
            <w:framePr w:w="6340" w:h="2750" w:hRule="exact" w:hSpace="180" w:wrap="around" w:vAnchor="page" w:hAnchor="text" w:x="3873" w:y="-140"/>
            <w:spacing w:line="240" w:lineRule="auto"/>
          </w:pPr>
        </w:p>
      </w:tc>
    </w:tr>
  </w:tbl>
  <w:p w14:paraId="534B61F0" w14:textId="77777777" w:rsidR="00527BD4" w:rsidRDefault="00527BD4" w:rsidP="00D0609E">
    <w:pPr>
      <w:framePr w:w="6340" w:h="2750" w:hRule="exact" w:hSpace="180" w:wrap="around" w:vAnchor="page" w:hAnchor="text" w:x="3873" w:y="-140"/>
    </w:pPr>
  </w:p>
  <w:p w14:paraId="0DF90AC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06BF1" w:rsidRPr="00370A18" w14:paraId="7D56E584" w14:textId="77777777" w:rsidTr="00A50CF6">
      <w:tc>
        <w:tcPr>
          <w:tcW w:w="2160" w:type="dxa"/>
          <w:shd w:val="clear" w:color="auto" w:fill="auto"/>
        </w:tcPr>
        <w:p w14:paraId="262059C7" w14:textId="77777777" w:rsidR="005C07D1" w:rsidRDefault="00A22F33" w:rsidP="00A50CF6">
          <w:pPr>
            <w:pStyle w:val="Huisstijl-Adres"/>
          </w:pPr>
          <w:r>
            <w:rPr>
              <w:b/>
            </w:rPr>
            <w:t>Directie Strategie, Kennis en Innovatie</w:t>
          </w:r>
          <w:r w:rsidR="00527BD4" w:rsidRPr="005819CE">
            <w:rPr>
              <w:b/>
            </w:rPr>
            <w:br/>
          </w:r>
        </w:p>
        <w:p w14:paraId="4220F212" w14:textId="77777777" w:rsidR="00527BD4" w:rsidRPr="009000E4" w:rsidRDefault="00A22F33" w:rsidP="00A72979">
          <w:pPr>
            <w:pStyle w:val="Huisstijl-Adres"/>
          </w:pPr>
          <w:r>
            <w:rPr>
              <w:b/>
            </w:rPr>
            <w:t>Bezoekadres</w:t>
          </w:r>
          <w:r>
            <w:rPr>
              <w:b/>
            </w:rPr>
            <w:br/>
          </w:r>
          <w:r>
            <w:t>Bezuidenhoutseweg 73</w:t>
          </w:r>
          <w:r w:rsidRPr="005819CE">
            <w:br/>
          </w:r>
          <w:r>
            <w:t>2594 AC Den Haag</w:t>
          </w:r>
        </w:p>
        <w:p w14:paraId="04F38106" w14:textId="77777777" w:rsidR="00EF495B" w:rsidRDefault="00A22F33" w:rsidP="0098788A">
          <w:pPr>
            <w:pStyle w:val="Huisstijl-Adres"/>
          </w:pPr>
          <w:r>
            <w:rPr>
              <w:b/>
            </w:rPr>
            <w:t>Postadres</w:t>
          </w:r>
          <w:r>
            <w:rPr>
              <w:b/>
            </w:rPr>
            <w:br/>
          </w:r>
          <w:r>
            <w:t>Postbus 20401</w:t>
          </w:r>
          <w:r w:rsidRPr="005819CE">
            <w:br/>
            <w:t>2500 E</w:t>
          </w:r>
          <w:r>
            <w:t>K</w:t>
          </w:r>
          <w:r w:rsidRPr="005819CE">
            <w:t xml:space="preserve"> Den Haag</w:t>
          </w:r>
        </w:p>
        <w:p w14:paraId="0CA9668D" w14:textId="77777777" w:rsidR="00556BEE" w:rsidRPr="005B3814" w:rsidRDefault="00A22F33" w:rsidP="0098788A">
          <w:pPr>
            <w:pStyle w:val="Huisstijl-Adres"/>
          </w:pPr>
          <w:r>
            <w:rPr>
              <w:b/>
            </w:rPr>
            <w:t>Overheidsidentificatienr</w:t>
          </w:r>
          <w:r>
            <w:rPr>
              <w:b/>
            </w:rPr>
            <w:br/>
          </w:r>
          <w:r w:rsidR="00BA129E">
            <w:rPr>
              <w:rFonts w:cs="Agrofont"/>
              <w:iCs/>
            </w:rPr>
            <w:t>00000001858272854000</w:t>
          </w:r>
        </w:p>
        <w:p w14:paraId="61907149" w14:textId="01024F72" w:rsidR="00527BD4" w:rsidRPr="00370A18" w:rsidRDefault="00A22F33"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306BF1" w:rsidRPr="00370A18" w14:paraId="3FA2BD85" w14:textId="77777777" w:rsidTr="00370A18">
      <w:trPr>
        <w:trHeight w:hRule="exact" w:val="80"/>
      </w:trPr>
      <w:tc>
        <w:tcPr>
          <w:tcW w:w="2160" w:type="dxa"/>
          <w:shd w:val="clear" w:color="auto" w:fill="auto"/>
        </w:tcPr>
        <w:p w14:paraId="09AFFDA8" w14:textId="77777777" w:rsidR="00527BD4" w:rsidRPr="00A72979" w:rsidRDefault="00527BD4" w:rsidP="00A50CF6">
          <w:pPr>
            <w:rPr>
              <w:lang w:val="fr-FR"/>
            </w:rPr>
          </w:pPr>
        </w:p>
      </w:tc>
    </w:tr>
    <w:tr w:rsidR="00306BF1" w14:paraId="77ADBF5F" w14:textId="77777777" w:rsidTr="00A50CF6">
      <w:tc>
        <w:tcPr>
          <w:tcW w:w="2160" w:type="dxa"/>
          <w:shd w:val="clear" w:color="auto" w:fill="auto"/>
        </w:tcPr>
        <w:p w14:paraId="614D6697" w14:textId="77777777" w:rsidR="000C0163" w:rsidRPr="005819CE" w:rsidRDefault="00A22F33" w:rsidP="000C0163">
          <w:pPr>
            <w:pStyle w:val="Huisstijl-Kopje"/>
          </w:pPr>
          <w:r>
            <w:t>Ons kenmerk</w:t>
          </w:r>
        </w:p>
        <w:p w14:paraId="71658F6F" w14:textId="77777777" w:rsidR="000C0163" w:rsidRPr="005819CE" w:rsidRDefault="00A22F33" w:rsidP="000C0163">
          <w:pPr>
            <w:pStyle w:val="Huisstijl-Gegeven"/>
          </w:pPr>
          <w:r>
            <w:t>SKI</w:t>
          </w:r>
          <w:r w:rsidR="00926AE2">
            <w:t xml:space="preserve"> / </w:t>
          </w:r>
          <w:r>
            <w:t>96824511</w:t>
          </w:r>
        </w:p>
        <w:p w14:paraId="02043D3B" w14:textId="77777777" w:rsidR="00527BD4" w:rsidRPr="005819CE" w:rsidRDefault="00527BD4" w:rsidP="00370A18">
          <w:pPr>
            <w:pStyle w:val="Huisstijl-Kopje"/>
          </w:pPr>
        </w:p>
      </w:tc>
    </w:tr>
  </w:tbl>
  <w:p w14:paraId="5F938F8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306BF1" w14:paraId="12392E79" w14:textId="77777777" w:rsidTr="001B667E">
      <w:trPr>
        <w:trHeight w:val="400"/>
      </w:trPr>
      <w:tc>
        <w:tcPr>
          <w:tcW w:w="7371" w:type="dxa"/>
          <w:gridSpan w:val="2"/>
          <w:shd w:val="clear" w:color="auto" w:fill="auto"/>
        </w:tcPr>
        <w:p w14:paraId="3AF63417" w14:textId="77777777" w:rsidR="00527BD4" w:rsidRPr="00BC3B53" w:rsidRDefault="00A22F33"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306BF1" w14:paraId="644ACAA5" w14:textId="77777777" w:rsidTr="001B667E">
      <w:tc>
        <w:tcPr>
          <w:tcW w:w="7371" w:type="dxa"/>
          <w:gridSpan w:val="2"/>
          <w:shd w:val="clear" w:color="auto" w:fill="auto"/>
        </w:tcPr>
        <w:p w14:paraId="36B8A2D0" w14:textId="77777777" w:rsidR="00527BD4" w:rsidRPr="00983E8F" w:rsidRDefault="00527BD4" w:rsidP="00A50CF6">
          <w:pPr>
            <w:pStyle w:val="Huisstijl-Rubricering"/>
          </w:pPr>
        </w:p>
      </w:tc>
    </w:tr>
    <w:tr w:rsidR="00306BF1" w14:paraId="5B180646" w14:textId="77777777" w:rsidTr="001B667E">
      <w:trPr>
        <w:trHeight w:hRule="exact" w:val="2440"/>
      </w:trPr>
      <w:tc>
        <w:tcPr>
          <w:tcW w:w="7371" w:type="dxa"/>
          <w:gridSpan w:val="2"/>
          <w:shd w:val="clear" w:color="auto" w:fill="auto"/>
        </w:tcPr>
        <w:p w14:paraId="244D07EA" w14:textId="77777777" w:rsidR="00527BD4" w:rsidRDefault="00A22F33" w:rsidP="00A50CF6">
          <w:pPr>
            <w:pStyle w:val="Huisstijl-NAW"/>
          </w:pPr>
          <w:r>
            <w:t xml:space="preserve">De Voorzitter van de Tweede Kamer </w:t>
          </w:r>
        </w:p>
        <w:p w14:paraId="3A356C08" w14:textId="77777777" w:rsidR="00D87195" w:rsidRDefault="00A22F33" w:rsidP="00D87195">
          <w:pPr>
            <w:pStyle w:val="Huisstijl-NAW"/>
          </w:pPr>
          <w:r>
            <w:t>der Staten-Generaal</w:t>
          </w:r>
        </w:p>
        <w:p w14:paraId="2E7E4872" w14:textId="77777777" w:rsidR="005C769E" w:rsidRDefault="00A22F33" w:rsidP="005C769E">
          <w:pPr>
            <w:rPr>
              <w:szCs w:val="18"/>
            </w:rPr>
          </w:pPr>
          <w:r>
            <w:rPr>
              <w:szCs w:val="18"/>
            </w:rPr>
            <w:t>Prinses Irenestraat 6</w:t>
          </w:r>
        </w:p>
        <w:p w14:paraId="3DAE1994" w14:textId="77777777" w:rsidR="005C769E" w:rsidRDefault="00A22F33" w:rsidP="005C769E">
          <w:pPr>
            <w:pStyle w:val="Huisstijl-NAW"/>
          </w:pPr>
          <w:r>
            <w:t>2595 BD  DEN HAAG</w:t>
          </w:r>
        </w:p>
      </w:tc>
    </w:tr>
    <w:tr w:rsidR="00306BF1" w14:paraId="298F2E28" w14:textId="77777777" w:rsidTr="001B667E">
      <w:trPr>
        <w:trHeight w:hRule="exact" w:val="400"/>
      </w:trPr>
      <w:tc>
        <w:tcPr>
          <w:tcW w:w="7371" w:type="dxa"/>
          <w:gridSpan w:val="2"/>
          <w:shd w:val="clear" w:color="auto" w:fill="auto"/>
        </w:tcPr>
        <w:p w14:paraId="43B59E8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06BF1" w14:paraId="6D006274" w14:textId="77777777" w:rsidTr="001B667E">
      <w:trPr>
        <w:trHeight w:val="240"/>
      </w:trPr>
      <w:tc>
        <w:tcPr>
          <w:tcW w:w="709" w:type="dxa"/>
          <w:shd w:val="clear" w:color="auto" w:fill="auto"/>
        </w:tcPr>
        <w:p w14:paraId="74EA8633" w14:textId="77777777" w:rsidR="00527BD4" w:rsidRPr="00C21A01" w:rsidRDefault="00A22F33" w:rsidP="00A50CF6">
          <w:pPr>
            <w:rPr>
              <w:szCs w:val="18"/>
            </w:rPr>
          </w:pPr>
          <w:r>
            <w:rPr>
              <w:szCs w:val="18"/>
            </w:rPr>
            <w:t>Datum</w:t>
          </w:r>
        </w:p>
      </w:tc>
      <w:tc>
        <w:tcPr>
          <w:tcW w:w="6662" w:type="dxa"/>
          <w:shd w:val="clear" w:color="auto" w:fill="auto"/>
        </w:tcPr>
        <w:p w14:paraId="642B5247" w14:textId="2FC6942D" w:rsidR="00527BD4" w:rsidRPr="007709EF" w:rsidRDefault="00193E75" w:rsidP="00A50CF6">
          <w:r>
            <w:t>10 februari 2025</w:t>
          </w:r>
        </w:p>
      </w:tc>
    </w:tr>
    <w:tr w:rsidR="00306BF1" w14:paraId="6E635A5A" w14:textId="77777777" w:rsidTr="001B667E">
      <w:trPr>
        <w:trHeight w:val="240"/>
      </w:trPr>
      <w:tc>
        <w:tcPr>
          <w:tcW w:w="709" w:type="dxa"/>
          <w:shd w:val="clear" w:color="auto" w:fill="auto"/>
        </w:tcPr>
        <w:p w14:paraId="42CDF53A" w14:textId="77777777" w:rsidR="00527BD4" w:rsidRPr="00C21A01" w:rsidRDefault="00A22F33" w:rsidP="00A50CF6">
          <w:pPr>
            <w:rPr>
              <w:szCs w:val="18"/>
            </w:rPr>
          </w:pPr>
          <w:r>
            <w:rPr>
              <w:szCs w:val="18"/>
            </w:rPr>
            <w:t>Betreft</w:t>
          </w:r>
        </w:p>
      </w:tc>
      <w:tc>
        <w:tcPr>
          <w:tcW w:w="6662" w:type="dxa"/>
          <w:shd w:val="clear" w:color="auto" w:fill="auto"/>
        </w:tcPr>
        <w:p w14:paraId="724579EC" w14:textId="77777777" w:rsidR="00527BD4" w:rsidRPr="007709EF" w:rsidRDefault="00A22F33" w:rsidP="00A50CF6">
          <w:r>
            <w:t>Uitnodiging bezoek aan Agro-Innovatiecentrum De Marke</w:t>
          </w:r>
        </w:p>
      </w:tc>
    </w:tr>
  </w:tbl>
  <w:p w14:paraId="748E263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4A8EAA0">
      <w:start w:val="1"/>
      <w:numFmt w:val="bullet"/>
      <w:pStyle w:val="Lijstopsomteken"/>
      <w:lvlText w:val="•"/>
      <w:lvlJc w:val="left"/>
      <w:pPr>
        <w:tabs>
          <w:tab w:val="num" w:pos="227"/>
        </w:tabs>
        <w:ind w:left="227" w:hanging="227"/>
      </w:pPr>
      <w:rPr>
        <w:rFonts w:ascii="Verdana" w:hAnsi="Verdana" w:hint="default"/>
        <w:sz w:val="18"/>
        <w:szCs w:val="18"/>
      </w:rPr>
    </w:lvl>
    <w:lvl w:ilvl="1" w:tplc="8AC642FA" w:tentative="1">
      <w:start w:val="1"/>
      <w:numFmt w:val="bullet"/>
      <w:lvlText w:val="o"/>
      <w:lvlJc w:val="left"/>
      <w:pPr>
        <w:tabs>
          <w:tab w:val="num" w:pos="1440"/>
        </w:tabs>
        <w:ind w:left="1440" w:hanging="360"/>
      </w:pPr>
      <w:rPr>
        <w:rFonts w:ascii="Courier New" w:hAnsi="Courier New" w:cs="Courier New" w:hint="default"/>
      </w:rPr>
    </w:lvl>
    <w:lvl w:ilvl="2" w:tplc="FE70CEDC" w:tentative="1">
      <w:start w:val="1"/>
      <w:numFmt w:val="bullet"/>
      <w:lvlText w:val=""/>
      <w:lvlJc w:val="left"/>
      <w:pPr>
        <w:tabs>
          <w:tab w:val="num" w:pos="2160"/>
        </w:tabs>
        <w:ind w:left="2160" w:hanging="360"/>
      </w:pPr>
      <w:rPr>
        <w:rFonts w:ascii="Wingdings" w:hAnsi="Wingdings" w:hint="default"/>
      </w:rPr>
    </w:lvl>
    <w:lvl w:ilvl="3" w:tplc="5338ECE4" w:tentative="1">
      <w:start w:val="1"/>
      <w:numFmt w:val="bullet"/>
      <w:lvlText w:val=""/>
      <w:lvlJc w:val="left"/>
      <w:pPr>
        <w:tabs>
          <w:tab w:val="num" w:pos="2880"/>
        </w:tabs>
        <w:ind w:left="2880" w:hanging="360"/>
      </w:pPr>
      <w:rPr>
        <w:rFonts w:ascii="Symbol" w:hAnsi="Symbol" w:hint="default"/>
      </w:rPr>
    </w:lvl>
    <w:lvl w:ilvl="4" w:tplc="676AD454" w:tentative="1">
      <w:start w:val="1"/>
      <w:numFmt w:val="bullet"/>
      <w:lvlText w:val="o"/>
      <w:lvlJc w:val="left"/>
      <w:pPr>
        <w:tabs>
          <w:tab w:val="num" w:pos="3600"/>
        </w:tabs>
        <w:ind w:left="3600" w:hanging="360"/>
      </w:pPr>
      <w:rPr>
        <w:rFonts w:ascii="Courier New" w:hAnsi="Courier New" w:cs="Courier New" w:hint="default"/>
      </w:rPr>
    </w:lvl>
    <w:lvl w:ilvl="5" w:tplc="4FCE02DC" w:tentative="1">
      <w:start w:val="1"/>
      <w:numFmt w:val="bullet"/>
      <w:lvlText w:val=""/>
      <w:lvlJc w:val="left"/>
      <w:pPr>
        <w:tabs>
          <w:tab w:val="num" w:pos="4320"/>
        </w:tabs>
        <w:ind w:left="4320" w:hanging="360"/>
      </w:pPr>
      <w:rPr>
        <w:rFonts w:ascii="Wingdings" w:hAnsi="Wingdings" w:hint="default"/>
      </w:rPr>
    </w:lvl>
    <w:lvl w:ilvl="6" w:tplc="1E620020" w:tentative="1">
      <w:start w:val="1"/>
      <w:numFmt w:val="bullet"/>
      <w:lvlText w:val=""/>
      <w:lvlJc w:val="left"/>
      <w:pPr>
        <w:tabs>
          <w:tab w:val="num" w:pos="5040"/>
        </w:tabs>
        <w:ind w:left="5040" w:hanging="360"/>
      </w:pPr>
      <w:rPr>
        <w:rFonts w:ascii="Symbol" w:hAnsi="Symbol" w:hint="default"/>
      </w:rPr>
    </w:lvl>
    <w:lvl w:ilvl="7" w:tplc="1B4A27D0" w:tentative="1">
      <w:start w:val="1"/>
      <w:numFmt w:val="bullet"/>
      <w:lvlText w:val="o"/>
      <w:lvlJc w:val="left"/>
      <w:pPr>
        <w:tabs>
          <w:tab w:val="num" w:pos="5760"/>
        </w:tabs>
        <w:ind w:left="5760" w:hanging="360"/>
      </w:pPr>
      <w:rPr>
        <w:rFonts w:ascii="Courier New" w:hAnsi="Courier New" w:cs="Courier New" w:hint="default"/>
      </w:rPr>
    </w:lvl>
    <w:lvl w:ilvl="8" w:tplc="A5CACC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6A4FC2E">
      <w:start w:val="1"/>
      <w:numFmt w:val="bullet"/>
      <w:pStyle w:val="Lijstopsomteken2"/>
      <w:lvlText w:val="–"/>
      <w:lvlJc w:val="left"/>
      <w:pPr>
        <w:tabs>
          <w:tab w:val="num" w:pos="227"/>
        </w:tabs>
        <w:ind w:left="227" w:firstLine="0"/>
      </w:pPr>
      <w:rPr>
        <w:rFonts w:ascii="Verdana" w:hAnsi="Verdana" w:hint="default"/>
      </w:rPr>
    </w:lvl>
    <w:lvl w:ilvl="1" w:tplc="3BC66F74" w:tentative="1">
      <w:start w:val="1"/>
      <w:numFmt w:val="bullet"/>
      <w:lvlText w:val="o"/>
      <w:lvlJc w:val="left"/>
      <w:pPr>
        <w:tabs>
          <w:tab w:val="num" w:pos="1440"/>
        </w:tabs>
        <w:ind w:left="1440" w:hanging="360"/>
      </w:pPr>
      <w:rPr>
        <w:rFonts w:ascii="Courier New" w:hAnsi="Courier New" w:cs="Courier New" w:hint="default"/>
      </w:rPr>
    </w:lvl>
    <w:lvl w:ilvl="2" w:tplc="11B493DE" w:tentative="1">
      <w:start w:val="1"/>
      <w:numFmt w:val="bullet"/>
      <w:lvlText w:val=""/>
      <w:lvlJc w:val="left"/>
      <w:pPr>
        <w:tabs>
          <w:tab w:val="num" w:pos="2160"/>
        </w:tabs>
        <w:ind w:left="2160" w:hanging="360"/>
      </w:pPr>
      <w:rPr>
        <w:rFonts w:ascii="Wingdings" w:hAnsi="Wingdings" w:hint="default"/>
      </w:rPr>
    </w:lvl>
    <w:lvl w:ilvl="3" w:tplc="281C3740" w:tentative="1">
      <w:start w:val="1"/>
      <w:numFmt w:val="bullet"/>
      <w:lvlText w:val=""/>
      <w:lvlJc w:val="left"/>
      <w:pPr>
        <w:tabs>
          <w:tab w:val="num" w:pos="2880"/>
        </w:tabs>
        <w:ind w:left="2880" w:hanging="360"/>
      </w:pPr>
      <w:rPr>
        <w:rFonts w:ascii="Symbol" w:hAnsi="Symbol" w:hint="default"/>
      </w:rPr>
    </w:lvl>
    <w:lvl w:ilvl="4" w:tplc="1B003212" w:tentative="1">
      <w:start w:val="1"/>
      <w:numFmt w:val="bullet"/>
      <w:lvlText w:val="o"/>
      <w:lvlJc w:val="left"/>
      <w:pPr>
        <w:tabs>
          <w:tab w:val="num" w:pos="3600"/>
        </w:tabs>
        <w:ind w:left="3600" w:hanging="360"/>
      </w:pPr>
      <w:rPr>
        <w:rFonts w:ascii="Courier New" w:hAnsi="Courier New" w:cs="Courier New" w:hint="default"/>
      </w:rPr>
    </w:lvl>
    <w:lvl w:ilvl="5" w:tplc="3300D490" w:tentative="1">
      <w:start w:val="1"/>
      <w:numFmt w:val="bullet"/>
      <w:lvlText w:val=""/>
      <w:lvlJc w:val="left"/>
      <w:pPr>
        <w:tabs>
          <w:tab w:val="num" w:pos="4320"/>
        </w:tabs>
        <w:ind w:left="4320" w:hanging="360"/>
      </w:pPr>
      <w:rPr>
        <w:rFonts w:ascii="Wingdings" w:hAnsi="Wingdings" w:hint="default"/>
      </w:rPr>
    </w:lvl>
    <w:lvl w:ilvl="6" w:tplc="127EE840" w:tentative="1">
      <w:start w:val="1"/>
      <w:numFmt w:val="bullet"/>
      <w:lvlText w:val=""/>
      <w:lvlJc w:val="left"/>
      <w:pPr>
        <w:tabs>
          <w:tab w:val="num" w:pos="5040"/>
        </w:tabs>
        <w:ind w:left="5040" w:hanging="360"/>
      </w:pPr>
      <w:rPr>
        <w:rFonts w:ascii="Symbol" w:hAnsi="Symbol" w:hint="default"/>
      </w:rPr>
    </w:lvl>
    <w:lvl w:ilvl="7" w:tplc="7B7E2A8C" w:tentative="1">
      <w:start w:val="1"/>
      <w:numFmt w:val="bullet"/>
      <w:lvlText w:val="o"/>
      <w:lvlJc w:val="left"/>
      <w:pPr>
        <w:tabs>
          <w:tab w:val="num" w:pos="5760"/>
        </w:tabs>
        <w:ind w:left="5760" w:hanging="360"/>
      </w:pPr>
      <w:rPr>
        <w:rFonts w:ascii="Courier New" w:hAnsi="Courier New" w:cs="Courier New" w:hint="default"/>
      </w:rPr>
    </w:lvl>
    <w:lvl w:ilvl="8" w:tplc="C608A36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68346180">
    <w:abstractNumId w:val="10"/>
  </w:num>
  <w:num w:numId="2" w16cid:durableId="1223979460">
    <w:abstractNumId w:val="7"/>
  </w:num>
  <w:num w:numId="3" w16cid:durableId="817890622">
    <w:abstractNumId w:val="6"/>
  </w:num>
  <w:num w:numId="4" w16cid:durableId="1756971103">
    <w:abstractNumId w:val="5"/>
  </w:num>
  <w:num w:numId="5" w16cid:durableId="920215995">
    <w:abstractNumId w:val="4"/>
  </w:num>
  <w:num w:numId="6" w16cid:durableId="1749614643">
    <w:abstractNumId w:val="8"/>
  </w:num>
  <w:num w:numId="7" w16cid:durableId="1263295285">
    <w:abstractNumId w:val="3"/>
  </w:num>
  <w:num w:numId="8" w16cid:durableId="1045562762">
    <w:abstractNumId w:val="2"/>
  </w:num>
  <w:num w:numId="9" w16cid:durableId="2131317440">
    <w:abstractNumId w:val="1"/>
  </w:num>
  <w:num w:numId="10" w16cid:durableId="1099790156">
    <w:abstractNumId w:val="0"/>
  </w:num>
  <w:num w:numId="11" w16cid:durableId="2128624936">
    <w:abstractNumId w:val="9"/>
  </w:num>
  <w:num w:numId="12" w16cid:durableId="1363900035">
    <w:abstractNumId w:val="11"/>
  </w:num>
  <w:num w:numId="13" w16cid:durableId="1543127834">
    <w:abstractNumId w:val="13"/>
  </w:num>
  <w:num w:numId="14" w16cid:durableId="22218491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3CDD"/>
    <w:rsid w:val="00034A84"/>
    <w:rsid w:val="00035E67"/>
    <w:rsid w:val="000366F3"/>
    <w:rsid w:val="000509A9"/>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3E75"/>
    <w:rsid w:val="00196B8B"/>
    <w:rsid w:val="001A2BEA"/>
    <w:rsid w:val="001A6D93"/>
    <w:rsid w:val="001B667E"/>
    <w:rsid w:val="001C32EC"/>
    <w:rsid w:val="001C38BD"/>
    <w:rsid w:val="001C4D5A"/>
    <w:rsid w:val="001E12FF"/>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06BF1"/>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0A18"/>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F0B"/>
    <w:rsid w:val="00496319"/>
    <w:rsid w:val="00497279"/>
    <w:rsid w:val="004A163B"/>
    <w:rsid w:val="004A670A"/>
    <w:rsid w:val="004B5465"/>
    <w:rsid w:val="004B70F0"/>
    <w:rsid w:val="004C3122"/>
    <w:rsid w:val="004D505E"/>
    <w:rsid w:val="004D72CA"/>
    <w:rsid w:val="004E2242"/>
    <w:rsid w:val="004E4776"/>
    <w:rsid w:val="004E505E"/>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73041"/>
    <w:rsid w:val="005737A7"/>
    <w:rsid w:val="00575B80"/>
    <w:rsid w:val="0057620F"/>
    <w:rsid w:val="005819CE"/>
    <w:rsid w:val="0058298D"/>
    <w:rsid w:val="00584C1A"/>
    <w:rsid w:val="00593C2B"/>
    <w:rsid w:val="00595231"/>
    <w:rsid w:val="00596166"/>
    <w:rsid w:val="00597F64"/>
    <w:rsid w:val="005A207F"/>
    <w:rsid w:val="005A2F35"/>
    <w:rsid w:val="005B3814"/>
    <w:rsid w:val="005B463E"/>
    <w:rsid w:val="005B612D"/>
    <w:rsid w:val="005C07D1"/>
    <w:rsid w:val="005C34E1"/>
    <w:rsid w:val="005C3FE0"/>
    <w:rsid w:val="005C740C"/>
    <w:rsid w:val="005C769E"/>
    <w:rsid w:val="005D32D1"/>
    <w:rsid w:val="005D625B"/>
    <w:rsid w:val="005E5204"/>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4E60"/>
    <w:rsid w:val="007068F0"/>
    <w:rsid w:val="00714DC5"/>
    <w:rsid w:val="00715237"/>
    <w:rsid w:val="00721AE1"/>
    <w:rsid w:val="007239A1"/>
    <w:rsid w:val="007254A5"/>
    <w:rsid w:val="007255FC"/>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306"/>
    <w:rsid w:val="007B4503"/>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595A"/>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287B"/>
    <w:rsid w:val="009F3259"/>
    <w:rsid w:val="00A056DE"/>
    <w:rsid w:val="00A128AD"/>
    <w:rsid w:val="00A21E76"/>
    <w:rsid w:val="00A22F33"/>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1DD6"/>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7798B"/>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27B1C"/>
    <w:rsid w:val="00D33BF0"/>
    <w:rsid w:val="00D33DE0"/>
    <w:rsid w:val="00D36447"/>
    <w:rsid w:val="00D444C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92838"/>
    <w:rsid w:val="00EA381F"/>
    <w:rsid w:val="00EC0DFF"/>
    <w:rsid w:val="00EC237D"/>
    <w:rsid w:val="00EC2918"/>
    <w:rsid w:val="00EC4D0E"/>
    <w:rsid w:val="00EC4E2B"/>
    <w:rsid w:val="00EC58D9"/>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5722C"/>
    <w:rsid w:val="00F61569"/>
    <w:rsid w:val="00F61A72"/>
    <w:rsid w:val="00F62B67"/>
    <w:rsid w:val="00F66F13"/>
    <w:rsid w:val="00F71F9E"/>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2FF7D"/>
  <w15:docId w15:val="{0AC028E8-B72E-44A4-8C69-5D6CA9D6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Revisie">
    <w:name w:val="Revision"/>
    <w:hidden/>
    <w:uiPriority w:val="99"/>
    <w:semiHidden/>
    <w:rsid w:val="00A22F3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820790">
      <w:bodyDiv w:val="1"/>
      <w:marLeft w:val="0"/>
      <w:marRight w:val="0"/>
      <w:marTop w:val="0"/>
      <w:marBottom w:val="0"/>
      <w:divBdr>
        <w:top w:val="none" w:sz="0" w:space="0" w:color="auto"/>
        <w:left w:val="none" w:sz="0" w:space="0" w:color="auto"/>
        <w:bottom w:val="none" w:sz="0" w:space="0" w:color="auto"/>
        <w:right w:val="none" w:sz="0" w:space="0" w:color="auto"/>
      </w:divBdr>
    </w:div>
    <w:div w:id="60603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121</ap:Words>
  <ap:Characters>673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2025-02-07T09:08:00.0000000Z</dcterms:created>
  <dcterms:modified xsi:type="dcterms:W3CDTF">2025-02-10T08:02:00.0000000Z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kramerl1</vt:lpwstr>
  </property>
  <property fmtid="{D5CDD505-2E9C-101B-9397-08002B2CF9AE}" pid="3" name="AUTHOR_ID">
    <vt:lpwstr>kramerl1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Uitnodiging bezoek aan Agro-Innovatiecentrum De Marke</vt:lpwstr>
  </property>
  <property fmtid="{D5CDD505-2E9C-101B-9397-08002B2CF9AE}" pid="11" name="documentId">
    <vt:lpwstr>documentId</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kramerl1</vt:lpwstr>
  </property>
</Properties>
</file>