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340FC2" w14:paraId="14C16C48" w14:textId="4C7DD58B">
      <w:pPr>
        <w:rPr>
          <w:szCs w:val="18"/>
        </w:rPr>
      </w:pPr>
      <w:r>
        <w:rPr>
          <w:szCs w:val="18"/>
        </w:rPr>
        <w:t xml:space="preserve">Geachte Voorzitter, </w:t>
      </w:r>
      <w:r>
        <w:rPr>
          <w:szCs w:val="18"/>
        </w:rPr>
        <w:br/>
      </w:r>
    </w:p>
    <w:p w:rsidR="00402249" w:rsidP="007426AA" w:rsidRDefault="00402249" w14:paraId="79BB32B1" w14:textId="06950BA5">
      <w:pPr>
        <w:rPr>
          <w:szCs w:val="18"/>
        </w:rPr>
      </w:pPr>
      <w:r w:rsidRPr="00402249">
        <w:rPr>
          <w:szCs w:val="18"/>
        </w:rPr>
        <w:t>Op 2</w:t>
      </w:r>
      <w:r>
        <w:rPr>
          <w:szCs w:val="18"/>
        </w:rPr>
        <w:t>4</w:t>
      </w:r>
      <w:r w:rsidRPr="00402249">
        <w:rPr>
          <w:szCs w:val="18"/>
        </w:rPr>
        <w:t xml:space="preserve"> </w:t>
      </w:r>
      <w:r>
        <w:rPr>
          <w:szCs w:val="18"/>
        </w:rPr>
        <w:t xml:space="preserve">februari </w:t>
      </w:r>
      <w:r w:rsidRPr="00402249">
        <w:rPr>
          <w:szCs w:val="18"/>
        </w:rPr>
        <w:t xml:space="preserve">a.s. vindt de Landbouw- en Visserijraad (hierna: Raad) plaats in Brussel. Met deze brief </w:t>
      </w:r>
      <w:r w:rsidR="00EF16B6">
        <w:rPr>
          <w:szCs w:val="18"/>
        </w:rPr>
        <w:t>informeer ik</w:t>
      </w:r>
      <w:r w:rsidRPr="00402249">
        <w:rPr>
          <w:szCs w:val="18"/>
        </w:rPr>
        <w:t xml:space="preserve"> de Kamer over de agenda en de Nederlandse inbreng. Ik ben voornemens om deze vergadering bij te wonen.</w:t>
      </w:r>
    </w:p>
    <w:p w:rsidRPr="007426AA" w:rsidR="00402249" w:rsidP="007426AA" w:rsidRDefault="00402249" w14:paraId="21662B09" w14:textId="77777777">
      <w:pPr>
        <w:rPr>
          <w:szCs w:val="18"/>
        </w:rPr>
      </w:pPr>
    </w:p>
    <w:p w:rsidR="005A6AA3" w:rsidP="006E38C0" w:rsidRDefault="005A6AA3" w14:paraId="72E34890" w14:textId="361A26A9">
      <w:r>
        <w:rPr>
          <w:szCs w:val="18"/>
          <w:u w:val="single"/>
        </w:rPr>
        <w:t>Marktsituatie in het bijzonder na de invasie van Oekraïne</w:t>
      </w:r>
      <w:r w:rsidRPr="00714CD5" w:rsidR="00E639F5">
        <w:rPr>
          <w:szCs w:val="18"/>
        </w:rPr>
        <w:tab/>
      </w:r>
      <w:r>
        <w:rPr>
          <w:szCs w:val="18"/>
        </w:rPr>
        <w:br/>
      </w:r>
      <w:r w:rsidRPr="00FD37ED">
        <w:t xml:space="preserve">Het </w:t>
      </w:r>
      <w:r w:rsidR="0012282E">
        <w:t>Pools v</w:t>
      </w:r>
      <w:r w:rsidRPr="00FD37ED">
        <w:t xml:space="preserve">oorzitterschap </w:t>
      </w:r>
      <w:r>
        <w:t>agendeert de komende</w:t>
      </w:r>
      <w:r w:rsidRPr="00FD37ED">
        <w:t xml:space="preserve"> </w:t>
      </w:r>
      <w:r w:rsidR="00994F1D">
        <w:t xml:space="preserve">Raad </w:t>
      </w:r>
      <w:r>
        <w:t>de reguliere marktsituatie in de verschillende landbouwsectoren. Er is nog geen document beschikbaar, maar d</w:t>
      </w:r>
      <w:r w:rsidRPr="00FD37ED">
        <w:t xml:space="preserve">e </w:t>
      </w:r>
      <w:r w:rsidR="001C01F4">
        <w:t xml:space="preserve">Europese </w:t>
      </w:r>
      <w:r w:rsidRPr="00FD37ED">
        <w:t>Commissie</w:t>
      </w:r>
      <w:r w:rsidR="001C01F4">
        <w:t xml:space="preserve"> (hierna: Commissie)</w:t>
      </w:r>
      <w:r w:rsidRPr="00FD37ED">
        <w:t xml:space="preserve"> </w:t>
      </w:r>
      <w:r>
        <w:t xml:space="preserve">zal zoals gebruikelijk een overzicht geven van de situatie op </w:t>
      </w:r>
      <w:r w:rsidRPr="00FD37ED">
        <w:t xml:space="preserve">de landbouwmarkten </w:t>
      </w:r>
      <w:r>
        <w:t>en haar verwachtingen uitspreken voor de ontwikkelingen op kortere en langere termijn. Waarschijnlijk zijn deze gebaseerd op de in december 2024 verschenen vooruitzichten voor 2024-2035</w:t>
      </w:r>
      <w:r>
        <w:rPr>
          <w:rStyle w:val="Voetnootmarkering"/>
        </w:rPr>
        <w:footnoteReference w:id="1"/>
      </w:r>
      <w:r>
        <w:t>. Verwacht wordt dat de E</w:t>
      </w:r>
      <w:r w:rsidR="001C01F4">
        <w:t xml:space="preserve">uropese </w:t>
      </w:r>
      <w:r>
        <w:t>U</w:t>
      </w:r>
      <w:r w:rsidR="001C01F4">
        <w:t>nie</w:t>
      </w:r>
      <w:r>
        <w:t xml:space="preserve"> een netto exporteur van landbouwproducten blijft en zo bijdraagt aan de wereldwijde voedselzekerheid. Daarbij blijven landbouwmarkten kwetsbaar voor klimaatverandering en extreme weersomstandigheden, </w:t>
      </w:r>
      <w:r w:rsidR="004F3A4D">
        <w:t>negatieve gevolgen van dier-</w:t>
      </w:r>
      <w:r w:rsidR="001C01F4">
        <w:t xml:space="preserve"> </w:t>
      </w:r>
      <w:r w:rsidR="004F3A4D">
        <w:t xml:space="preserve">en plantenziektes, </w:t>
      </w:r>
      <w:r>
        <w:t xml:space="preserve">geopolitieke onrust en handelspolitieke spanningen. </w:t>
      </w:r>
    </w:p>
    <w:p w:rsidRPr="00FD37ED" w:rsidR="005A6AA3" w:rsidP="00E639F5" w:rsidRDefault="005A6AA3" w14:paraId="1463AB6F" w14:textId="77777777">
      <w:pPr>
        <w:jc w:val="both"/>
      </w:pPr>
    </w:p>
    <w:p w:rsidRPr="00CE55ED" w:rsidR="005A6AA3" w:rsidP="006E38C0" w:rsidRDefault="00340FC2" w14:paraId="4EB48330" w14:textId="0B0C4013">
      <w:r>
        <w:t xml:space="preserve">Ik </w:t>
      </w:r>
      <w:r w:rsidR="00714CD5">
        <w:t xml:space="preserve">zal </w:t>
      </w:r>
      <w:r w:rsidRPr="00FD37ED" w:rsidR="00714CD5">
        <w:t>tijdens</w:t>
      </w:r>
      <w:r w:rsidRPr="00FD37ED" w:rsidR="005A6AA3">
        <w:t xml:space="preserve"> de Raad </w:t>
      </w:r>
      <w:r w:rsidR="005A6AA3">
        <w:t xml:space="preserve">de Commissie bedanken voor </w:t>
      </w:r>
      <w:r w:rsidR="001C01F4">
        <w:t>haar</w:t>
      </w:r>
      <w:r w:rsidR="005A6AA3">
        <w:t xml:space="preserve"> inspanningen om het belang van Europese landbouwsectoren te verdedigen. Daarbij ziet Nederland dat de markten zich voor het grootste deel gestabiliseerd hebben. De opbrengstprijzen zijn in veel sectoren redelijk tot goed en inputkosten zijn gedaald in vergelijking met de situatie in de afgelopen jaren. </w:t>
      </w:r>
      <w:r w:rsidR="00992D0C">
        <w:t xml:space="preserve">Er zijn </w:t>
      </w:r>
      <w:r w:rsidR="00752D2B">
        <w:t xml:space="preserve">daarnaast </w:t>
      </w:r>
      <w:r w:rsidR="00992D0C">
        <w:t>uitdagingen voor de verschillende landbouwsectoren om te verduurzamen en om te gaan met klimaatverandering</w:t>
      </w:r>
      <w:r w:rsidR="005A6AA3">
        <w:rPr>
          <w:szCs w:val="18"/>
        </w:rPr>
        <w:t xml:space="preserve">. </w:t>
      </w:r>
      <w:r w:rsidR="00992D0C">
        <w:t xml:space="preserve">Ik </w:t>
      </w:r>
      <w:r w:rsidR="005A6AA3">
        <w:t xml:space="preserve">zal wijzen op het belang van blijvende inzet op innovatie en ondernemerschap om het verdienvermogen van de boer te vergroten, net als </w:t>
      </w:r>
      <w:r w:rsidR="00992D0C">
        <w:t xml:space="preserve">de </w:t>
      </w:r>
      <w:r w:rsidR="005A6AA3">
        <w:t xml:space="preserve">noodzaak voor een gemeenschappelijke aanpak van specifieke problemen zoals uitbraken van verschillende dierziektes. </w:t>
      </w:r>
    </w:p>
    <w:p w:rsidR="00F90A14" w:rsidP="00F90A14" w:rsidRDefault="00F90A14" w14:paraId="5B63D5E1" w14:textId="7E19954F"/>
    <w:p w:rsidR="005A6AA3" w:rsidP="00F90A14" w:rsidRDefault="005A6AA3" w14:paraId="376A460B" w14:textId="77777777"/>
    <w:p w:rsidR="006247BE" w:rsidRDefault="006247BE" w14:paraId="2010FCC5" w14:textId="77777777">
      <w:pPr>
        <w:spacing w:line="240" w:lineRule="auto"/>
      </w:pPr>
    </w:p>
    <w:p w:rsidR="00584BAC" w:rsidP="00810C93" w:rsidRDefault="00584BAC" w14:paraId="46BDD7D9" w14:textId="77777777"/>
    <w:p w:rsidR="001536B3" w:rsidP="00810C93" w:rsidRDefault="001536B3" w14:paraId="7C0E8834" w14:textId="77777777"/>
    <w:p w:rsidRPr="00E639F5" w:rsidR="005A6AA3" w:rsidP="00714CD5" w:rsidRDefault="005A6AA3" w14:paraId="14B0D164" w14:textId="39EBEB5B">
      <w:pPr>
        <w:ind w:left="709" w:hanging="709"/>
        <w:rPr>
          <w:rFonts w:ascii="Aptos" w:hAnsi="Aptos"/>
          <w:szCs w:val="18"/>
          <w:u w:val="single"/>
          <w:lang w:eastAsia="en-US"/>
        </w:rPr>
      </w:pPr>
      <w:r w:rsidRPr="00E639F5">
        <w:rPr>
          <w:szCs w:val="18"/>
          <w:u w:val="single"/>
          <w:lang w:eastAsia="en-US"/>
        </w:rPr>
        <w:lastRenderedPageBreak/>
        <w:t xml:space="preserve">Implementatie </w:t>
      </w:r>
      <w:r w:rsidR="00F72191">
        <w:rPr>
          <w:szCs w:val="18"/>
          <w:u w:val="single"/>
          <w:lang w:eastAsia="en-US"/>
        </w:rPr>
        <w:t xml:space="preserve">van het beginsel van </w:t>
      </w:r>
      <w:r w:rsidRPr="00714CD5" w:rsidR="00F72191">
        <w:rPr>
          <w:i/>
          <w:iCs/>
          <w:szCs w:val="18"/>
          <w:u w:val="single"/>
          <w:lang w:eastAsia="en-US"/>
        </w:rPr>
        <w:t>r</w:t>
      </w:r>
      <w:r w:rsidRPr="00714CD5">
        <w:rPr>
          <w:i/>
          <w:iCs/>
          <w:szCs w:val="18"/>
          <w:u w:val="single"/>
          <w:lang w:eastAsia="en-US"/>
        </w:rPr>
        <w:t xml:space="preserve">ural </w:t>
      </w:r>
      <w:r w:rsidRPr="00714CD5" w:rsidR="00F72191">
        <w:rPr>
          <w:i/>
          <w:iCs/>
          <w:szCs w:val="18"/>
          <w:u w:val="single"/>
          <w:lang w:eastAsia="en-US"/>
        </w:rPr>
        <w:t>p</w:t>
      </w:r>
      <w:r w:rsidRPr="00714CD5">
        <w:rPr>
          <w:i/>
          <w:iCs/>
          <w:szCs w:val="18"/>
          <w:u w:val="single"/>
          <w:lang w:eastAsia="en-US"/>
        </w:rPr>
        <w:t>roofing</w:t>
      </w:r>
    </w:p>
    <w:p w:rsidRPr="00E639F5" w:rsidR="005A6AA3" w:rsidP="005A6AA3" w:rsidRDefault="00992D0C" w14:paraId="5E5DABA3" w14:textId="48DE1B00">
      <w:pPr>
        <w:rPr>
          <w:szCs w:val="18"/>
          <w:lang w:eastAsia="en-US"/>
        </w:rPr>
      </w:pPr>
      <w:r>
        <w:rPr>
          <w:szCs w:val="18"/>
          <w:lang w:eastAsia="en-US"/>
        </w:rPr>
        <w:t>Tijdens dit agendapunt zal het Pools voorzitterschap de Raad informeren over de imp</w:t>
      </w:r>
      <w:r w:rsidR="00994F1D">
        <w:rPr>
          <w:szCs w:val="18"/>
          <w:lang w:eastAsia="en-US"/>
        </w:rPr>
        <w:t>lementatie</w:t>
      </w:r>
      <w:r>
        <w:rPr>
          <w:szCs w:val="18"/>
          <w:lang w:eastAsia="en-US"/>
        </w:rPr>
        <w:t xml:space="preserve"> van het </w:t>
      </w:r>
      <w:r w:rsidRPr="00714CD5">
        <w:rPr>
          <w:i/>
          <w:iCs/>
          <w:szCs w:val="18"/>
          <w:lang w:eastAsia="en-US"/>
        </w:rPr>
        <w:t>rural proofing</w:t>
      </w:r>
      <w:r w:rsidR="00C66D9A">
        <w:rPr>
          <w:szCs w:val="18"/>
          <w:lang w:eastAsia="en-US"/>
        </w:rPr>
        <w:t>-</w:t>
      </w:r>
      <w:r>
        <w:rPr>
          <w:szCs w:val="18"/>
          <w:lang w:eastAsia="en-US"/>
        </w:rPr>
        <w:t>principe, waarna een gedachtewisseling zal plaatsvinden.</w:t>
      </w:r>
      <w:r w:rsidRPr="00E639F5" w:rsidR="005A6AA3">
        <w:rPr>
          <w:szCs w:val="18"/>
          <w:lang w:eastAsia="en-US"/>
        </w:rPr>
        <w:t xml:space="preserve"> </w:t>
      </w:r>
      <w:r w:rsidRPr="00714CD5" w:rsidR="005A6AA3">
        <w:rPr>
          <w:i/>
          <w:iCs/>
          <w:szCs w:val="18"/>
          <w:lang w:eastAsia="en-US"/>
        </w:rPr>
        <w:t xml:space="preserve">Rural </w:t>
      </w:r>
      <w:r w:rsidRPr="00714CD5" w:rsidR="001916F7">
        <w:rPr>
          <w:i/>
          <w:iCs/>
          <w:szCs w:val="18"/>
          <w:lang w:eastAsia="en-US"/>
        </w:rPr>
        <w:t>p</w:t>
      </w:r>
      <w:r w:rsidRPr="00714CD5" w:rsidR="005A6AA3">
        <w:rPr>
          <w:i/>
          <w:iCs/>
          <w:szCs w:val="18"/>
          <w:lang w:eastAsia="en-US"/>
        </w:rPr>
        <w:t>roofing</w:t>
      </w:r>
      <w:r w:rsidRPr="00E639F5" w:rsidR="005A6AA3">
        <w:rPr>
          <w:szCs w:val="18"/>
          <w:lang w:eastAsia="en-US"/>
        </w:rPr>
        <w:t xml:space="preserve"> gaat over </w:t>
      </w:r>
      <w:r>
        <w:rPr>
          <w:szCs w:val="18"/>
          <w:lang w:eastAsia="en-US"/>
        </w:rPr>
        <w:t xml:space="preserve">het </w:t>
      </w:r>
      <w:r w:rsidR="00F21704">
        <w:rPr>
          <w:szCs w:val="18"/>
          <w:lang w:eastAsia="en-US"/>
        </w:rPr>
        <w:t xml:space="preserve">beschouwen en </w:t>
      </w:r>
      <w:r w:rsidR="00994F1D">
        <w:rPr>
          <w:szCs w:val="18"/>
          <w:lang w:eastAsia="en-US"/>
        </w:rPr>
        <w:t>beoordelen</w:t>
      </w:r>
      <w:r w:rsidR="001916F7">
        <w:rPr>
          <w:szCs w:val="18"/>
          <w:lang w:eastAsia="en-US"/>
        </w:rPr>
        <w:t xml:space="preserve"> </w:t>
      </w:r>
      <w:r w:rsidRPr="00E639F5" w:rsidR="005A6AA3">
        <w:rPr>
          <w:szCs w:val="18"/>
          <w:lang w:eastAsia="en-US"/>
        </w:rPr>
        <w:t xml:space="preserve">van beleid door een ‘rurale lens’ om ervoor te zorgen dat beleid beter aansluit bij de opgave en context van het landelijk gebied. Het doel van </w:t>
      </w:r>
      <w:r w:rsidRPr="00714CD5" w:rsidR="00F72191">
        <w:rPr>
          <w:i/>
          <w:iCs/>
          <w:szCs w:val="18"/>
          <w:lang w:eastAsia="en-US"/>
        </w:rPr>
        <w:t>r</w:t>
      </w:r>
      <w:r w:rsidRPr="00714CD5" w:rsidR="005A6AA3">
        <w:rPr>
          <w:i/>
          <w:iCs/>
          <w:szCs w:val="18"/>
          <w:lang w:eastAsia="en-US"/>
        </w:rPr>
        <w:t xml:space="preserve">ural </w:t>
      </w:r>
      <w:r w:rsidRPr="00714CD5" w:rsidR="00F72191">
        <w:rPr>
          <w:i/>
          <w:iCs/>
          <w:szCs w:val="18"/>
          <w:lang w:eastAsia="en-US"/>
        </w:rPr>
        <w:t>p</w:t>
      </w:r>
      <w:r w:rsidRPr="00714CD5" w:rsidR="005A6AA3">
        <w:rPr>
          <w:i/>
          <w:iCs/>
          <w:szCs w:val="18"/>
          <w:lang w:eastAsia="en-US"/>
        </w:rPr>
        <w:t>roofing</w:t>
      </w:r>
      <w:r w:rsidRPr="00E639F5" w:rsidR="005A6AA3">
        <w:rPr>
          <w:szCs w:val="18"/>
          <w:lang w:eastAsia="en-US"/>
        </w:rPr>
        <w:t xml:space="preserve"> is om de bijdrage van beleid aan de vitaliteit van het landelijk gebied te vergroten. </w:t>
      </w:r>
      <w:r w:rsidRPr="00714CD5" w:rsidR="00EE75EA">
        <w:rPr>
          <w:i/>
          <w:iCs/>
          <w:szCs w:val="18"/>
          <w:lang w:eastAsia="en-US"/>
        </w:rPr>
        <w:t xml:space="preserve">Rural </w:t>
      </w:r>
      <w:r w:rsidRPr="00714CD5" w:rsidR="00F72191">
        <w:rPr>
          <w:i/>
          <w:iCs/>
          <w:szCs w:val="18"/>
          <w:lang w:eastAsia="en-US"/>
        </w:rPr>
        <w:t>p</w:t>
      </w:r>
      <w:r w:rsidRPr="00714CD5" w:rsidR="00EE75EA">
        <w:rPr>
          <w:i/>
          <w:iCs/>
          <w:szCs w:val="18"/>
          <w:lang w:eastAsia="en-US"/>
        </w:rPr>
        <w:t>roofing</w:t>
      </w:r>
      <w:r w:rsidR="001916F7">
        <w:rPr>
          <w:szCs w:val="18"/>
          <w:lang w:eastAsia="en-US"/>
        </w:rPr>
        <w:t xml:space="preserve"> </w:t>
      </w:r>
      <w:r w:rsidR="00EE75EA">
        <w:rPr>
          <w:szCs w:val="18"/>
          <w:lang w:eastAsia="en-US"/>
        </w:rPr>
        <w:t xml:space="preserve">kan </w:t>
      </w:r>
      <w:r w:rsidRPr="00E639F5" w:rsidR="005A6AA3">
        <w:rPr>
          <w:szCs w:val="18"/>
          <w:lang w:eastAsia="en-US"/>
        </w:rPr>
        <w:t>uit verschillende elementen bestaan, zoals een plattelandstoets, een goede informatiepositie van de staat van het landelijk gebied, inzichten in de kansen en krachten en een continue dialoog met beleidstrajecten die van belang zijn voor het landelijk gebied. Het Pools voorzitterschap heeft vragen gedeeld die richtinggevend zijn voor het gesprek in de</w:t>
      </w:r>
      <w:r>
        <w:rPr>
          <w:szCs w:val="18"/>
          <w:lang w:eastAsia="en-US"/>
        </w:rPr>
        <w:t xml:space="preserve"> Raad</w:t>
      </w:r>
      <w:r w:rsidRPr="00E639F5" w:rsidR="005A6AA3">
        <w:rPr>
          <w:szCs w:val="18"/>
          <w:lang w:eastAsia="en-US"/>
        </w:rPr>
        <w:t xml:space="preserve">. Deze vragen gaan in op het verbeteren van de inzet op </w:t>
      </w:r>
      <w:r w:rsidRPr="00714CD5" w:rsidR="00F72191">
        <w:rPr>
          <w:i/>
          <w:iCs/>
          <w:szCs w:val="18"/>
          <w:lang w:eastAsia="en-US"/>
        </w:rPr>
        <w:t>r</w:t>
      </w:r>
      <w:r w:rsidRPr="00714CD5" w:rsidR="005A6AA3">
        <w:rPr>
          <w:i/>
          <w:iCs/>
          <w:szCs w:val="18"/>
          <w:lang w:eastAsia="en-US"/>
        </w:rPr>
        <w:t xml:space="preserve">ural </w:t>
      </w:r>
      <w:r w:rsidRPr="00714CD5" w:rsidR="00F72191">
        <w:rPr>
          <w:i/>
          <w:iCs/>
          <w:szCs w:val="18"/>
          <w:lang w:eastAsia="en-US"/>
        </w:rPr>
        <w:t>p</w:t>
      </w:r>
      <w:r w:rsidRPr="00714CD5" w:rsidR="005A6AA3">
        <w:rPr>
          <w:i/>
          <w:iCs/>
          <w:szCs w:val="18"/>
          <w:lang w:eastAsia="en-US"/>
        </w:rPr>
        <w:t>roofing</w:t>
      </w:r>
      <w:r w:rsidRPr="00E639F5" w:rsidR="005A6AA3">
        <w:rPr>
          <w:szCs w:val="18"/>
          <w:lang w:eastAsia="en-US"/>
        </w:rPr>
        <w:t xml:space="preserve"> en hoe plattelandsontwikkeling beter geïntegreerd kan worden in Europees beleid. </w:t>
      </w:r>
    </w:p>
    <w:p w:rsidRPr="00E639F5" w:rsidR="005A6AA3" w:rsidP="005A6AA3" w:rsidRDefault="005A6AA3" w14:paraId="4A8E82E7" w14:textId="77777777">
      <w:pPr>
        <w:rPr>
          <w:szCs w:val="18"/>
          <w:lang w:eastAsia="en-US"/>
        </w:rPr>
      </w:pPr>
      <w:r w:rsidRPr="00E639F5">
        <w:rPr>
          <w:szCs w:val="18"/>
          <w:lang w:eastAsia="en-US"/>
        </w:rPr>
        <w:t> </w:t>
      </w:r>
    </w:p>
    <w:p w:rsidRPr="00E639F5" w:rsidR="005A6AA3" w:rsidP="005A6AA3" w:rsidRDefault="005A6AA3" w14:paraId="5840A6F7" w14:textId="19C9BFEF">
      <w:pPr>
        <w:rPr>
          <w:szCs w:val="18"/>
          <w:lang w:eastAsia="en-US"/>
        </w:rPr>
      </w:pPr>
      <w:r w:rsidRPr="00E639F5">
        <w:rPr>
          <w:szCs w:val="18"/>
          <w:lang w:eastAsia="en-US"/>
        </w:rPr>
        <w:t xml:space="preserve">Ik steun de aandacht die uitgaat naar </w:t>
      </w:r>
      <w:r w:rsidRPr="00714CD5" w:rsidR="00F72191">
        <w:rPr>
          <w:i/>
          <w:iCs/>
          <w:szCs w:val="18"/>
          <w:lang w:eastAsia="en-US"/>
        </w:rPr>
        <w:t>r</w:t>
      </w:r>
      <w:r w:rsidRPr="00714CD5">
        <w:rPr>
          <w:i/>
          <w:iCs/>
          <w:szCs w:val="18"/>
          <w:lang w:eastAsia="en-US"/>
        </w:rPr>
        <w:t xml:space="preserve">ural </w:t>
      </w:r>
      <w:r w:rsidRPr="00714CD5" w:rsidR="00F72191">
        <w:rPr>
          <w:i/>
          <w:iCs/>
          <w:szCs w:val="18"/>
          <w:lang w:eastAsia="en-US"/>
        </w:rPr>
        <w:t>p</w:t>
      </w:r>
      <w:r w:rsidRPr="00714CD5">
        <w:rPr>
          <w:i/>
          <w:iCs/>
          <w:szCs w:val="18"/>
          <w:lang w:eastAsia="en-US"/>
        </w:rPr>
        <w:t>roofing</w:t>
      </w:r>
      <w:r w:rsidRPr="00E639F5">
        <w:rPr>
          <w:szCs w:val="18"/>
          <w:lang w:eastAsia="en-US"/>
        </w:rPr>
        <w:t xml:space="preserve">. </w:t>
      </w:r>
      <w:r w:rsidR="008E57A4">
        <w:rPr>
          <w:szCs w:val="18"/>
          <w:lang w:eastAsia="en-US"/>
        </w:rPr>
        <w:t xml:space="preserve"> </w:t>
      </w:r>
      <w:r w:rsidRPr="008E57A4" w:rsidR="008E57A4">
        <w:rPr>
          <w:szCs w:val="18"/>
          <w:lang w:eastAsia="en-US"/>
        </w:rPr>
        <w:t>De opgaven en ontwikkelingen in het landelijk gebied hebben impact op de sociale en economische vitaliteit.</w:t>
      </w:r>
      <w:r w:rsidR="008E57A4">
        <w:rPr>
          <w:szCs w:val="18"/>
          <w:lang w:eastAsia="en-US"/>
        </w:rPr>
        <w:t xml:space="preserve"> </w:t>
      </w:r>
      <w:r w:rsidRPr="00E639F5">
        <w:rPr>
          <w:szCs w:val="18"/>
          <w:lang w:eastAsia="en-US"/>
        </w:rPr>
        <w:t xml:space="preserve">Tegelijkertijd kent het landelijk gebied al sociale en economische uitdagingen, zoals de beschikbaarheid van voorzieningen. Ik vind het belangrijk dat Europees beleid bijdraagt aan een vitaal landelijk gebied. De inzet op </w:t>
      </w:r>
      <w:r w:rsidRPr="00714CD5" w:rsidR="00F72191">
        <w:rPr>
          <w:i/>
          <w:iCs/>
          <w:szCs w:val="18"/>
          <w:lang w:eastAsia="en-US"/>
        </w:rPr>
        <w:t>r</w:t>
      </w:r>
      <w:r w:rsidRPr="00714CD5">
        <w:rPr>
          <w:i/>
          <w:iCs/>
          <w:szCs w:val="18"/>
          <w:lang w:eastAsia="en-US"/>
        </w:rPr>
        <w:t xml:space="preserve">ural </w:t>
      </w:r>
      <w:r w:rsidRPr="00714CD5" w:rsidR="00F72191">
        <w:rPr>
          <w:i/>
          <w:iCs/>
          <w:szCs w:val="18"/>
          <w:lang w:eastAsia="en-US"/>
        </w:rPr>
        <w:t>p</w:t>
      </w:r>
      <w:r w:rsidRPr="00714CD5">
        <w:rPr>
          <w:i/>
          <w:iCs/>
          <w:szCs w:val="18"/>
          <w:lang w:eastAsia="en-US"/>
        </w:rPr>
        <w:t>roofing</w:t>
      </w:r>
      <w:r w:rsidRPr="00E639F5">
        <w:rPr>
          <w:szCs w:val="18"/>
          <w:lang w:eastAsia="en-US"/>
        </w:rPr>
        <w:t xml:space="preserve"> kan hier een belangrijke bijdrage aan leveren. </w:t>
      </w:r>
    </w:p>
    <w:p w:rsidRPr="00E639F5" w:rsidR="005A6AA3" w:rsidP="005A6AA3" w:rsidRDefault="005A6AA3" w14:paraId="435243C5" w14:textId="77777777">
      <w:pPr>
        <w:rPr>
          <w:szCs w:val="18"/>
          <w:lang w:eastAsia="en-US"/>
        </w:rPr>
      </w:pPr>
    </w:p>
    <w:p w:rsidRPr="00E639F5" w:rsidR="005A6AA3" w:rsidP="005A6AA3" w:rsidRDefault="005A6AA3" w14:paraId="45FEC7F0" w14:textId="362128C7">
      <w:pPr>
        <w:rPr>
          <w:szCs w:val="18"/>
          <w:lang w:eastAsia="en-US"/>
        </w:rPr>
      </w:pPr>
      <w:r w:rsidRPr="00E639F5">
        <w:rPr>
          <w:szCs w:val="18"/>
          <w:lang w:eastAsia="en-US"/>
        </w:rPr>
        <w:t>Tijdens</w:t>
      </w:r>
      <w:r w:rsidR="00994F1D">
        <w:rPr>
          <w:szCs w:val="18"/>
          <w:lang w:eastAsia="en-US"/>
        </w:rPr>
        <w:t xml:space="preserve"> de</w:t>
      </w:r>
      <w:r w:rsidRPr="00E639F5">
        <w:rPr>
          <w:szCs w:val="18"/>
          <w:lang w:eastAsia="en-US"/>
        </w:rPr>
        <w:t xml:space="preserve"> </w:t>
      </w:r>
      <w:r w:rsidR="00992D0C">
        <w:rPr>
          <w:szCs w:val="18"/>
          <w:lang w:eastAsia="en-US"/>
        </w:rPr>
        <w:t xml:space="preserve">Raad zal </w:t>
      </w:r>
      <w:r w:rsidR="00453DA0">
        <w:rPr>
          <w:szCs w:val="18"/>
          <w:lang w:eastAsia="en-US"/>
        </w:rPr>
        <w:t xml:space="preserve">ik </w:t>
      </w:r>
      <w:r w:rsidRPr="00E639F5" w:rsidR="00453DA0">
        <w:rPr>
          <w:szCs w:val="18"/>
          <w:lang w:eastAsia="en-US"/>
        </w:rPr>
        <w:t>aandacht</w:t>
      </w:r>
      <w:r w:rsidRPr="00E639F5">
        <w:rPr>
          <w:szCs w:val="18"/>
          <w:lang w:eastAsia="en-US"/>
        </w:rPr>
        <w:t xml:space="preserve"> vragen voor een aantal elementen die van belang zijn om het Europees beleid goed te laten bijdragen aan een vitaal landelijk gebied in Nederland. Namelijk, aandacht voor de diversiteit van plattelandsgebieden, voortbouwen op bestaande structuren zoals</w:t>
      </w:r>
      <w:r w:rsidR="00F21704">
        <w:rPr>
          <w:szCs w:val="18"/>
          <w:lang w:eastAsia="en-US"/>
        </w:rPr>
        <w:t xml:space="preserve"> </w:t>
      </w:r>
      <w:r w:rsidRPr="00F21704" w:rsidR="00F21704">
        <w:rPr>
          <w:szCs w:val="18"/>
          <w:lang w:eastAsia="en-US"/>
        </w:rPr>
        <w:t>territoriale effectbeoordelingen</w:t>
      </w:r>
      <w:r w:rsidR="00F21704">
        <w:rPr>
          <w:rStyle w:val="Voetnootmarkering"/>
          <w:szCs w:val="18"/>
          <w:lang w:eastAsia="en-US"/>
        </w:rPr>
        <w:footnoteReference w:id="2"/>
      </w:r>
      <w:r w:rsidR="00970E1F">
        <w:rPr>
          <w:szCs w:val="18"/>
          <w:lang w:eastAsia="en-US"/>
        </w:rPr>
        <w:t>,</w:t>
      </w:r>
      <w:r w:rsidR="00F21704">
        <w:rPr>
          <w:szCs w:val="18"/>
          <w:lang w:eastAsia="en-US"/>
        </w:rPr>
        <w:t xml:space="preserve"> </w:t>
      </w:r>
      <w:r w:rsidRPr="00E639F5">
        <w:rPr>
          <w:szCs w:val="18"/>
          <w:lang w:eastAsia="en-US"/>
        </w:rPr>
        <w:t>het versterken van de betrokkenheid van verschillende beleidsterreinen bij de Commissie bij plattelandsthema’s en de voortzetting van het</w:t>
      </w:r>
      <w:r w:rsidR="004F3A4D">
        <w:rPr>
          <w:szCs w:val="18"/>
          <w:lang w:eastAsia="en-US"/>
        </w:rPr>
        <w:t xml:space="preserve"> Plattelandspact</w:t>
      </w:r>
      <w:r w:rsidR="004F3A4D">
        <w:rPr>
          <w:rStyle w:val="Voetnootmarkering"/>
          <w:szCs w:val="18"/>
          <w:lang w:eastAsia="en-US"/>
        </w:rPr>
        <w:footnoteReference w:id="3"/>
      </w:r>
      <w:r w:rsidR="006E38C0">
        <w:rPr>
          <w:szCs w:val="18"/>
          <w:lang w:eastAsia="en-US"/>
        </w:rPr>
        <w:t xml:space="preserve"> </w:t>
      </w:r>
      <w:r w:rsidRPr="00E639F5">
        <w:rPr>
          <w:szCs w:val="18"/>
          <w:lang w:eastAsia="en-US"/>
        </w:rPr>
        <w:t xml:space="preserve">om lokale en regionale stakeholders te betrekken. Ten aanzien van plattelandsontwikkeling binnen de Europese structuur- en investeringsfondsen </w:t>
      </w:r>
      <w:r w:rsidR="00F21704">
        <w:rPr>
          <w:szCs w:val="18"/>
          <w:lang w:eastAsia="en-US"/>
        </w:rPr>
        <w:t xml:space="preserve">wil </w:t>
      </w:r>
      <w:r w:rsidRPr="00E639F5">
        <w:rPr>
          <w:szCs w:val="18"/>
          <w:lang w:eastAsia="en-US"/>
        </w:rPr>
        <w:t>ik aandacht vragen voor synergie tussen fondsen, zoals de tweede pijler van het Gemeenschappelijk Landbouwbeleid (</w:t>
      </w:r>
      <w:r w:rsidR="00970E1F">
        <w:rPr>
          <w:szCs w:val="18"/>
          <w:lang w:eastAsia="en-US"/>
        </w:rPr>
        <w:t xml:space="preserve">hierna: </w:t>
      </w:r>
      <w:r w:rsidRPr="00E639F5">
        <w:rPr>
          <w:szCs w:val="18"/>
          <w:lang w:eastAsia="en-US"/>
        </w:rPr>
        <w:t xml:space="preserve">GLB) en fondsen van het Cohesiebeleid zoals het Europees Fonds voor Regionale Ontwikkeling. Specifiek voor het </w:t>
      </w:r>
      <w:r w:rsidR="00970E1F">
        <w:rPr>
          <w:szCs w:val="18"/>
          <w:lang w:eastAsia="en-US"/>
        </w:rPr>
        <w:t>GLB</w:t>
      </w:r>
      <w:r w:rsidRPr="00E639F5">
        <w:rPr>
          <w:szCs w:val="18"/>
          <w:lang w:eastAsia="en-US"/>
        </w:rPr>
        <w:t xml:space="preserve"> </w:t>
      </w:r>
      <w:r w:rsidRPr="00E639F5" w:rsidR="00714CD5">
        <w:rPr>
          <w:szCs w:val="18"/>
          <w:lang w:eastAsia="en-US"/>
        </w:rPr>
        <w:t>vind</w:t>
      </w:r>
      <w:r w:rsidRPr="00E639F5">
        <w:rPr>
          <w:szCs w:val="18"/>
          <w:lang w:eastAsia="en-US"/>
        </w:rPr>
        <w:t xml:space="preserve"> </w:t>
      </w:r>
      <w:r w:rsidRPr="00E639F5" w:rsidR="00E639F5">
        <w:rPr>
          <w:szCs w:val="18"/>
          <w:lang w:eastAsia="en-US"/>
        </w:rPr>
        <w:t>ik he</w:t>
      </w:r>
      <w:r w:rsidR="00994F1D">
        <w:rPr>
          <w:szCs w:val="18"/>
          <w:lang w:eastAsia="en-US"/>
        </w:rPr>
        <w:t>t</w:t>
      </w:r>
      <w:r w:rsidR="00F72191">
        <w:rPr>
          <w:szCs w:val="18"/>
          <w:lang w:eastAsia="en-US"/>
        </w:rPr>
        <w:t xml:space="preserve"> </w:t>
      </w:r>
      <w:r w:rsidRPr="00E639F5">
        <w:rPr>
          <w:szCs w:val="18"/>
          <w:lang w:eastAsia="en-US"/>
        </w:rPr>
        <w:t xml:space="preserve">voor een goede implementatie van de tweedepijlerregelingen belangrijk om naast vereenvoudiging ook voldoende tijd te hebben om regelingen open te zetten. Generatievernieuwing, onder andere door het ondersteunen van jonge boeren en zij-instromers, is ook een prioriteit voor mij in het toekomstige GLB. </w:t>
      </w:r>
    </w:p>
    <w:p w:rsidRPr="00E639F5" w:rsidR="005A6AA3" w:rsidP="005A6AA3" w:rsidRDefault="00F21704" w14:paraId="5A492731" w14:textId="7391F2B2">
      <w:pPr>
        <w:rPr>
          <w:szCs w:val="18"/>
          <w:lang w:eastAsia="en-US"/>
        </w:rPr>
      </w:pPr>
      <w:r>
        <w:rPr>
          <w:szCs w:val="18"/>
          <w:lang w:eastAsia="en-US"/>
        </w:rPr>
        <w:br/>
      </w:r>
    </w:p>
    <w:p w:rsidR="001536B3" w:rsidP="00810C93" w:rsidRDefault="005A6AA3" w14:paraId="14839D17" w14:textId="588AAB57">
      <w:r w:rsidRPr="00E639F5">
        <w:rPr>
          <w:szCs w:val="18"/>
          <w:lang w:eastAsia="en-US"/>
        </w:rPr>
        <w:t xml:space="preserve">Nationaal gaat het </w:t>
      </w:r>
      <w:r w:rsidR="00F72191">
        <w:rPr>
          <w:szCs w:val="18"/>
          <w:lang w:eastAsia="en-US"/>
        </w:rPr>
        <w:t>k</w:t>
      </w:r>
      <w:r w:rsidRPr="00E639F5">
        <w:rPr>
          <w:szCs w:val="18"/>
          <w:lang w:eastAsia="en-US"/>
        </w:rPr>
        <w:t xml:space="preserve">abinet conform </w:t>
      </w:r>
      <w:r w:rsidR="007F38F4">
        <w:rPr>
          <w:szCs w:val="18"/>
          <w:lang w:eastAsia="en-US"/>
        </w:rPr>
        <w:t xml:space="preserve">de </w:t>
      </w:r>
      <w:r w:rsidRPr="00E639F5">
        <w:rPr>
          <w:szCs w:val="18"/>
          <w:lang w:eastAsia="en-US"/>
        </w:rPr>
        <w:t>motie</w:t>
      </w:r>
      <w:r w:rsidR="007F38F4">
        <w:rPr>
          <w:szCs w:val="18"/>
          <w:lang w:eastAsia="en-US"/>
        </w:rPr>
        <w:t>-</w:t>
      </w:r>
      <w:r w:rsidRPr="00E639F5">
        <w:rPr>
          <w:szCs w:val="18"/>
          <w:lang w:eastAsia="en-US"/>
        </w:rPr>
        <w:t xml:space="preserve">Van der Plas </w:t>
      </w:r>
      <w:r w:rsidR="002718DA">
        <w:rPr>
          <w:szCs w:val="18"/>
          <w:lang w:eastAsia="en-US"/>
        </w:rPr>
        <w:t xml:space="preserve">(BBB) </w:t>
      </w:r>
      <w:r w:rsidRPr="00E639F5">
        <w:rPr>
          <w:color w:val="000000"/>
          <w:szCs w:val="18"/>
          <w:lang w:eastAsia="en-US"/>
        </w:rPr>
        <w:t>(</w:t>
      </w:r>
      <w:r w:rsidR="007F38F4">
        <w:rPr>
          <w:color w:val="000000"/>
          <w:szCs w:val="18"/>
          <w:lang w:eastAsia="en-US"/>
        </w:rPr>
        <w:t>Kamerstuk</w:t>
      </w:r>
      <w:r w:rsidRPr="00E639F5">
        <w:rPr>
          <w:color w:val="000000"/>
          <w:szCs w:val="18"/>
          <w:shd w:val="clear" w:color="auto" w:fill="FFFFFF"/>
        </w:rPr>
        <w:t xml:space="preserve"> 36 410, nr.</w:t>
      </w:r>
      <w:r w:rsidR="007F38F4">
        <w:rPr>
          <w:color w:val="000000"/>
          <w:szCs w:val="18"/>
          <w:shd w:val="clear" w:color="auto" w:fill="FFFFFF"/>
        </w:rPr>
        <w:t> </w:t>
      </w:r>
      <w:r w:rsidRPr="00E639F5">
        <w:rPr>
          <w:color w:val="000000"/>
          <w:szCs w:val="18"/>
          <w:shd w:val="clear" w:color="auto" w:fill="FFFFFF"/>
        </w:rPr>
        <w:t>111)</w:t>
      </w:r>
      <w:r w:rsidRPr="00E639F5">
        <w:rPr>
          <w:szCs w:val="18"/>
          <w:lang w:eastAsia="en-US"/>
        </w:rPr>
        <w:t xml:space="preserve"> onderzoeken hoe </w:t>
      </w:r>
      <w:r w:rsidRPr="00714CD5" w:rsidR="00970E1F">
        <w:rPr>
          <w:i/>
          <w:iCs/>
          <w:szCs w:val="18"/>
          <w:lang w:eastAsia="en-US"/>
        </w:rPr>
        <w:t>r</w:t>
      </w:r>
      <w:r w:rsidRPr="00714CD5">
        <w:rPr>
          <w:i/>
          <w:iCs/>
          <w:szCs w:val="18"/>
          <w:lang w:eastAsia="en-US"/>
        </w:rPr>
        <w:t xml:space="preserve">ural </w:t>
      </w:r>
      <w:r w:rsidRPr="00714CD5" w:rsidR="00970E1F">
        <w:rPr>
          <w:i/>
          <w:iCs/>
          <w:szCs w:val="18"/>
          <w:lang w:eastAsia="en-US"/>
        </w:rPr>
        <w:t>p</w:t>
      </w:r>
      <w:r w:rsidRPr="00714CD5">
        <w:rPr>
          <w:i/>
          <w:iCs/>
          <w:szCs w:val="18"/>
          <w:lang w:eastAsia="en-US"/>
        </w:rPr>
        <w:t>roofing</w:t>
      </w:r>
      <w:r w:rsidRPr="00E639F5">
        <w:rPr>
          <w:szCs w:val="18"/>
          <w:lang w:eastAsia="en-US"/>
        </w:rPr>
        <w:t xml:space="preserve"> (waar een plattelandstoets tot een van de opties </w:t>
      </w:r>
      <w:r w:rsidRPr="00E639F5" w:rsidR="00E639F5">
        <w:rPr>
          <w:szCs w:val="18"/>
          <w:lang w:eastAsia="en-US"/>
        </w:rPr>
        <w:t>behoort) een</w:t>
      </w:r>
      <w:r w:rsidRPr="00E639F5">
        <w:rPr>
          <w:szCs w:val="18"/>
          <w:lang w:eastAsia="en-US"/>
        </w:rPr>
        <w:t xml:space="preserve"> rol kan spelen bij overheidsbeleid en wet- en regelgeving. Ook voert het ministerie van Binnenlandse Zaken en </w:t>
      </w:r>
      <w:r w:rsidRPr="00E639F5" w:rsidR="00E639F5">
        <w:rPr>
          <w:szCs w:val="18"/>
          <w:lang w:eastAsia="en-US"/>
        </w:rPr>
        <w:t>Koninkrijksrelaties een</w:t>
      </w:r>
      <w:r w:rsidRPr="00E639F5">
        <w:rPr>
          <w:szCs w:val="18"/>
          <w:lang w:eastAsia="en-US"/>
        </w:rPr>
        <w:t xml:space="preserve"> verkenning uit naar een regio-effectentoets. Begin 2025 informeer ik </w:t>
      </w:r>
      <w:r w:rsidR="007F38F4">
        <w:rPr>
          <w:szCs w:val="18"/>
          <w:lang w:eastAsia="en-US"/>
        </w:rPr>
        <w:t>de</w:t>
      </w:r>
      <w:r w:rsidRPr="00E639F5">
        <w:rPr>
          <w:szCs w:val="18"/>
          <w:lang w:eastAsia="en-US"/>
        </w:rPr>
        <w:t xml:space="preserve"> Kamer conform het </w:t>
      </w:r>
      <w:r w:rsidR="007F38F4">
        <w:rPr>
          <w:szCs w:val="18"/>
          <w:lang w:eastAsia="en-US"/>
        </w:rPr>
        <w:t>R</w:t>
      </w:r>
      <w:r w:rsidRPr="00E639F5">
        <w:rPr>
          <w:szCs w:val="18"/>
          <w:lang w:eastAsia="en-US"/>
        </w:rPr>
        <w:t>egeerakkoord over de inzet op de sociale en economische vitaliteit van het landelijk gebied.</w:t>
      </w:r>
      <w:r>
        <w:rPr>
          <w:sz w:val="24"/>
          <w:lang w:eastAsia="en-US"/>
        </w:rPr>
        <w:t xml:space="preserve"> </w:t>
      </w:r>
    </w:p>
    <w:p w:rsidR="001536B3" w:rsidP="00810C93" w:rsidRDefault="001536B3" w14:paraId="182E4803" w14:textId="77777777"/>
    <w:p w:rsidR="00584BAC" w:rsidP="00810C93" w:rsidRDefault="00402249" w14:paraId="4D62D1E4" w14:textId="77777777">
      <w:r>
        <w:t>Hoogachtend,</w:t>
      </w:r>
    </w:p>
    <w:p w:rsidRPr="00EC58D9" w:rsidR="00F71F9E" w:rsidP="007255FC" w:rsidRDefault="00F71F9E" w14:paraId="631AE993" w14:textId="77777777"/>
    <w:p w:rsidR="007239A1" w:rsidP="007255FC" w:rsidRDefault="007239A1" w14:paraId="1A7F8CC3" w14:textId="77777777"/>
    <w:p w:rsidR="00970E1F" w:rsidP="007255FC" w:rsidRDefault="00970E1F" w14:paraId="25ABA742" w14:textId="77777777"/>
    <w:p w:rsidRPr="00EC58D9" w:rsidR="007239A1" w:rsidP="007255FC" w:rsidRDefault="007239A1" w14:paraId="2A47DEF2" w14:textId="77777777"/>
    <w:p w:rsidRPr="006A15A5" w:rsidR="007239A1" w:rsidP="007255FC" w:rsidRDefault="00402249" w14:paraId="2240B60B" w14:textId="77777777">
      <w:pPr>
        <w:rPr>
          <w:szCs w:val="18"/>
        </w:rPr>
      </w:pPr>
      <w:r w:rsidRPr="00B11DD6">
        <w:t>Femke Marije Wiersma</w:t>
      </w:r>
    </w:p>
    <w:p w:rsidR="004E505E" w:rsidP="00524FB4" w:rsidRDefault="00402249" w14:paraId="27948C74" w14:textId="77777777">
      <w:r w:rsidRPr="00EC58D9">
        <w:t xml:space="preserve">Minister van </w:t>
      </w:r>
      <w:r w:rsidR="00704E60">
        <w:rPr>
          <w:rFonts w:cs="Calibri"/>
          <w:szCs w:val="18"/>
        </w:rPr>
        <w:t>Landbouw, Visserij, Voedselzekerheid en Natuur</w:t>
      </w:r>
    </w:p>
    <w:p w:rsidRPr="00006C01" w:rsidR="00481085" w:rsidP="00524FB4" w:rsidRDefault="00481085" w14:paraId="08DD0A6C" w14:textId="77777777"/>
    <w:p w:rsidR="00144B73" w:rsidP="00810C93" w:rsidRDefault="00144B73" w14:paraId="22E58144" w14:textId="77777777"/>
    <w:p w:rsidRPr="00144B73" w:rsidR="00144B73" w:rsidP="00810C93" w:rsidRDefault="00144B73" w14:paraId="599CD1BD" w14:textId="77777777">
      <w:pPr>
        <w:rPr>
          <w:i/>
          <w:iCs/>
        </w:rPr>
      </w:pPr>
    </w:p>
    <w:sectPr w:rsidRPr="00144B73" w:rsidR="00144B73"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7DF28" w14:textId="77777777" w:rsidR="001B43D9" w:rsidRDefault="001B43D9">
      <w:r>
        <w:separator/>
      </w:r>
    </w:p>
    <w:p w14:paraId="1EA8B89B" w14:textId="77777777" w:rsidR="001B43D9" w:rsidRDefault="001B43D9"/>
  </w:endnote>
  <w:endnote w:type="continuationSeparator" w:id="0">
    <w:p w14:paraId="399F0032" w14:textId="77777777" w:rsidR="001B43D9" w:rsidRDefault="001B43D9">
      <w:r>
        <w:continuationSeparator/>
      </w:r>
    </w:p>
    <w:p w14:paraId="23D75E60" w14:textId="77777777" w:rsidR="001B43D9" w:rsidRDefault="001B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F915" w14:textId="77777777" w:rsidR="00F36507" w:rsidRDefault="00F365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304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086A" w14:paraId="511E1176" w14:textId="77777777" w:rsidTr="00CA6A25">
      <w:trPr>
        <w:trHeight w:hRule="exact" w:val="240"/>
      </w:trPr>
      <w:tc>
        <w:tcPr>
          <w:tcW w:w="7601" w:type="dxa"/>
          <w:shd w:val="clear" w:color="auto" w:fill="auto"/>
        </w:tcPr>
        <w:p w14:paraId="4F2748B7" w14:textId="77777777" w:rsidR="00527BD4" w:rsidRDefault="00527BD4" w:rsidP="003F1F6B">
          <w:pPr>
            <w:pStyle w:val="Huisstijl-Rubricering"/>
          </w:pPr>
        </w:p>
      </w:tc>
      <w:tc>
        <w:tcPr>
          <w:tcW w:w="2156" w:type="dxa"/>
        </w:tcPr>
        <w:p w14:paraId="311D6E52" w14:textId="55D591BE" w:rsidR="00527BD4" w:rsidRPr="00645414" w:rsidRDefault="0040224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36507">
            <w:t>3</w:t>
          </w:r>
          <w:r w:rsidR="00144B73">
            <w:fldChar w:fldCharType="end"/>
          </w:r>
        </w:p>
      </w:tc>
    </w:tr>
  </w:tbl>
  <w:p w14:paraId="0990B54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086A" w14:paraId="75F7DEE8" w14:textId="77777777" w:rsidTr="00CA6A25">
      <w:trPr>
        <w:trHeight w:hRule="exact" w:val="240"/>
      </w:trPr>
      <w:tc>
        <w:tcPr>
          <w:tcW w:w="7601" w:type="dxa"/>
          <w:shd w:val="clear" w:color="auto" w:fill="auto"/>
        </w:tcPr>
        <w:p w14:paraId="2E744568" w14:textId="77777777" w:rsidR="00527BD4" w:rsidRDefault="00527BD4" w:rsidP="008C356D">
          <w:pPr>
            <w:pStyle w:val="Huisstijl-Rubricering"/>
          </w:pPr>
        </w:p>
      </w:tc>
      <w:tc>
        <w:tcPr>
          <w:tcW w:w="2170" w:type="dxa"/>
        </w:tcPr>
        <w:p w14:paraId="3D9771DC" w14:textId="78EB41DE" w:rsidR="00527BD4" w:rsidRPr="00ED539E" w:rsidRDefault="0040224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B43D9">
            <w:t>1</w:t>
          </w:r>
          <w:r w:rsidR="00144B73">
            <w:fldChar w:fldCharType="end"/>
          </w:r>
        </w:p>
      </w:tc>
    </w:tr>
  </w:tbl>
  <w:p w14:paraId="412F7041" w14:textId="77777777" w:rsidR="00527BD4" w:rsidRPr="00BC3B53" w:rsidRDefault="00527BD4" w:rsidP="008C356D">
    <w:pPr>
      <w:pStyle w:val="Voettekst"/>
      <w:spacing w:line="240" w:lineRule="auto"/>
      <w:rPr>
        <w:sz w:val="2"/>
        <w:szCs w:val="2"/>
      </w:rPr>
    </w:pPr>
  </w:p>
  <w:p w14:paraId="53F23E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29BC" w14:textId="77777777" w:rsidR="001B43D9" w:rsidRDefault="001B43D9">
      <w:r>
        <w:separator/>
      </w:r>
    </w:p>
    <w:p w14:paraId="0832D0EA" w14:textId="77777777" w:rsidR="001B43D9" w:rsidRDefault="001B43D9"/>
  </w:footnote>
  <w:footnote w:type="continuationSeparator" w:id="0">
    <w:p w14:paraId="37403CA0" w14:textId="77777777" w:rsidR="001B43D9" w:rsidRDefault="001B43D9">
      <w:r>
        <w:continuationSeparator/>
      </w:r>
    </w:p>
    <w:p w14:paraId="36628451" w14:textId="77777777" w:rsidR="001B43D9" w:rsidRDefault="001B43D9"/>
  </w:footnote>
  <w:footnote w:id="1">
    <w:p w14:paraId="368205D7" w14:textId="50CE6C7D" w:rsidR="005A6AA3" w:rsidRPr="00FF7FDA" w:rsidRDefault="005A6AA3" w:rsidP="005A6AA3">
      <w:pPr>
        <w:pStyle w:val="Voetnoottekst"/>
        <w:rPr>
          <w:szCs w:val="13"/>
        </w:rPr>
      </w:pPr>
      <w:r w:rsidRPr="00FF7FDA">
        <w:rPr>
          <w:rStyle w:val="Voetnootmarkering"/>
          <w:szCs w:val="13"/>
        </w:rPr>
        <w:footnoteRef/>
      </w:r>
      <w:hyperlink r:id="rId1" w:history="1">
        <w:r w:rsidRPr="00FF7FDA">
          <w:rPr>
            <w:rStyle w:val="Hyperlink"/>
            <w:szCs w:val="13"/>
          </w:rPr>
          <w:t>EU agricultural outlook 2024-35</w:t>
        </w:r>
      </w:hyperlink>
    </w:p>
  </w:footnote>
  <w:footnote w:id="2">
    <w:p w14:paraId="16EE7D91" w14:textId="3075B268" w:rsidR="00F21704" w:rsidRPr="00FF7FDA" w:rsidRDefault="00F21704">
      <w:pPr>
        <w:pStyle w:val="Voetnoottekst"/>
        <w:rPr>
          <w:szCs w:val="13"/>
        </w:rPr>
      </w:pPr>
      <w:r w:rsidRPr="00FF7FDA">
        <w:rPr>
          <w:rStyle w:val="Voetnootmarkering"/>
          <w:szCs w:val="13"/>
        </w:rPr>
        <w:footnoteRef/>
      </w:r>
      <w:r w:rsidRPr="00FF7FDA">
        <w:rPr>
          <w:szCs w:val="13"/>
        </w:rPr>
        <w:t xml:space="preserve"> </w:t>
      </w:r>
      <w:r w:rsidR="006D04D9" w:rsidRPr="00FF7FDA">
        <w:rPr>
          <w:szCs w:val="13"/>
        </w:rPr>
        <w:t>Sinds het Europees Comité van de Regio’s (CvdR) in 2013 een advies over territoriale effectbeoordeling uitbracht, maakt het gebruik van territoriale effectbeoordelingen (TEB’s) om de potentiële asymmetrische territoriale effecten van EU-beleids- en wetgevingsvoorstellen te analyseren.</w:t>
      </w:r>
    </w:p>
  </w:footnote>
  <w:footnote w:id="3">
    <w:p w14:paraId="1C846979" w14:textId="6FFC1322" w:rsidR="004F3A4D" w:rsidRPr="00FF7FDA" w:rsidRDefault="004F3A4D">
      <w:pPr>
        <w:pStyle w:val="Voetnoottekst"/>
        <w:rPr>
          <w:szCs w:val="13"/>
        </w:rPr>
      </w:pPr>
      <w:r w:rsidRPr="00FF7FDA">
        <w:rPr>
          <w:rStyle w:val="Voetnootmarkering"/>
          <w:szCs w:val="13"/>
        </w:rPr>
        <w:footnoteRef/>
      </w:r>
      <w:r w:rsidRPr="00FF7FDA">
        <w:rPr>
          <w:szCs w:val="13"/>
        </w:rPr>
        <w:t xml:space="preserve"> In 2021 lanceerde de Europese Commissie het Plattelandspact als onderdeel van haar langetermijnvisie voor de plattelandsgebieden van de EU. Het plattelandspact biedt een kader voor samenwerking tussen overheden, het maatschappelijk middenveld, bedrijven, de academische wereld en burgers op Europees, nationaal, regionaal en lokaal niveau.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5C5D" w14:textId="77777777" w:rsidR="00F36507" w:rsidRDefault="00F365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086A" w14:paraId="1BCBDFF4" w14:textId="77777777" w:rsidTr="00A50CF6">
      <w:tc>
        <w:tcPr>
          <w:tcW w:w="2156" w:type="dxa"/>
          <w:shd w:val="clear" w:color="auto" w:fill="auto"/>
        </w:tcPr>
        <w:p w14:paraId="4DFDC719" w14:textId="77777777" w:rsidR="00527BD4" w:rsidRPr="005819CE" w:rsidRDefault="00402249" w:rsidP="00A50CF6">
          <w:pPr>
            <w:pStyle w:val="Huisstijl-Adres"/>
            <w:rPr>
              <w:b/>
            </w:rPr>
          </w:pPr>
          <w:r>
            <w:rPr>
              <w:b/>
            </w:rPr>
            <w:t>Directoraat-generaal Agro</w:t>
          </w:r>
          <w:r w:rsidRPr="005819CE">
            <w:rPr>
              <w:b/>
            </w:rPr>
            <w:br/>
          </w:r>
        </w:p>
      </w:tc>
    </w:tr>
    <w:tr w:rsidR="0016086A" w14:paraId="04AFD0F8" w14:textId="77777777" w:rsidTr="00A50CF6">
      <w:trPr>
        <w:trHeight w:hRule="exact" w:val="200"/>
      </w:trPr>
      <w:tc>
        <w:tcPr>
          <w:tcW w:w="2156" w:type="dxa"/>
          <w:shd w:val="clear" w:color="auto" w:fill="auto"/>
        </w:tcPr>
        <w:p w14:paraId="775B4D42" w14:textId="77777777" w:rsidR="00527BD4" w:rsidRPr="005819CE" w:rsidRDefault="00527BD4" w:rsidP="00A50CF6"/>
      </w:tc>
    </w:tr>
    <w:tr w:rsidR="0016086A" w14:paraId="2DBB6C73" w14:textId="77777777" w:rsidTr="00502512">
      <w:trPr>
        <w:trHeight w:hRule="exact" w:val="774"/>
      </w:trPr>
      <w:tc>
        <w:tcPr>
          <w:tcW w:w="2156" w:type="dxa"/>
          <w:shd w:val="clear" w:color="auto" w:fill="auto"/>
        </w:tcPr>
        <w:p w14:paraId="67F07476" w14:textId="77777777" w:rsidR="00527BD4" w:rsidRDefault="00402249" w:rsidP="003A5290">
          <w:pPr>
            <w:pStyle w:val="Huisstijl-Kopje"/>
          </w:pPr>
          <w:r>
            <w:t>Ons kenmerk</w:t>
          </w:r>
        </w:p>
        <w:p w14:paraId="0EB0BFD1" w14:textId="77777777" w:rsidR="00527BD4" w:rsidRPr="005819CE" w:rsidRDefault="00402249" w:rsidP="001E6117">
          <w:pPr>
            <w:pStyle w:val="Huisstijl-Kopje"/>
          </w:pPr>
          <w:r>
            <w:rPr>
              <w:b w:val="0"/>
            </w:rPr>
            <w:t>DGA</w:t>
          </w:r>
          <w:r w:rsidRPr="00502512">
            <w:rPr>
              <w:b w:val="0"/>
            </w:rPr>
            <w:t xml:space="preserve"> / </w:t>
          </w:r>
          <w:r>
            <w:rPr>
              <w:b w:val="0"/>
            </w:rPr>
            <w:t>96877911</w:t>
          </w:r>
        </w:p>
      </w:tc>
    </w:tr>
  </w:tbl>
  <w:p w14:paraId="0A3C421C" w14:textId="77777777" w:rsidR="00527BD4" w:rsidRDefault="00527BD4" w:rsidP="008C356D"/>
  <w:p w14:paraId="44C0E6D7" w14:textId="77777777" w:rsidR="00527BD4" w:rsidRPr="00740712" w:rsidRDefault="00527BD4" w:rsidP="008C356D"/>
  <w:p w14:paraId="3764A890" w14:textId="77777777" w:rsidR="00527BD4" w:rsidRPr="00217880" w:rsidRDefault="00527BD4" w:rsidP="008C356D">
    <w:pPr>
      <w:spacing w:line="0" w:lineRule="atLeast"/>
      <w:rPr>
        <w:sz w:val="2"/>
        <w:szCs w:val="2"/>
      </w:rPr>
    </w:pPr>
  </w:p>
  <w:p w14:paraId="2BA369B7" w14:textId="77777777" w:rsidR="00527BD4" w:rsidRDefault="00527BD4" w:rsidP="004F44C2">
    <w:pPr>
      <w:pStyle w:val="Koptekst"/>
      <w:rPr>
        <w:rFonts w:cs="Verdana-Bold"/>
        <w:b/>
        <w:bCs/>
        <w:smallCaps/>
        <w:szCs w:val="18"/>
      </w:rPr>
    </w:pPr>
  </w:p>
  <w:p w14:paraId="371B5D4F" w14:textId="77777777" w:rsidR="00527BD4" w:rsidRDefault="00527BD4" w:rsidP="004F44C2"/>
  <w:p w14:paraId="2FD772A5" w14:textId="77777777" w:rsidR="00527BD4" w:rsidRPr="00740712" w:rsidRDefault="00527BD4" w:rsidP="004F44C2"/>
  <w:p w14:paraId="775600B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086A" w14:paraId="09EF6E42" w14:textId="77777777" w:rsidTr="00751A6A">
      <w:trPr>
        <w:trHeight w:val="2636"/>
      </w:trPr>
      <w:tc>
        <w:tcPr>
          <w:tcW w:w="737" w:type="dxa"/>
          <w:shd w:val="clear" w:color="auto" w:fill="auto"/>
        </w:tcPr>
        <w:p w14:paraId="33FE5DA5" w14:textId="431B3E08"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5B4EEB" w14:textId="77777777" w:rsidR="00527BD4" w:rsidRDefault="0040224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7C2E959" wp14:editId="2B7EB99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1658822" w14:textId="77777777" w:rsidR="00527BD4" w:rsidRDefault="00527BD4" w:rsidP="00D0609E">
    <w:pPr>
      <w:framePr w:w="6340" w:h="2750" w:hRule="exact" w:hSpace="180" w:wrap="around" w:vAnchor="page" w:hAnchor="text" w:x="3873" w:y="-140"/>
    </w:pPr>
  </w:p>
  <w:p w14:paraId="6F2455F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086A" w:rsidRPr="002718DA" w14:paraId="6BE110DE" w14:textId="77777777" w:rsidTr="00A50CF6">
      <w:tc>
        <w:tcPr>
          <w:tcW w:w="2160" w:type="dxa"/>
          <w:shd w:val="clear" w:color="auto" w:fill="auto"/>
        </w:tcPr>
        <w:p w14:paraId="6003E2B7" w14:textId="77777777" w:rsidR="00527BD4" w:rsidRPr="005819CE" w:rsidRDefault="00402249" w:rsidP="00A50CF6">
          <w:pPr>
            <w:pStyle w:val="Huisstijl-Adres"/>
            <w:rPr>
              <w:b/>
            </w:rPr>
          </w:pPr>
          <w:r>
            <w:rPr>
              <w:b/>
            </w:rPr>
            <w:t>Directoraat-generaal Agro</w:t>
          </w:r>
          <w:r w:rsidRPr="005819CE">
            <w:rPr>
              <w:b/>
            </w:rPr>
            <w:br/>
          </w:r>
        </w:p>
        <w:p w14:paraId="101D609F" w14:textId="77777777" w:rsidR="00527BD4" w:rsidRPr="00BE5ED9" w:rsidRDefault="00402249" w:rsidP="00A50CF6">
          <w:pPr>
            <w:pStyle w:val="Huisstijl-Adres"/>
          </w:pPr>
          <w:r>
            <w:rPr>
              <w:b/>
            </w:rPr>
            <w:t>Bezoekadres</w:t>
          </w:r>
          <w:r>
            <w:rPr>
              <w:b/>
            </w:rPr>
            <w:br/>
          </w:r>
          <w:r>
            <w:t>Bezuidenhoutseweg 73</w:t>
          </w:r>
          <w:r w:rsidRPr="005819CE">
            <w:br/>
          </w:r>
          <w:r>
            <w:t>2594 AC Den Haag</w:t>
          </w:r>
        </w:p>
        <w:p w14:paraId="52107AF1" w14:textId="77777777" w:rsidR="00EF495B" w:rsidRDefault="00402249" w:rsidP="0098788A">
          <w:pPr>
            <w:pStyle w:val="Huisstijl-Adres"/>
          </w:pPr>
          <w:r>
            <w:rPr>
              <w:b/>
            </w:rPr>
            <w:t>Postadres</w:t>
          </w:r>
          <w:r>
            <w:rPr>
              <w:b/>
            </w:rPr>
            <w:br/>
          </w:r>
          <w:r>
            <w:t>Postbus 20401</w:t>
          </w:r>
          <w:r w:rsidRPr="005819CE">
            <w:br/>
            <w:t>2500 E</w:t>
          </w:r>
          <w:r>
            <w:t>K</w:t>
          </w:r>
          <w:r w:rsidRPr="005819CE">
            <w:t xml:space="preserve"> Den Haag</w:t>
          </w:r>
        </w:p>
        <w:p w14:paraId="5D495ED1" w14:textId="77777777" w:rsidR="00556BEE" w:rsidRPr="005B3814" w:rsidRDefault="00402249" w:rsidP="0098788A">
          <w:pPr>
            <w:pStyle w:val="Huisstijl-Adres"/>
          </w:pPr>
          <w:r>
            <w:rPr>
              <w:b/>
            </w:rPr>
            <w:t>Overheidsidentificatienr</w:t>
          </w:r>
          <w:r>
            <w:rPr>
              <w:b/>
            </w:rPr>
            <w:br/>
          </w:r>
          <w:r w:rsidR="00BA129E">
            <w:rPr>
              <w:rFonts w:cs="Agrofont"/>
              <w:iCs/>
            </w:rPr>
            <w:t>00000001858272854000</w:t>
          </w:r>
        </w:p>
        <w:p w14:paraId="469F648B" w14:textId="22679207" w:rsidR="00527BD4" w:rsidRPr="009922BB" w:rsidRDefault="0040224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6086A" w:rsidRPr="002718DA" w14:paraId="25BF1F30" w14:textId="77777777" w:rsidTr="00A50CF6">
      <w:trPr>
        <w:trHeight w:hRule="exact" w:val="200"/>
      </w:trPr>
      <w:tc>
        <w:tcPr>
          <w:tcW w:w="2160" w:type="dxa"/>
          <w:shd w:val="clear" w:color="auto" w:fill="auto"/>
        </w:tcPr>
        <w:p w14:paraId="345115D3" w14:textId="77777777" w:rsidR="00527BD4" w:rsidRPr="009948B2" w:rsidRDefault="00527BD4" w:rsidP="00A50CF6"/>
      </w:tc>
    </w:tr>
    <w:tr w:rsidR="0016086A" w14:paraId="21227CFA" w14:textId="77777777" w:rsidTr="00A50CF6">
      <w:tc>
        <w:tcPr>
          <w:tcW w:w="2160" w:type="dxa"/>
          <w:shd w:val="clear" w:color="auto" w:fill="auto"/>
        </w:tcPr>
        <w:p w14:paraId="301C3E9E" w14:textId="77777777" w:rsidR="000C0163" w:rsidRPr="005819CE" w:rsidRDefault="00402249" w:rsidP="000C0163">
          <w:pPr>
            <w:pStyle w:val="Huisstijl-Kopje"/>
          </w:pPr>
          <w:r>
            <w:t>Ons kenmerk</w:t>
          </w:r>
          <w:r w:rsidRPr="005819CE">
            <w:t xml:space="preserve"> </w:t>
          </w:r>
        </w:p>
        <w:p w14:paraId="50D1F14A" w14:textId="15B4668B" w:rsidR="00527BD4" w:rsidRPr="005819CE" w:rsidRDefault="00402249" w:rsidP="009922BB">
          <w:pPr>
            <w:pStyle w:val="Huisstijl-Gegeven"/>
          </w:pPr>
          <w:r>
            <w:t>DGA /</w:t>
          </w:r>
          <w:r w:rsidR="00486354">
            <w:t xml:space="preserve"> </w:t>
          </w:r>
          <w:r>
            <w:t>96877911</w:t>
          </w:r>
        </w:p>
      </w:tc>
    </w:tr>
  </w:tbl>
  <w:p w14:paraId="4321352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086A" w14:paraId="18921630" w14:textId="77777777" w:rsidTr="009E2051">
      <w:trPr>
        <w:trHeight w:val="400"/>
      </w:trPr>
      <w:tc>
        <w:tcPr>
          <w:tcW w:w="7520" w:type="dxa"/>
          <w:gridSpan w:val="2"/>
          <w:shd w:val="clear" w:color="auto" w:fill="auto"/>
        </w:tcPr>
        <w:p w14:paraId="6C01B538" w14:textId="77777777" w:rsidR="00527BD4" w:rsidRPr="00BC3B53" w:rsidRDefault="00402249" w:rsidP="00A50CF6">
          <w:pPr>
            <w:pStyle w:val="Huisstijl-Retouradres"/>
          </w:pPr>
          <w:r>
            <w:t>&gt; Retouradres Postbus 20401 2500 EK Den Haag</w:t>
          </w:r>
        </w:p>
      </w:tc>
    </w:tr>
    <w:tr w:rsidR="0016086A" w14:paraId="776357F3" w14:textId="77777777" w:rsidTr="009E2051">
      <w:tc>
        <w:tcPr>
          <w:tcW w:w="7520" w:type="dxa"/>
          <w:gridSpan w:val="2"/>
          <w:shd w:val="clear" w:color="auto" w:fill="auto"/>
        </w:tcPr>
        <w:p w14:paraId="3769F832" w14:textId="77777777" w:rsidR="00527BD4" w:rsidRPr="00983E8F" w:rsidRDefault="00527BD4" w:rsidP="00A50CF6">
          <w:pPr>
            <w:pStyle w:val="Huisstijl-Rubricering"/>
          </w:pPr>
        </w:p>
      </w:tc>
    </w:tr>
    <w:tr w:rsidR="0016086A" w14:paraId="076BCD2B" w14:textId="77777777" w:rsidTr="009E2051">
      <w:trPr>
        <w:trHeight w:hRule="exact" w:val="2440"/>
      </w:trPr>
      <w:tc>
        <w:tcPr>
          <w:tcW w:w="7520" w:type="dxa"/>
          <w:gridSpan w:val="2"/>
          <w:shd w:val="clear" w:color="auto" w:fill="auto"/>
        </w:tcPr>
        <w:p w14:paraId="3931F18D" w14:textId="77777777" w:rsidR="00527BD4" w:rsidRDefault="00402249" w:rsidP="00A50CF6">
          <w:pPr>
            <w:pStyle w:val="Huisstijl-NAW"/>
          </w:pPr>
          <w:r>
            <w:t>De Voorzitter van de Tweede Kamer</w:t>
          </w:r>
        </w:p>
        <w:p w14:paraId="4C0C73D5" w14:textId="77777777" w:rsidR="0016086A" w:rsidRDefault="00402249">
          <w:pPr>
            <w:pStyle w:val="Huisstijl-NAW"/>
          </w:pPr>
          <w:r>
            <w:t>der Staten-Generaal</w:t>
          </w:r>
        </w:p>
        <w:p w14:paraId="14C48268" w14:textId="77777777" w:rsidR="0016086A" w:rsidRDefault="00402249">
          <w:pPr>
            <w:pStyle w:val="Huisstijl-NAW"/>
          </w:pPr>
          <w:r>
            <w:t>Prinses Irenestraat 6</w:t>
          </w:r>
        </w:p>
        <w:p w14:paraId="51CB82F5" w14:textId="6A698AD1" w:rsidR="0016086A" w:rsidRDefault="00402249">
          <w:pPr>
            <w:pStyle w:val="Huisstijl-NAW"/>
          </w:pPr>
          <w:r>
            <w:t xml:space="preserve">2595 BD </w:t>
          </w:r>
          <w:r w:rsidR="001C061C">
            <w:t xml:space="preserve"> </w:t>
          </w:r>
          <w:r>
            <w:t>DEN HAAG</w:t>
          </w:r>
          <w:r w:rsidR="00486354">
            <w:t xml:space="preserve"> </w:t>
          </w:r>
        </w:p>
      </w:tc>
    </w:tr>
    <w:tr w:rsidR="0016086A" w14:paraId="27E71B14" w14:textId="77777777" w:rsidTr="009E2051">
      <w:trPr>
        <w:trHeight w:hRule="exact" w:val="400"/>
      </w:trPr>
      <w:tc>
        <w:tcPr>
          <w:tcW w:w="7520" w:type="dxa"/>
          <w:gridSpan w:val="2"/>
          <w:shd w:val="clear" w:color="auto" w:fill="auto"/>
        </w:tcPr>
        <w:p w14:paraId="4DAAAE2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086A" w14:paraId="604F7912" w14:textId="77777777" w:rsidTr="009E2051">
      <w:trPr>
        <w:trHeight w:val="240"/>
      </w:trPr>
      <w:tc>
        <w:tcPr>
          <w:tcW w:w="900" w:type="dxa"/>
          <w:shd w:val="clear" w:color="auto" w:fill="auto"/>
        </w:tcPr>
        <w:p w14:paraId="6806A81A" w14:textId="77777777" w:rsidR="00527BD4" w:rsidRPr="007709EF" w:rsidRDefault="00402249" w:rsidP="00A50CF6">
          <w:pPr>
            <w:rPr>
              <w:szCs w:val="18"/>
            </w:rPr>
          </w:pPr>
          <w:r>
            <w:rPr>
              <w:szCs w:val="18"/>
            </w:rPr>
            <w:t>Datum</w:t>
          </w:r>
        </w:p>
      </w:tc>
      <w:tc>
        <w:tcPr>
          <w:tcW w:w="6620" w:type="dxa"/>
          <w:shd w:val="clear" w:color="auto" w:fill="auto"/>
        </w:tcPr>
        <w:p w14:paraId="626BE57B" w14:textId="12FB7E00" w:rsidR="00527BD4" w:rsidRPr="007709EF" w:rsidRDefault="001C061C" w:rsidP="00A50CF6">
          <w:r>
            <w:t>10 februari 2025</w:t>
          </w:r>
        </w:p>
      </w:tc>
    </w:tr>
    <w:tr w:rsidR="0016086A" w14:paraId="2C536A01" w14:textId="77777777" w:rsidTr="009E2051">
      <w:trPr>
        <w:trHeight w:val="240"/>
      </w:trPr>
      <w:tc>
        <w:tcPr>
          <w:tcW w:w="900" w:type="dxa"/>
          <w:shd w:val="clear" w:color="auto" w:fill="auto"/>
        </w:tcPr>
        <w:p w14:paraId="63E49C20" w14:textId="77777777" w:rsidR="00527BD4" w:rsidRPr="007709EF" w:rsidRDefault="00402249" w:rsidP="00A50CF6">
          <w:pPr>
            <w:rPr>
              <w:szCs w:val="18"/>
            </w:rPr>
          </w:pPr>
          <w:r>
            <w:rPr>
              <w:szCs w:val="18"/>
            </w:rPr>
            <w:t>Betreft</w:t>
          </w:r>
        </w:p>
      </w:tc>
      <w:tc>
        <w:tcPr>
          <w:tcW w:w="6620" w:type="dxa"/>
          <w:shd w:val="clear" w:color="auto" w:fill="auto"/>
        </w:tcPr>
        <w:p w14:paraId="544669BD" w14:textId="555A8645" w:rsidR="00527BD4" w:rsidRPr="007709EF" w:rsidRDefault="00402249" w:rsidP="00A50CF6">
          <w:r>
            <w:t xml:space="preserve">Geannoteerde agenda Landbouw- en Visserijraad </w:t>
          </w:r>
          <w:r w:rsidR="005B0A8D">
            <w:t>24 februari</w:t>
          </w:r>
          <w:r>
            <w:t xml:space="preserve"> 2025</w:t>
          </w:r>
        </w:p>
      </w:tc>
    </w:tr>
  </w:tbl>
  <w:p w14:paraId="171662E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8C5A92">
      <w:start w:val="1"/>
      <w:numFmt w:val="bullet"/>
      <w:pStyle w:val="Lijstopsomteken"/>
      <w:lvlText w:val="•"/>
      <w:lvlJc w:val="left"/>
      <w:pPr>
        <w:tabs>
          <w:tab w:val="num" w:pos="227"/>
        </w:tabs>
        <w:ind w:left="227" w:hanging="227"/>
      </w:pPr>
      <w:rPr>
        <w:rFonts w:ascii="Verdana" w:hAnsi="Verdana" w:hint="default"/>
        <w:sz w:val="18"/>
        <w:szCs w:val="18"/>
      </w:rPr>
    </w:lvl>
    <w:lvl w:ilvl="1" w:tplc="EE7E1D3E" w:tentative="1">
      <w:start w:val="1"/>
      <w:numFmt w:val="bullet"/>
      <w:lvlText w:val="o"/>
      <w:lvlJc w:val="left"/>
      <w:pPr>
        <w:tabs>
          <w:tab w:val="num" w:pos="1440"/>
        </w:tabs>
        <w:ind w:left="1440" w:hanging="360"/>
      </w:pPr>
      <w:rPr>
        <w:rFonts w:ascii="Courier New" w:hAnsi="Courier New" w:cs="Courier New" w:hint="default"/>
      </w:rPr>
    </w:lvl>
    <w:lvl w:ilvl="2" w:tplc="4EFC7142" w:tentative="1">
      <w:start w:val="1"/>
      <w:numFmt w:val="bullet"/>
      <w:lvlText w:val=""/>
      <w:lvlJc w:val="left"/>
      <w:pPr>
        <w:tabs>
          <w:tab w:val="num" w:pos="2160"/>
        </w:tabs>
        <w:ind w:left="2160" w:hanging="360"/>
      </w:pPr>
      <w:rPr>
        <w:rFonts w:ascii="Wingdings" w:hAnsi="Wingdings" w:hint="default"/>
      </w:rPr>
    </w:lvl>
    <w:lvl w:ilvl="3" w:tplc="4B28CF40" w:tentative="1">
      <w:start w:val="1"/>
      <w:numFmt w:val="bullet"/>
      <w:lvlText w:val=""/>
      <w:lvlJc w:val="left"/>
      <w:pPr>
        <w:tabs>
          <w:tab w:val="num" w:pos="2880"/>
        </w:tabs>
        <w:ind w:left="2880" w:hanging="360"/>
      </w:pPr>
      <w:rPr>
        <w:rFonts w:ascii="Symbol" w:hAnsi="Symbol" w:hint="default"/>
      </w:rPr>
    </w:lvl>
    <w:lvl w:ilvl="4" w:tplc="7F58F33C" w:tentative="1">
      <w:start w:val="1"/>
      <w:numFmt w:val="bullet"/>
      <w:lvlText w:val="o"/>
      <w:lvlJc w:val="left"/>
      <w:pPr>
        <w:tabs>
          <w:tab w:val="num" w:pos="3600"/>
        </w:tabs>
        <w:ind w:left="3600" w:hanging="360"/>
      </w:pPr>
      <w:rPr>
        <w:rFonts w:ascii="Courier New" w:hAnsi="Courier New" w:cs="Courier New" w:hint="default"/>
      </w:rPr>
    </w:lvl>
    <w:lvl w:ilvl="5" w:tplc="FB102EFA" w:tentative="1">
      <w:start w:val="1"/>
      <w:numFmt w:val="bullet"/>
      <w:lvlText w:val=""/>
      <w:lvlJc w:val="left"/>
      <w:pPr>
        <w:tabs>
          <w:tab w:val="num" w:pos="4320"/>
        </w:tabs>
        <w:ind w:left="4320" w:hanging="360"/>
      </w:pPr>
      <w:rPr>
        <w:rFonts w:ascii="Wingdings" w:hAnsi="Wingdings" w:hint="default"/>
      </w:rPr>
    </w:lvl>
    <w:lvl w:ilvl="6" w:tplc="957AD36A" w:tentative="1">
      <w:start w:val="1"/>
      <w:numFmt w:val="bullet"/>
      <w:lvlText w:val=""/>
      <w:lvlJc w:val="left"/>
      <w:pPr>
        <w:tabs>
          <w:tab w:val="num" w:pos="5040"/>
        </w:tabs>
        <w:ind w:left="5040" w:hanging="360"/>
      </w:pPr>
      <w:rPr>
        <w:rFonts w:ascii="Symbol" w:hAnsi="Symbol" w:hint="default"/>
      </w:rPr>
    </w:lvl>
    <w:lvl w:ilvl="7" w:tplc="47F871E4" w:tentative="1">
      <w:start w:val="1"/>
      <w:numFmt w:val="bullet"/>
      <w:lvlText w:val="o"/>
      <w:lvlJc w:val="left"/>
      <w:pPr>
        <w:tabs>
          <w:tab w:val="num" w:pos="5760"/>
        </w:tabs>
        <w:ind w:left="5760" w:hanging="360"/>
      </w:pPr>
      <w:rPr>
        <w:rFonts w:ascii="Courier New" w:hAnsi="Courier New" w:cs="Courier New" w:hint="default"/>
      </w:rPr>
    </w:lvl>
    <w:lvl w:ilvl="8" w:tplc="944EEB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945414">
      <w:start w:val="1"/>
      <w:numFmt w:val="bullet"/>
      <w:pStyle w:val="Lijstopsomteken2"/>
      <w:lvlText w:val="–"/>
      <w:lvlJc w:val="left"/>
      <w:pPr>
        <w:tabs>
          <w:tab w:val="num" w:pos="227"/>
        </w:tabs>
        <w:ind w:left="227" w:firstLine="0"/>
      </w:pPr>
      <w:rPr>
        <w:rFonts w:ascii="Verdana" w:hAnsi="Verdana" w:hint="default"/>
      </w:rPr>
    </w:lvl>
    <w:lvl w:ilvl="1" w:tplc="D9D44A48" w:tentative="1">
      <w:start w:val="1"/>
      <w:numFmt w:val="bullet"/>
      <w:lvlText w:val="o"/>
      <w:lvlJc w:val="left"/>
      <w:pPr>
        <w:tabs>
          <w:tab w:val="num" w:pos="1440"/>
        </w:tabs>
        <w:ind w:left="1440" w:hanging="360"/>
      </w:pPr>
      <w:rPr>
        <w:rFonts w:ascii="Courier New" w:hAnsi="Courier New" w:cs="Courier New" w:hint="default"/>
      </w:rPr>
    </w:lvl>
    <w:lvl w:ilvl="2" w:tplc="23C828F0" w:tentative="1">
      <w:start w:val="1"/>
      <w:numFmt w:val="bullet"/>
      <w:lvlText w:val=""/>
      <w:lvlJc w:val="left"/>
      <w:pPr>
        <w:tabs>
          <w:tab w:val="num" w:pos="2160"/>
        </w:tabs>
        <w:ind w:left="2160" w:hanging="360"/>
      </w:pPr>
      <w:rPr>
        <w:rFonts w:ascii="Wingdings" w:hAnsi="Wingdings" w:hint="default"/>
      </w:rPr>
    </w:lvl>
    <w:lvl w:ilvl="3" w:tplc="C302ADDC" w:tentative="1">
      <w:start w:val="1"/>
      <w:numFmt w:val="bullet"/>
      <w:lvlText w:val=""/>
      <w:lvlJc w:val="left"/>
      <w:pPr>
        <w:tabs>
          <w:tab w:val="num" w:pos="2880"/>
        </w:tabs>
        <w:ind w:left="2880" w:hanging="360"/>
      </w:pPr>
      <w:rPr>
        <w:rFonts w:ascii="Symbol" w:hAnsi="Symbol" w:hint="default"/>
      </w:rPr>
    </w:lvl>
    <w:lvl w:ilvl="4" w:tplc="83A863E2" w:tentative="1">
      <w:start w:val="1"/>
      <w:numFmt w:val="bullet"/>
      <w:lvlText w:val="o"/>
      <w:lvlJc w:val="left"/>
      <w:pPr>
        <w:tabs>
          <w:tab w:val="num" w:pos="3600"/>
        </w:tabs>
        <w:ind w:left="3600" w:hanging="360"/>
      </w:pPr>
      <w:rPr>
        <w:rFonts w:ascii="Courier New" w:hAnsi="Courier New" w:cs="Courier New" w:hint="default"/>
      </w:rPr>
    </w:lvl>
    <w:lvl w:ilvl="5" w:tplc="52981894" w:tentative="1">
      <w:start w:val="1"/>
      <w:numFmt w:val="bullet"/>
      <w:lvlText w:val=""/>
      <w:lvlJc w:val="left"/>
      <w:pPr>
        <w:tabs>
          <w:tab w:val="num" w:pos="4320"/>
        </w:tabs>
        <w:ind w:left="4320" w:hanging="360"/>
      </w:pPr>
      <w:rPr>
        <w:rFonts w:ascii="Wingdings" w:hAnsi="Wingdings" w:hint="default"/>
      </w:rPr>
    </w:lvl>
    <w:lvl w:ilvl="6" w:tplc="601ED822" w:tentative="1">
      <w:start w:val="1"/>
      <w:numFmt w:val="bullet"/>
      <w:lvlText w:val=""/>
      <w:lvlJc w:val="left"/>
      <w:pPr>
        <w:tabs>
          <w:tab w:val="num" w:pos="5040"/>
        </w:tabs>
        <w:ind w:left="5040" w:hanging="360"/>
      </w:pPr>
      <w:rPr>
        <w:rFonts w:ascii="Symbol" w:hAnsi="Symbol" w:hint="default"/>
      </w:rPr>
    </w:lvl>
    <w:lvl w:ilvl="7" w:tplc="511E5328" w:tentative="1">
      <w:start w:val="1"/>
      <w:numFmt w:val="bullet"/>
      <w:lvlText w:val="o"/>
      <w:lvlJc w:val="left"/>
      <w:pPr>
        <w:tabs>
          <w:tab w:val="num" w:pos="5760"/>
        </w:tabs>
        <w:ind w:left="5760" w:hanging="360"/>
      </w:pPr>
      <w:rPr>
        <w:rFonts w:ascii="Courier New" w:hAnsi="Courier New" w:cs="Courier New" w:hint="default"/>
      </w:rPr>
    </w:lvl>
    <w:lvl w:ilvl="8" w:tplc="8716D3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6142871">
    <w:abstractNumId w:val="10"/>
  </w:num>
  <w:num w:numId="2" w16cid:durableId="183443763">
    <w:abstractNumId w:val="7"/>
  </w:num>
  <w:num w:numId="3" w16cid:durableId="702899780">
    <w:abstractNumId w:val="6"/>
  </w:num>
  <w:num w:numId="4" w16cid:durableId="1664552254">
    <w:abstractNumId w:val="5"/>
  </w:num>
  <w:num w:numId="5" w16cid:durableId="734739660">
    <w:abstractNumId w:val="4"/>
  </w:num>
  <w:num w:numId="6" w16cid:durableId="1659921319">
    <w:abstractNumId w:val="8"/>
  </w:num>
  <w:num w:numId="7" w16cid:durableId="2136295077">
    <w:abstractNumId w:val="3"/>
  </w:num>
  <w:num w:numId="8" w16cid:durableId="1930428694">
    <w:abstractNumId w:val="2"/>
  </w:num>
  <w:num w:numId="9" w16cid:durableId="909923636">
    <w:abstractNumId w:val="1"/>
  </w:num>
  <w:num w:numId="10" w16cid:durableId="314533551">
    <w:abstractNumId w:val="0"/>
  </w:num>
  <w:num w:numId="11" w16cid:durableId="796416026">
    <w:abstractNumId w:val="9"/>
  </w:num>
  <w:num w:numId="12" w16cid:durableId="1990553959">
    <w:abstractNumId w:val="11"/>
  </w:num>
  <w:num w:numId="13" w16cid:durableId="246113915">
    <w:abstractNumId w:val="13"/>
  </w:num>
  <w:num w:numId="14" w16cid:durableId="7884018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360"/>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282E"/>
    <w:rsid w:val="00123704"/>
    <w:rsid w:val="001270C7"/>
    <w:rsid w:val="00132540"/>
    <w:rsid w:val="00144B73"/>
    <w:rsid w:val="0014786A"/>
    <w:rsid w:val="001516A4"/>
    <w:rsid w:val="00151E5F"/>
    <w:rsid w:val="001536B3"/>
    <w:rsid w:val="00155547"/>
    <w:rsid w:val="001569AB"/>
    <w:rsid w:val="0016086A"/>
    <w:rsid w:val="00164D63"/>
    <w:rsid w:val="0016725C"/>
    <w:rsid w:val="001726F3"/>
    <w:rsid w:val="00173C51"/>
    <w:rsid w:val="00174CC2"/>
    <w:rsid w:val="00176CC6"/>
    <w:rsid w:val="00181BE4"/>
    <w:rsid w:val="00185576"/>
    <w:rsid w:val="00185951"/>
    <w:rsid w:val="001916F7"/>
    <w:rsid w:val="00196B8B"/>
    <w:rsid w:val="001A2BEA"/>
    <w:rsid w:val="001A6D93"/>
    <w:rsid w:val="001B36C9"/>
    <w:rsid w:val="001B43D9"/>
    <w:rsid w:val="001C01F4"/>
    <w:rsid w:val="001C061C"/>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18DA"/>
    <w:rsid w:val="002720A9"/>
    <w:rsid w:val="00273F3B"/>
    <w:rsid w:val="00274DB7"/>
    <w:rsid w:val="00275984"/>
    <w:rsid w:val="00280F74"/>
    <w:rsid w:val="00286998"/>
    <w:rsid w:val="002913EC"/>
    <w:rsid w:val="00291AB7"/>
    <w:rsid w:val="0029422B"/>
    <w:rsid w:val="002B153C"/>
    <w:rsid w:val="002B52FC"/>
    <w:rsid w:val="002C2830"/>
    <w:rsid w:val="002D001A"/>
    <w:rsid w:val="002D28E2"/>
    <w:rsid w:val="002D317B"/>
    <w:rsid w:val="002D3587"/>
    <w:rsid w:val="002D502D"/>
    <w:rsid w:val="002E0F69"/>
    <w:rsid w:val="002F3643"/>
    <w:rsid w:val="002F5147"/>
    <w:rsid w:val="002F7ABD"/>
    <w:rsid w:val="00312597"/>
    <w:rsid w:val="00327508"/>
    <w:rsid w:val="00327BA5"/>
    <w:rsid w:val="00334154"/>
    <w:rsid w:val="003372C4"/>
    <w:rsid w:val="00340ECA"/>
    <w:rsid w:val="00340FC2"/>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34D"/>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02249"/>
    <w:rsid w:val="00413D48"/>
    <w:rsid w:val="00441AC2"/>
    <w:rsid w:val="0044249B"/>
    <w:rsid w:val="0045023C"/>
    <w:rsid w:val="00451A5B"/>
    <w:rsid w:val="00452BCD"/>
    <w:rsid w:val="00452CEA"/>
    <w:rsid w:val="00453DA0"/>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6FE6"/>
    <w:rsid w:val="004D72CA"/>
    <w:rsid w:val="004E2242"/>
    <w:rsid w:val="004E505E"/>
    <w:rsid w:val="004F3A4D"/>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8506E"/>
    <w:rsid w:val="00593C2B"/>
    <w:rsid w:val="00595231"/>
    <w:rsid w:val="00596166"/>
    <w:rsid w:val="00597F64"/>
    <w:rsid w:val="005A207F"/>
    <w:rsid w:val="005A2F35"/>
    <w:rsid w:val="005A6AA3"/>
    <w:rsid w:val="005B0A8D"/>
    <w:rsid w:val="005B3814"/>
    <w:rsid w:val="005B463E"/>
    <w:rsid w:val="005C07EC"/>
    <w:rsid w:val="005C34E1"/>
    <w:rsid w:val="005C3FE0"/>
    <w:rsid w:val="005C740C"/>
    <w:rsid w:val="005D625B"/>
    <w:rsid w:val="005F1EA6"/>
    <w:rsid w:val="005F62D3"/>
    <w:rsid w:val="005F6D11"/>
    <w:rsid w:val="00600CF0"/>
    <w:rsid w:val="006048F4"/>
    <w:rsid w:val="0060660A"/>
    <w:rsid w:val="006111A9"/>
    <w:rsid w:val="00613B1D"/>
    <w:rsid w:val="006164BE"/>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837"/>
    <w:rsid w:val="00685545"/>
    <w:rsid w:val="006864B3"/>
    <w:rsid w:val="00692D64"/>
    <w:rsid w:val="006A10F8"/>
    <w:rsid w:val="006A15A5"/>
    <w:rsid w:val="006A2100"/>
    <w:rsid w:val="006A5C3B"/>
    <w:rsid w:val="006A72E0"/>
    <w:rsid w:val="006B0BF3"/>
    <w:rsid w:val="006B4955"/>
    <w:rsid w:val="006B5219"/>
    <w:rsid w:val="006B775E"/>
    <w:rsid w:val="006B7BC7"/>
    <w:rsid w:val="006C2535"/>
    <w:rsid w:val="006C441E"/>
    <w:rsid w:val="006C4B90"/>
    <w:rsid w:val="006D04D9"/>
    <w:rsid w:val="006D1016"/>
    <w:rsid w:val="006D17F2"/>
    <w:rsid w:val="006E3546"/>
    <w:rsid w:val="006E38C0"/>
    <w:rsid w:val="006E3FA9"/>
    <w:rsid w:val="006E4BA0"/>
    <w:rsid w:val="006E7D82"/>
    <w:rsid w:val="006F038F"/>
    <w:rsid w:val="006F0F93"/>
    <w:rsid w:val="006F31F2"/>
    <w:rsid w:val="006F7494"/>
    <w:rsid w:val="006F751F"/>
    <w:rsid w:val="00704E60"/>
    <w:rsid w:val="00714CD5"/>
    <w:rsid w:val="00714DC5"/>
    <w:rsid w:val="00715237"/>
    <w:rsid w:val="007239A1"/>
    <w:rsid w:val="007254A5"/>
    <w:rsid w:val="007255FC"/>
    <w:rsid w:val="00725748"/>
    <w:rsid w:val="00735D88"/>
    <w:rsid w:val="0073720D"/>
    <w:rsid w:val="00737507"/>
    <w:rsid w:val="00740712"/>
    <w:rsid w:val="007426AA"/>
    <w:rsid w:val="00742AB9"/>
    <w:rsid w:val="00751A6A"/>
    <w:rsid w:val="00752D2B"/>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139F"/>
    <w:rsid w:val="007F38F4"/>
    <w:rsid w:val="007F5331"/>
    <w:rsid w:val="00800CCA"/>
    <w:rsid w:val="00803976"/>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7A4"/>
    <w:rsid w:val="008E698E"/>
    <w:rsid w:val="008F2584"/>
    <w:rsid w:val="008F3246"/>
    <w:rsid w:val="008F3C1B"/>
    <w:rsid w:val="008F508C"/>
    <w:rsid w:val="0090271B"/>
    <w:rsid w:val="00910642"/>
    <w:rsid w:val="00910DDF"/>
    <w:rsid w:val="009143D7"/>
    <w:rsid w:val="00924BBB"/>
    <w:rsid w:val="00930B13"/>
    <w:rsid w:val="009311C8"/>
    <w:rsid w:val="00933376"/>
    <w:rsid w:val="00933A2F"/>
    <w:rsid w:val="00970E1F"/>
    <w:rsid w:val="009716D8"/>
    <w:rsid w:val="009718F9"/>
    <w:rsid w:val="00972FB9"/>
    <w:rsid w:val="00975112"/>
    <w:rsid w:val="00981768"/>
    <w:rsid w:val="00983E8F"/>
    <w:rsid w:val="0098788A"/>
    <w:rsid w:val="009922BB"/>
    <w:rsid w:val="00992D0C"/>
    <w:rsid w:val="009948B2"/>
    <w:rsid w:val="00994F1D"/>
    <w:rsid w:val="00994FDA"/>
    <w:rsid w:val="009A31BF"/>
    <w:rsid w:val="009A3B71"/>
    <w:rsid w:val="009A61BC"/>
    <w:rsid w:val="009B0138"/>
    <w:rsid w:val="009B0EC1"/>
    <w:rsid w:val="009B0FE9"/>
    <w:rsid w:val="009B173A"/>
    <w:rsid w:val="009C3F20"/>
    <w:rsid w:val="009C6BA8"/>
    <w:rsid w:val="009C7CA1"/>
    <w:rsid w:val="009D043D"/>
    <w:rsid w:val="009E2051"/>
    <w:rsid w:val="009F3259"/>
    <w:rsid w:val="00A056DE"/>
    <w:rsid w:val="00A11F90"/>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48E1"/>
    <w:rsid w:val="00A850A2"/>
    <w:rsid w:val="00A91FA3"/>
    <w:rsid w:val="00A927D3"/>
    <w:rsid w:val="00AA7FC9"/>
    <w:rsid w:val="00AB237D"/>
    <w:rsid w:val="00AB5933"/>
    <w:rsid w:val="00AE013D"/>
    <w:rsid w:val="00AE11B7"/>
    <w:rsid w:val="00AE7F68"/>
    <w:rsid w:val="00AF0709"/>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6D9A"/>
    <w:rsid w:val="00C73D5F"/>
    <w:rsid w:val="00C84712"/>
    <w:rsid w:val="00C8584E"/>
    <w:rsid w:val="00C953CC"/>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57C4"/>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639F5"/>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75EA"/>
    <w:rsid w:val="00EF16B6"/>
    <w:rsid w:val="00EF1B5A"/>
    <w:rsid w:val="00EF24FB"/>
    <w:rsid w:val="00EF2CCA"/>
    <w:rsid w:val="00EF495B"/>
    <w:rsid w:val="00EF60DC"/>
    <w:rsid w:val="00F00F54"/>
    <w:rsid w:val="00F03963"/>
    <w:rsid w:val="00F11068"/>
    <w:rsid w:val="00F1256D"/>
    <w:rsid w:val="00F13A4E"/>
    <w:rsid w:val="00F172BB"/>
    <w:rsid w:val="00F17B10"/>
    <w:rsid w:val="00F21704"/>
    <w:rsid w:val="00F21BEF"/>
    <w:rsid w:val="00F2315B"/>
    <w:rsid w:val="00F36507"/>
    <w:rsid w:val="00F41A6F"/>
    <w:rsid w:val="00F45A25"/>
    <w:rsid w:val="00F50F86"/>
    <w:rsid w:val="00F53F91"/>
    <w:rsid w:val="00F61569"/>
    <w:rsid w:val="00F61A72"/>
    <w:rsid w:val="00F62B67"/>
    <w:rsid w:val="00F66F13"/>
    <w:rsid w:val="00F71F9E"/>
    <w:rsid w:val="00F72191"/>
    <w:rsid w:val="00F74073"/>
    <w:rsid w:val="00F75603"/>
    <w:rsid w:val="00F845B4"/>
    <w:rsid w:val="00F8713B"/>
    <w:rsid w:val="00F90A14"/>
    <w:rsid w:val="00F93F9E"/>
    <w:rsid w:val="00FA26C6"/>
    <w:rsid w:val="00FA2CD7"/>
    <w:rsid w:val="00FB06ED"/>
    <w:rsid w:val="00FC02F0"/>
    <w:rsid w:val="00FC3165"/>
    <w:rsid w:val="00FC36AB"/>
    <w:rsid w:val="00FC4300"/>
    <w:rsid w:val="00FC7F66"/>
    <w:rsid w:val="00FD100A"/>
    <w:rsid w:val="00FD235F"/>
    <w:rsid w:val="00FD2AED"/>
    <w:rsid w:val="00FD5776"/>
    <w:rsid w:val="00FE1CB6"/>
    <w:rsid w:val="00FE486B"/>
    <w:rsid w:val="00FE4F08"/>
    <w:rsid w:val="00FF192E"/>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730A9"/>
  <w15:docId w15:val="{4C070E83-6905-48E2-8772-C72E82E0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F16B6"/>
    <w:rPr>
      <w:rFonts w:ascii="Verdana" w:hAnsi="Verdana"/>
      <w:sz w:val="18"/>
      <w:szCs w:val="24"/>
      <w:lang w:val="nl-NL" w:eastAsia="nl-NL"/>
    </w:rPr>
  </w:style>
  <w:style w:type="character" w:styleId="Verwijzingopmerking">
    <w:name w:val="annotation reference"/>
    <w:basedOn w:val="Standaardalinea-lettertype"/>
    <w:semiHidden/>
    <w:unhideWhenUsed/>
    <w:rsid w:val="00EF16B6"/>
    <w:rPr>
      <w:sz w:val="16"/>
      <w:szCs w:val="16"/>
    </w:rPr>
  </w:style>
  <w:style w:type="paragraph" w:styleId="Tekstopmerking">
    <w:name w:val="annotation text"/>
    <w:basedOn w:val="Standaard"/>
    <w:link w:val="TekstopmerkingChar"/>
    <w:unhideWhenUsed/>
    <w:rsid w:val="00EF16B6"/>
    <w:pPr>
      <w:spacing w:line="240" w:lineRule="auto"/>
    </w:pPr>
    <w:rPr>
      <w:sz w:val="20"/>
      <w:szCs w:val="20"/>
    </w:rPr>
  </w:style>
  <w:style w:type="character" w:customStyle="1" w:styleId="TekstopmerkingChar">
    <w:name w:val="Tekst opmerking Char"/>
    <w:basedOn w:val="Standaardalinea-lettertype"/>
    <w:link w:val="Tekstopmerking"/>
    <w:rsid w:val="00EF16B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F16B6"/>
    <w:rPr>
      <w:b/>
      <w:bCs/>
    </w:rPr>
  </w:style>
  <w:style w:type="character" w:customStyle="1" w:styleId="OnderwerpvanopmerkingChar">
    <w:name w:val="Onderwerp van opmerking Char"/>
    <w:basedOn w:val="TekstopmerkingChar"/>
    <w:link w:val="Onderwerpvanopmerking"/>
    <w:semiHidden/>
    <w:rsid w:val="00EF16B6"/>
    <w:rPr>
      <w:rFonts w:ascii="Verdana" w:hAnsi="Verdana"/>
      <w:b/>
      <w:bCs/>
      <w:lang w:val="nl-NL" w:eastAsia="nl-NL"/>
    </w:rPr>
  </w:style>
  <w:style w:type="character" w:styleId="Voetnootmarkering">
    <w:name w:val="footnote reference"/>
    <w:basedOn w:val="Standaardalinea-lettertype"/>
    <w:uiPriority w:val="99"/>
    <w:semiHidden/>
    <w:unhideWhenUsed/>
    <w:rsid w:val="005A6A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6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news/eu-agricultural-outlook-2024-35-resilient-sector-adapts-climate-change-sustainability-concerns-and-2024-12-11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790</ap:Words>
  <ap:Characters>4350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2025-02-10T13:05:00.0000000Z</dcterms:created>
  <dcterms:modified xsi:type="dcterms:W3CDTF">2025-02-10T15:08:00.0000000Z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melisn</vt:lpwstr>
  </property>
  <property fmtid="{D5CDD505-2E9C-101B-9397-08002B2CF9AE}" pid="3" name="AUTHOR_ID">
    <vt:lpwstr>melisn</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Landbouw- en Visserijraad 24  februari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melisn</vt:lpwstr>
  </property>
  <property fmtid="{D5CDD505-2E9C-101B-9397-08002B2CF9AE}" pid="16" name="ContentTypeId">
    <vt:lpwstr>0x010100A260EFDE1DDAE042882E8F0BDBACCFF4</vt:lpwstr>
  </property>
</Properties>
</file>