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BE0F97" w14:paraId="6C2ECD27" w14:textId="1373BED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10 februari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71DC0030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BE0F97">
              <w:t>bedreiging van deurwaarders, ambtenaren en andere overheidsfunctionarissen door soevereinen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BE0F97" w14:paraId="2A2BBFB1" w14:textId="4C143AE1">
            <w:pPr>
              <w:pStyle w:val="referentiegegevens"/>
            </w:pPr>
            <w:r>
              <w:t>6140998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BE0F97" w:rsidR="00C6487D" w:rsidP="00133AE9" w:rsidRDefault="00BE0F97" w14:paraId="7E785020" w14:textId="55907113">
            <w:pPr>
              <w:pStyle w:val="referentiegegevens"/>
            </w:pPr>
            <w:r w:rsidRPr="00BE0F97">
              <w:t>2025Z00720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7AA030BA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BE0F97">
        <w:rPr>
          <w:rFonts w:cs="Utopia"/>
          <w:color w:val="000000"/>
        </w:rPr>
        <w:t>het lid</w:t>
      </w:r>
      <w:r w:rsidR="00F64F6A">
        <w:t xml:space="preserve"> </w:t>
      </w:r>
      <w:r w:rsidR="00BE0F97">
        <w:t>Mutluer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BE0F97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BE0F97">
        <w:t>bedreiging van deurwaarders, ambtenaren en andere overheidsfunctionarissen door soevereinen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BE0F97">
        <w:t>20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36E357A8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BE0F97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BE0F97" w14:paraId="6B6473DD" w14:textId="76EA2AAE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E2740">
            <w:fldChar w:fldCharType="begin"/>
          </w:r>
          <w:r w:rsidR="004E2740">
            <w:instrText xml:space="preserve"> NUMPAGES   \* MERGEFORMAT </w:instrText>
          </w:r>
          <w:r w:rsidR="004E2740">
            <w:fldChar w:fldCharType="separate"/>
          </w:r>
          <w:r w:rsidR="00FC0F20">
            <w:t>1</w:t>
          </w:r>
          <w:r w:rsidR="004E274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E2740">
            <w:fldChar w:fldCharType="begin"/>
          </w:r>
          <w:r w:rsidR="004E2740">
            <w:instrText xml:space="preserve"> SECTIONPAGES   \* MERGEFORMAT </w:instrText>
          </w:r>
          <w:r w:rsidR="004E2740">
            <w:fldChar w:fldCharType="separate"/>
          </w:r>
          <w:r>
            <w:t>1</w:t>
          </w:r>
          <w:r w:rsidR="004E2740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E2740">
            <w:fldChar w:fldCharType="begin"/>
          </w:r>
          <w:r w:rsidR="004E2740">
            <w:instrText xml:space="preserve"> SECTIONPAGES   \* MERGEFORMAT </w:instrText>
          </w:r>
          <w:r w:rsidR="004E2740">
            <w:fldChar w:fldCharType="separate"/>
          </w:r>
          <w:r w:rsidR="009D5062">
            <w:t>2</w:t>
          </w:r>
          <w:r w:rsidR="004E2740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661A91AE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4E2740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274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0F97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213</ap:Words>
  <ap:Characters>1172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2025-02-10T15:26:00.0000000Z</dcterms:created>
  <dcterms:modified xsi:type="dcterms:W3CDTF">2025-02-10T15:26:00.0000000Z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