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B4312" w:rsidTr="00D9561B" w14:paraId="0F1CFD3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14446" w14:paraId="300B028D" w14:textId="4DC84539">
            <w:r>
              <w:t>/</w:t>
            </w:r>
            <w:r w:rsidR="000471EF">
              <w:t>De v</w:t>
            </w:r>
            <w:r w:rsidR="008E3932">
              <w:t>oorzitter van de Tweede Kamer der Staten-Generaal</w:t>
            </w:r>
          </w:p>
          <w:p w:rsidR="00374412" w:rsidP="00D9561B" w:rsidRDefault="000471EF" w14:paraId="316D9D3C" w14:textId="77777777">
            <w:r>
              <w:t>Postbus 20018</w:t>
            </w:r>
          </w:p>
          <w:p w:rsidR="008E3932" w:rsidP="00D9561B" w:rsidRDefault="000471EF" w14:paraId="5535E19C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B4312" w:rsidTr="00FF66F9" w14:paraId="62BD389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471EF" w14:paraId="662AA46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14446" w14:paraId="0CF3096C" w14:textId="5A9C2B17">
            <w:pPr>
              <w:rPr>
                <w:lang w:eastAsia="en-US"/>
              </w:rPr>
            </w:pPr>
            <w:r>
              <w:rPr>
                <w:lang w:eastAsia="en-US"/>
              </w:rPr>
              <w:t>10 februari 2025</w:t>
            </w:r>
          </w:p>
        </w:tc>
      </w:tr>
      <w:tr w:rsidR="003B4312" w:rsidTr="00FF66F9" w14:paraId="33F9AFC7" w14:textId="77777777">
        <w:trPr>
          <w:trHeight w:val="368"/>
        </w:trPr>
        <w:tc>
          <w:tcPr>
            <w:tcW w:w="929" w:type="dxa"/>
          </w:tcPr>
          <w:p w:rsidR="0005404B" w:rsidP="00FF66F9" w:rsidRDefault="000471EF" w14:paraId="103005B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471EF" w14:paraId="1D572A2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beantwoording schriftelijke vragen van het lid Krul (CDA) over de instandhouding van molens</w:t>
            </w:r>
          </w:p>
        </w:tc>
      </w:tr>
    </w:tbl>
    <w:p w:rsidR="003B4312" w:rsidRDefault="001C2C36" w14:paraId="0CD93E50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B4312" w:rsidTr="00A421A1" w14:paraId="5ABD1AC6" w14:textId="77777777">
        <w:tc>
          <w:tcPr>
            <w:tcW w:w="2160" w:type="dxa"/>
          </w:tcPr>
          <w:p w:rsidRPr="00F53C9D" w:rsidR="006205C0" w:rsidP="00686AED" w:rsidRDefault="000471EF" w14:paraId="05382E73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0471EF" w14:paraId="575AABC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471EF" w14:paraId="4C7C950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471EF" w14:paraId="626E466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471EF" w14:paraId="3B8F7F83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471EF" w14:paraId="0B1B90D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0471EF" w14:paraId="3B916B0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314446" w:rsidP="00314446" w:rsidRDefault="00314446" w14:paraId="54C44908" w14:textId="2D2856A9">
            <w:pPr>
              <w:spacing w:after="90" w:line="180" w:lineRule="exact"/>
              <w:rPr>
                <w:sz w:val="13"/>
                <w:szCs w:val="13"/>
              </w:rPr>
            </w:pPr>
          </w:p>
          <w:p w:rsidRPr="00A32073" w:rsidR="006205C0" w:rsidP="00A421A1" w:rsidRDefault="006205C0" w14:paraId="73A6A2B6" w14:textId="53BE2A54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B4312" w:rsidTr="00A421A1" w14:paraId="0C05BB39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3B9051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B4312" w:rsidTr="00A421A1" w14:paraId="24FC9937" w14:textId="77777777">
        <w:trPr>
          <w:trHeight w:val="450"/>
        </w:trPr>
        <w:tc>
          <w:tcPr>
            <w:tcW w:w="2160" w:type="dxa"/>
          </w:tcPr>
          <w:p w:rsidR="00F51A76" w:rsidP="00A421A1" w:rsidRDefault="000471EF" w14:paraId="52EC281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471EF" w14:paraId="48CABE8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50420495</w:t>
            </w:r>
          </w:p>
        </w:tc>
      </w:tr>
      <w:tr w:rsidR="003B4312" w:rsidTr="00A421A1" w14:paraId="7CF887E0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0471EF" w14:paraId="098E87BC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0471EF" w14:paraId="3BF9E5F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januari 2025</w:t>
            </w:r>
          </w:p>
        </w:tc>
      </w:tr>
      <w:tr w:rsidR="003B4312" w:rsidTr="00A421A1" w14:paraId="485FAC9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0471EF" w14:paraId="6581975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0471EF" w14:paraId="37977491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2025Z00803</w:t>
            </w:r>
          </w:p>
        </w:tc>
      </w:tr>
    </w:tbl>
    <w:p w:rsidR="00215356" w:rsidRDefault="00215356" w14:paraId="196D6631" w14:textId="77777777"/>
    <w:p w:rsidR="006205C0" w:rsidP="00A421A1" w:rsidRDefault="006205C0" w14:paraId="14F61BE7" w14:textId="77777777"/>
    <w:p w:rsidR="00160C16" w:rsidP="00CA35E4" w:rsidRDefault="000471EF" w14:paraId="409925F0" w14:textId="3C22DB1B">
      <w:r>
        <w:t>Op 21 januari 2025 heeft</w:t>
      </w:r>
      <w:r w:rsidR="005A7667">
        <w:t xml:space="preserve"> het lid </w:t>
      </w:r>
      <w:r>
        <w:t>Krul (CDA)</w:t>
      </w:r>
      <w:r w:rsidR="009C4A36">
        <w:t xml:space="preserve"> </w:t>
      </w:r>
      <w:r w:rsidRPr="000471EF">
        <w:t xml:space="preserve">schriftelijke </w:t>
      </w:r>
      <w:r w:rsidRPr="000471EF" w:rsidR="00935893">
        <w:t>vragen</w:t>
      </w:r>
      <w:r w:rsidR="00E5483F">
        <w:t xml:space="preserve"> </w:t>
      </w:r>
      <w:r w:rsidR="009C4A36">
        <w:t xml:space="preserve">gesteld </w:t>
      </w:r>
      <w:r>
        <w:t xml:space="preserve">naar aanleiding van het bericht </w:t>
      </w:r>
      <w:r w:rsidRPr="0002232E">
        <w:rPr>
          <w:szCs w:val="18"/>
        </w:rPr>
        <w:t>'Als er niet meer geld komt, verdwijnen onze molens'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>.</w:t>
      </w:r>
    </w:p>
    <w:p w:rsidR="009C4A36" w:rsidP="00CA35E4" w:rsidRDefault="000471EF" w14:paraId="4E514ACB" w14:textId="77777777">
      <w:r>
        <w:t>Tot mijn</w:t>
      </w:r>
      <w:r w:rsidR="00C048DC">
        <w:t xml:space="preserve"> </w:t>
      </w:r>
      <w:r>
        <w:t>spijt is beantwoording binnen de gestelde termijn niet mogelijk, omdat het zorgvuldig beantwoorden van de vragen meer tijd vergt</w:t>
      </w:r>
      <w:r w:rsidR="00C048DC">
        <w:t xml:space="preserve">. </w:t>
      </w:r>
      <w:r>
        <w:t>Ik zal</w:t>
      </w:r>
      <w:r w:rsidR="00C048DC">
        <w:t xml:space="preserve"> </w:t>
      </w:r>
      <w:r w:rsidRPr="000471EF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1FAF2916" w14:textId="77777777"/>
    <w:p w:rsidR="00512BFC" w:rsidP="00CA35E4" w:rsidRDefault="00512BFC" w14:paraId="1DC7F494" w14:textId="77777777"/>
    <w:p w:rsidR="009C4A36" w:rsidP="00CA35E4" w:rsidRDefault="000471EF" w14:paraId="1AFEA577" w14:textId="77777777">
      <w:r>
        <w:t>De minister van Onderwijs, Cultuur en Wetenschap,</w:t>
      </w:r>
    </w:p>
    <w:p w:rsidR="001C594D" w:rsidP="001C594D" w:rsidRDefault="001C594D" w14:paraId="361E7596" w14:textId="77777777"/>
    <w:p w:rsidR="001C594D" w:rsidP="001C594D" w:rsidRDefault="001C594D" w14:paraId="4991CD8A" w14:textId="77777777"/>
    <w:p w:rsidR="001C594D" w:rsidP="001C594D" w:rsidRDefault="001C594D" w14:paraId="7986FCFF" w14:textId="77777777"/>
    <w:p w:rsidR="001C594D" w:rsidP="001C594D" w:rsidRDefault="001C594D" w14:paraId="4AA4C8FC" w14:textId="77777777"/>
    <w:p w:rsidRPr="001C594D" w:rsidR="00EF702D" w:rsidP="001C594D" w:rsidRDefault="000471EF" w14:paraId="2EBF3940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A923" w14:textId="77777777" w:rsidR="00DC691C" w:rsidRDefault="000471EF">
      <w:r>
        <w:separator/>
      </w:r>
    </w:p>
    <w:p w14:paraId="378167C0" w14:textId="77777777" w:rsidR="00DC691C" w:rsidRDefault="00DC691C"/>
  </w:endnote>
  <w:endnote w:type="continuationSeparator" w:id="0">
    <w:p w14:paraId="1D19992F" w14:textId="77777777" w:rsidR="00DC691C" w:rsidRDefault="000471EF">
      <w:r>
        <w:continuationSeparator/>
      </w:r>
    </w:p>
    <w:p w14:paraId="7A167484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B16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FFA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B4312" w14:paraId="52DC795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674DE1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C780173" w14:textId="77777777" w:rsidR="002F71BB" w:rsidRPr="004C7E1D" w:rsidRDefault="000471E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F289D8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B4312" w14:paraId="62594B8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9B5E94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2C24838" w14:textId="3AF03951" w:rsidR="00D17084" w:rsidRPr="004C7E1D" w:rsidRDefault="000471E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828B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6B298C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0D96" w14:textId="77777777" w:rsidR="00DC691C" w:rsidRDefault="000471EF">
      <w:r>
        <w:separator/>
      </w:r>
    </w:p>
    <w:p w14:paraId="2B8A1C52" w14:textId="77777777" w:rsidR="00DC691C" w:rsidRDefault="00DC691C"/>
  </w:footnote>
  <w:footnote w:type="continuationSeparator" w:id="0">
    <w:p w14:paraId="33815F9E" w14:textId="77777777" w:rsidR="00DC691C" w:rsidRDefault="000471EF">
      <w:r>
        <w:continuationSeparator/>
      </w:r>
    </w:p>
    <w:p w14:paraId="053DF8DC" w14:textId="77777777" w:rsidR="00DC691C" w:rsidRDefault="00DC691C"/>
  </w:footnote>
  <w:footnote w:id="1">
    <w:p w14:paraId="728FE0A0" w14:textId="40E53166" w:rsidR="000471EF" w:rsidRDefault="000471E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A4067">
        <w:t>Algemeen Dagblad, 14 januari 2025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3F9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B4312" w14:paraId="569479C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94B3DF3" w14:textId="77777777" w:rsidR="00527BD4" w:rsidRPr="00275984" w:rsidRDefault="00527BD4" w:rsidP="00BF4427">
          <w:pPr>
            <w:pStyle w:val="Huisstijl-Rubricering"/>
          </w:pPr>
        </w:p>
      </w:tc>
    </w:tr>
  </w:tbl>
  <w:p w14:paraId="1910B3B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B4312" w14:paraId="016DBF75" w14:textId="77777777" w:rsidTr="003B528D">
      <w:tc>
        <w:tcPr>
          <w:tcW w:w="2160" w:type="dxa"/>
          <w:shd w:val="clear" w:color="auto" w:fill="auto"/>
        </w:tcPr>
        <w:p w14:paraId="30CB46F4" w14:textId="77777777" w:rsidR="002F71BB" w:rsidRPr="000407BB" w:rsidRDefault="000471E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B4312" w14:paraId="18CD2CF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A56A38C" w14:textId="77777777" w:rsidR="00E35CF4" w:rsidRPr="005D283A" w:rsidRDefault="000471EF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50420495</w:t>
          </w:r>
        </w:p>
      </w:tc>
    </w:tr>
  </w:tbl>
  <w:p w14:paraId="1242F5B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B4312" w14:paraId="62426A7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55B84D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3037B1A" w14:textId="77777777" w:rsidR="00704845" w:rsidRDefault="000471E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12224B4" wp14:editId="45E707E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967639" w14:textId="77777777" w:rsidR="00483ECA" w:rsidRDefault="00483ECA" w:rsidP="00D037A9"/>
      </w:tc>
    </w:tr>
  </w:tbl>
  <w:p w14:paraId="28FBE19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B4312" w14:paraId="4CBCE46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20AA084" w14:textId="77777777" w:rsidR="00527BD4" w:rsidRPr="00963440" w:rsidRDefault="000471E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B4312" w14:paraId="01A3ADC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5935EAC" w14:textId="77777777" w:rsidR="00093ABC" w:rsidRPr="00963440" w:rsidRDefault="00093ABC" w:rsidP="00963440"/>
      </w:tc>
    </w:tr>
    <w:tr w:rsidR="003B4312" w14:paraId="558BDEE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F4D5A3D" w14:textId="77777777" w:rsidR="00A604D3" w:rsidRPr="00963440" w:rsidRDefault="00A604D3" w:rsidP="00963440"/>
      </w:tc>
    </w:tr>
    <w:tr w:rsidR="003B4312" w14:paraId="1B5E386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1F33C5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8A5E7BD" w14:textId="77777777" w:rsidR="006F273B" w:rsidRDefault="006F273B" w:rsidP="00BC4AE3">
    <w:pPr>
      <w:pStyle w:val="Koptekst"/>
    </w:pPr>
  </w:p>
  <w:p w14:paraId="5FB7F2DC" w14:textId="77777777" w:rsidR="00153BD0" w:rsidRDefault="00153BD0" w:rsidP="00BC4AE3">
    <w:pPr>
      <w:pStyle w:val="Koptekst"/>
    </w:pPr>
  </w:p>
  <w:p w14:paraId="2EECBA6A" w14:textId="77777777" w:rsidR="0044605E" w:rsidRDefault="0044605E" w:rsidP="00BC4AE3">
    <w:pPr>
      <w:pStyle w:val="Koptekst"/>
    </w:pPr>
  </w:p>
  <w:p w14:paraId="4AB83BD7" w14:textId="77777777" w:rsidR="0044605E" w:rsidRDefault="0044605E" w:rsidP="00BC4AE3">
    <w:pPr>
      <w:pStyle w:val="Koptekst"/>
    </w:pPr>
  </w:p>
  <w:p w14:paraId="18DC7DF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BF2BEE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97C3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1AE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46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ED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C7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81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08D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1CC6EC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B042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36F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69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CA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905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66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45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2C2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4578636">
    <w:abstractNumId w:val="10"/>
  </w:num>
  <w:num w:numId="2" w16cid:durableId="2098743511">
    <w:abstractNumId w:val="7"/>
  </w:num>
  <w:num w:numId="3" w16cid:durableId="1959295987">
    <w:abstractNumId w:val="6"/>
  </w:num>
  <w:num w:numId="4" w16cid:durableId="494690190">
    <w:abstractNumId w:val="5"/>
  </w:num>
  <w:num w:numId="5" w16cid:durableId="874274014">
    <w:abstractNumId w:val="4"/>
  </w:num>
  <w:num w:numId="6" w16cid:durableId="793183375">
    <w:abstractNumId w:val="8"/>
  </w:num>
  <w:num w:numId="7" w16cid:durableId="839077474">
    <w:abstractNumId w:val="3"/>
  </w:num>
  <w:num w:numId="8" w16cid:durableId="1642349304">
    <w:abstractNumId w:val="2"/>
  </w:num>
  <w:num w:numId="9" w16cid:durableId="269119594">
    <w:abstractNumId w:val="1"/>
  </w:num>
  <w:num w:numId="10" w16cid:durableId="1754231179">
    <w:abstractNumId w:val="0"/>
  </w:num>
  <w:num w:numId="11" w16cid:durableId="321004000">
    <w:abstractNumId w:val="9"/>
  </w:num>
  <w:num w:numId="12" w16cid:durableId="1645816119">
    <w:abstractNumId w:val="11"/>
  </w:num>
  <w:num w:numId="13" w16cid:durableId="2068872883">
    <w:abstractNumId w:val="13"/>
  </w:num>
  <w:num w:numId="14" w16cid:durableId="120490215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71EF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4446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312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28B5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AE166"/>
  <w15:docId w15:val="{1289D7D2-5E7A-4E13-B66B-9615D03C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rsid w:val="00047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2025-02-10T16:16:00.0000000Z</dcterms:created>
  <dcterms:modified xsi:type="dcterms:W3CDTF">2025-02-10T16:16:00.0000000Z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O201HAV</vt:lpwstr>
  </property>
  <property fmtid="{D5CDD505-2E9C-101B-9397-08002B2CF9AE}" pid="3" name="Author">
    <vt:lpwstr>O201HAV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beantwoording schriftelijke vragen van het lid Krul (CDA) over de instandhouding van molens</vt:lpwstr>
  </property>
  <property fmtid="{D5CDD505-2E9C-101B-9397-08002B2CF9AE}" pid="9" name="ocw_directie">
    <vt:lpwstr>EENK/SB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O201HAV</vt:lpwstr>
  </property>
</Properties>
</file>