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3421" w:rsidP="00973421" w:rsidRDefault="00973421" w14:paraId="6EDE914F" w14:textId="77777777">
      <w:pPr>
        <w:rPr>
          <w:szCs w:val="18"/>
        </w:rPr>
      </w:pPr>
    </w:p>
    <w:p w:rsidRPr="007426AA" w:rsidR="00340ECA" w:rsidP="00973421" w:rsidRDefault="00695F47" w14:paraId="2C4A18B4" w14:textId="2D5D49A2">
      <w:pPr>
        <w:rPr>
          <w:szCs w:val="18"/>
        </w:rPr>
      </w:pPr>
      <w:r>
        <w:rPr>
          <w:szCs w:val="18"/>
        </w:rPr>
        <w:t>Geachte Voorzitter,</w:t>
      </w:r>
    </w:p>
    <w:p w:rsidRPr="00695F47" w:rsidR="00695F47" w:rsidP="00973421" w:rsidRDefault="000040AD" w14:paraId="5863824F" w14:textId="0820E577">
      <w:r>
        <w:br/>
      </w:r>
      <w:r w:rsidRPr="00695F47" w:rsidR="00695F47">
        <w:t xml:space="preserve">De pluimveesector, de Dierenbescherming en het ministerie van LVVN hebben een </w:t>
      </w:r>
      <w:proofErr w:type="spellStart"/>
      <w:r w:rsidRPr="00695F47" w:rsidR="00695F47">
        <w:t>Roadmap</w:t>
      </w:r>
      <w:proofErr w:type="spellEnd"/>
      <w:r w:rsidRPr="00695F47" w:rsidR="00695F47">
        <w:t xml:space="preserve"> ‘</w:t>
      </w:r>
      <w:proofErr w:type="spellStart"/>
      <w:r w:rsidRPr="00695F47" w:rsidR="00695F47">
        <w:t>Uitfaseren</w:t>
      </w:r>
      <w:proofErr w:type="spellEnd"/>
      <w:r w:rsidRPr="00695F47" w:rsidR="00695F47">
        <w:t xml:space="preserve"> van het doden van eendagshaantjes van legrassen’ ontwikkeld. Doelstelling van deze </w:t>
      </w:r>
      <w:proofErr w:type="spellStart"/>
      <w:r w:rsidRPr="00695F47" w:rsidR="00695F47">
        <w:t>Roadmap</w:t>
      </w:r>
      <w:proofErr w:type="spellEnd"/>
      <w:r w:rsidRPr="00695F47" w:rsidR="00695F47">
        <w:t xml:space="preserve"> is: ‘In 2026 worden geen eendagshaantjes meer gedood voor de tafeleieren voor de Nederlandse en Duitse markt’. Met dit doel hoeven jaarlijks 6-7 miljoen eendagshaantjes minder gedood te worden. De afgelopen periode is hard gewerkt aan de voorbereiding hierop en de Nederlandse pluimveesector is nu technisch klaar voor deze stap. De </w:t>
      </w:r>
      <w:proofErr w:type="spellStart"/>
      <w:r w:rsidRPr="00695F47" w:rsidR="00695F47">
        <w:t>roadmap</w:t>
      </w:r>
      <w:proofErr w:type="spellEnd"/>
      <w:r w:rsidRPr="00695F47" w:rsidR="00695F47">
        <w:t>, die is opgesteld conform de gewijzigde motie van de leden Beckerman en Boswijk (Kamerstuk 28 286, nr. 1196), is bijgevoegd bij deze brief</w:t>
      </w:r>
      <w:r w:rsidR="00671CE4">
        <w:t xml:space="preserve"> en ik beschouw deze motie </w:t>
      </w:r>
      <w:r w:rsidR="00D54414">
        <w:t xml:space="preserve">met deze </w:t>
      </w:r>
      <w:proofErr w:type="spellStart"/>
      <w:r w:rsidR="00D54414">
        <w:t>Roadmap</w:t>
      </w:r>
      <w:proofErr w:type="spellEnd"/>
      <w:r w:rsidR="00671CE4">
        <w:t xml:space="preserve"> als afgedaan</w:t>
      </w:r>
      <w:r w:rsidRPr="00695F47" w:rsidR="00695F47">
        <w:t>. Ik ben er trots op dat de sector de handschoen heeft opgepakt om samen met de Dierenbescherming en mijn ministerie tot deze doelstelling te komen</w:t>
      </w:r>
      <w:bookmarkStart w:name="_Hlk189508155" w:id="0"/>
      <w:r w:rsidRPr="00695F47" w:rsidR="00695F47">
        <w:rPr>
          <w:i/>
          <w:iCs/>
        </w:rPr>
        <w:t xml:space="preserve">. </w:t>
      </w:r>
      <w:r w:rsidRPr="00695F47" w:rsidR="00695F47">
        <w:t xml:space="preserve">Het benadrukt dat de Nederlandse agrarische sector </w:t>
      </w:r>
      <w:r w:rsidR="00784CBD">
        <w:t>zich concreet inzet</w:t>
      </w:r>
      <w:r w:rsidRPr="00695F47" w:rsidR="00695F47">
        <w:t xml:space="preserve"> op het gebied van dierenwelzijn. </w:t>
      </w:r>
      <w:bookmarkEnd w:id="0"/>
    </w:p>
    <w:p w:rsidRPr="00695F47" w:rsidR="00695F47" w:rsidP="00973421" w:rsidRDefault="00695F47" w14:paraId="7C8B085B" w14:textId="77777777"/>
    <w:p w:rsidRPr="00695F47" w:rsidR="00695F47" w:rsidP="00973421" w:rsidRDefault="00695F47" w14:paraId="7CCC8E54" w14:textId="77777777">
      <w:r w:rsidRPr="00695F47">
        <w:t xml:space="preserve">Een belangrijke manier om het doden van eendagshaantjes tegen te gaan, is geslachtsbepaling in een ei. Die eieren worden dan uit het broedproces gehaald, waardoor de haankuikens niet meer gedood hoeven te worden. Dit gebeurt uiterlijk op dag 12 van het broedproces. Hier zijn verschillende technieken voor beschikbaar. Zo is het mogelijk om dit met behulp van een MRI-scan en kunstmatige intelligentie te doen. Een andere methode maakt een klein gaatje in het ei, om aan de hand van een druppeltje vloeistof uit het ei, het geslacht te kunnen bepalen. Innovatie speelt hierin dus een sleutelrol. Nederlandse kuikenbroeders hebben intussen al apparatuur geïnstalleerd waarmee geslachtsbepaling in het ei kan worden uitgevoerd. Daarnaast kan ervoor gekozen worden de hanen wél uit te laten komen, en op te fokken voor het vlees. Opfokorganisaties hebben capaciteit voor de opfok van leghaantjes geregeld. Ten slotte is er de route van de dubbeldoelkippen. Dit zijn kippen die zowel geschikt zijn voor het leggen van eieren als voor de vleesproductie. Deze kippen zijn wat zwaarder dan de huidige legrassen waardoor het economisch interessanter is om de hanen voor het vlees te houden.  </w:t>
      </w:r>
    </w:p>
    <w:p w:rsidRPr="00695F47" w:rsidR="00695F47" w:rsidP="00973421" w:rsidRDefault="00695F47" w14:paraId="4E7D35B5" w14:textId="77777777"/>
    <w:p w:rsidRPr="00695F47" w:rsidR="00695F47" w:rsidP="00973421" w:rsidRDefault="00695F47" w14:paraId="34825113" w14:textId="56F9C58D">
      <w:r w:rsidRPr="00695F47">
        <w:lastRenderedPageBreak/>
        <w:t xml:space="preserve">Essentieel voor het bereiken van de doelstelling is dat de vraag naar ZED-eieren </w:t>
      </w:r>
      <w:r w:rsidR="00784CBD">
        <w:t xml:space="preserve">(Zonder </w:t>
      </w:r>
      <w:proofErr w:type="spellStart"/>
      <w:r w:rsidR="00784CBD">
        <w:t>Eeendagshaantjes</w:t>
      </w:r>
      <w:proofErr w:type="spellEnd"/>
      <w:r w:rsidR="00784CBD">
        <w:t xml:space="preserve"> Doden) </w:t>
      </w:r>
      <w:r w:rsidRPr="00695F47">
        <w:t>zal moeten toenemen evenals de bereidheid om meerkosten voor ZED-eieren te gaan betalen. Om de marktvraag te stimuleren zijn meerdere gesprekken gevoerd met markt- en ketenpartijen zoals supermarkten (CBL), horeca (KHN), catering (</w:t>
      </w:r>
      <w:proofErr w:type="spellStart"/>
      <w:r w:rsidRPr="00695F47">
        <w:t>Veneca</w:t>
      </w:r>
      <w:proofErr w:type="spellEnd"/>
      <w:r w:rsidRPr="00695F47">
        <w:t>) en verwerkende industrie (FNLI). Die gesprekken zullen in de komende periode geïntensiveerd worden opdat de doelstelling wordt gehaald. Ook is er, in vergelijking met het ‘OKT-ei’ in Duitsland (</w:t>
      </w:r>
      <w:proofErr w:type="spellStart"/>
      <w:r w:rsidRPr="00695F47">
        <w:t>Ohne</w:t>
      </w:r>
      <w:proofErr w:type="spellEnd"/>
      <w:r w:rsidRPr="00695F47">
        <w:t xml:space="preserve"> </w:t>
      </w:r>
      <w:proofErr w:type="spellStart"/>
      <w:r w:rsidRPr="00695F47">
        <w:t>Küken</w:t>
      </w:r>
      <w:proofErr w:type="spellEnd"/>
      <w:r w:rsidRPr="00695F47">
        <w:t xml:space="preserve"> </w:t>
      </w:r>
      <w:proofErr w:type="spellStart"/>
      <w:r w:rsidRPr="00695F47">
        <w:t>Töten</w:t>
      </w:r>
      <w:proofErr w:type="spellEnd"/>
      <w:r w:rsidRPr="00695F47">
        <w:t xml:space="preserve">), een Nederlandse term gekozen voor de ‘business </w:t>
      </w:r>
      <w:proofErr w:type="spellStart"/>
      <w:r w:rsidRPr="00695F47">
        <w:t>to</w:t>
      </w:r>
      <w:proofErr w:type="spellEnd"/>
      <w:r w:rsidRPr="00695F47">
        <w:t xml:space="preserve"> business’-communicatie voor eieren waarbij het haantje niet is gedood, namelijk de ZED-eieren (zonder eendagshaantjes doden). Op deze manier kunnen consumenten er bewust voor kiezen om eieren en </w:t>
      </w:r>
      <w:proofErr w:type="spellStart"/>
      <w:r w:rsidRPr="00695F47">
        <w:t>eierhoudende</w:t>
      </w:r>
      <w:proofErr w:type="spellEnd"/>
      <w:r w:rsidRPr="00695F47">
        <w:t xml:space="preserve"> producten te kopen waarvoor geen eendagshaantjes zijn gedood. Er zijn berekeningen gemaakt over de verwachte (meer)kosten van ZED-eieren door Wageningen </w:t>
      </w:r>
      <w:proofErr w:type="spellStart"/>
      <w:r w:rsidRPr="00695F47">
        <w:t>Economic</w:t>
      </w:r>
      <w:proofErr w:type="spellEnd"/>
      <w:r w:rsidRPr="00695F47">
        <w:t xml:space="preserve"> Research. De kostprijs voor een pluimveehouder van een consumptie-ei door ZED zal ca. 1,15 cent stijgen. </w:t>
      </w:r>
    </w:p>
    <w:p w:rsidRPr="00695F47" w:rsidR="00695F47" w:rsidP="00973421" w:rsidRDefault="00695F47" w14:paraId="066D0419" w14:textId="77777777"/>
    <w:p w:rsidRPr="00695F47" w:rsidR="00695F47" w:rsidP="00973421" w:rsidRDefault="00695F47" w14:paraId="1F42DD6B" w14:textId="77777777">
      <w:r w:rsidRPr="00695F47">
        <w:t xml:space="preserve">De betrokken partijen hebben ook de laatste stand van zaken van de wetenschap en beschikbare technieken in kaart gebracht. En zijn de voorbereidingen gestart voor het realiseren van een databestand waarmee actueel inzicht over relevante aantallen beschikbaar zal komen. Hiermee kan de voortgang in het behalen van de doelstelling worden gemonitord. </w:t>
      </w:r>
    </w:p>
    <w:p w:rsidRPr="00695F47" w:rsidR="00695F47" w:rsidP="00973421" w:rsidRDefault="00695F47" w14:paraId="63351D66" w14:textId="77777777"/>
    <w:p w:rsidRPr="00695F47" w:rsidR="00695F47" w:rsidP="00973421" w:rsidRDefault="00695F47" w14:paraId="07B5AF7E" w14:textId="610B075C">
      <w:r w:rsidRPr="00695F47">
        <w:t xml:space="preserve">Ik heb er vertrouwen in dat de doelstelling in 2026 behaald kan worden, en dat wij in Nederland over kunnen naar het produceren van tafeleieren zonder dat daar eendagshaantjes voor gedood hoeven te worden. Ik </w:t>
      </w:r>
      <w:r w:rsidR="00784CBD">
        <w:t xml:space="preserve">waardeer </w:t>
      </w:r>
      <w:r w:rsidRPr="00695F47">
        <w:t>de stevige samenwerking en inzet die de betrokken partijen afgelopen jaren hebben laten zien om dit te realiseren. Ik zal de Kamer blijven informeren over de voortgang.</w:t>
      </w:r>
    </w:p>
    <w:p w:rsidR="00F90A14" w:rsidP="00973421" w:rsidRDefault="00F90A14" w14:paraId="31A26B03" w14:textId="601A3BA7"/>
    <w:p w:rsidR="00584BAC" w:rsidP="00973421" w:rsidRDefault="000040AD" w14:paraId="271D700A" w14:textId="77777777">
      <w:r>
        <w:t>Hoogachtend,</w:t>
      </w:r>
    </w:p>
    <w:p w:rsidRPr="00EC58D9" w:rsidR="00F71F9E" w:rsidP="00973421" w:rsidRDefault="00F71F9E" w14:paraId="2F5FF265" w14:textId="77777777"/>
    <w:p w:rsidR="007239A1" w:rsidP="00973421" w:rsidRDefault="007239A1" w14:paraId="0EE2E077" w14:textId="77777777"/>
    <w:p w:rsidR="00973421" w:rsidP="00973421" w:rsidRDefault="00973421" w14:paraId="588DD057" w14:textId="77777777"/>
    <w:p w:rsidRPr="00EC58D9" w:rsidR="00973421" w:rsidP="00973421" w:rsidRDefault="00973421" w14:paraId="3A2CBF6C" w14:textId="77777777"/>
    <w:p w:rsidRPr="00EC58D9" w:rsidR="007239A1" w:rsidP="00973421" w:rsidRDefault="007239A1" w14:paraId="30C9EB8E" w14:textId="77777777"/>
    <w:p w:rsidRPr="006A15A5" w:rsidR="007239A1" w:rsidP="00973421" w:rsidRDefault="000040AD" w14:paraId="4D5E7483" w14:textId="77777777">
      <w:pPr>
        <w:rPr>
          <w:szCs w:val="18"/>
        </w:rPr>
      </w:pPr>
      <w:r w:rsidRPr="00B11DD6">
        <w:t>Femke Marije Wiersma</w:t>
      </w:r>
    </w:p>
    <w:p w:rsidR="004E505E" w:rsidP="00973421" w:rsidRDefault="000040AD" w14:paraId="3BA89BD5" w14:textId="77777777">
      <w:r w:rsidRPr="00EC58D9">
        <w:t xml:space="preserve">Minister van </w:t>
      </w:r>
      <w:r w:rsidR="00704E60">
        <w:rPr>
          <w:rFonts w:cs="Calibri"/>
          <w:szCs w:val="18"/>
        </w:rPr>
        <w:t>Landbouw, Visserij, Voedselzekerheid en Natuur</w:t>
      </w:r>
    </w:p>
    <w:p w:rsidRPr="00006C01" w:rsidR="00481085" w:rsidP="00973421" w:rsidRDefault="00481085" w14:paraId="4E6F16D7" w14:textId="77777777"/>
    <w:p w:rsidR="00144B73" w:rsidP="00973421" w:rsidRDefault="00144B73" w14:paraId="16CC157E" w14:textId="77777777"/>
    <w:p w:rsidRPr="00144B73" w:rsidR="00144B73" w:rsidP="00973421" w:rsidRDefault="00144B73" w14:paraId="2E613F04" w14:textId="77777777">
      <w:pPr>
        <w:rPr>
          <w:i/>
          <w:iCs/>
        </w:rPr>
      </w:pPr>
    </w:p>
    <w:sectPr w:rsidRPr="00144B7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337B8" w14:textId="77777777" w:rsidR="00BB6AD0" w:rsidRDefault="00BB6AD0">
      <w:r>
        <w:separator/>
      </w:r>
    </w:p>
    <w:p w14:paraId="491D3ED9" w14:textId="77777777" w:rsidR="00BB6AD0" w:rsidRDefault="00BB6AD0"/>
  </w:endnote>
  <w:endnote w:type="continuationSeparator" w:id="0">
    <w:p w14:paraId="7620B9DD" w14:textId="77777777" w:rsidR="00BB6AD0" w:rsidRDefault="00BB6AD0">
      <w:r>
        <w:continuationSeparator/>
      </w:r>
    </w:p>
    <w:p w14:paraId="60873B83" w14:textId="77777777" w:rsidR="00BB6AD0" w:rsidRDefault="00BB6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A341" w14:textId="77777777" w:rsidR="004B1D14" w:rsidRDefault="004B1D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3A2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5160A" w14:paraId="7042343D" w14:textId="77777777" w:rsidTr="00CA6A25">
      <w:trPr>
        <w:trHeight w:hRule="exact" w:val="240"/>
      </w:trPr>
      <w:tc>
        <w:tcPr>
          <w:tcW w:w="7601" w:type="dxa"/>
          <w:shd w:val="clear" w:color="auto" w:fill="auto"/>
        </w:tcPr>
        <w:p w14:paraId="4F0ECC12" w14:textId="77777777" w:rsidR="00527BD4" w:rsidRDefault="00527BD4" w:rsidP="003F1F6B">
          <w:pPr>
            <w:pStyle w:val="Huisstijl-Rubricering"/>
          </w:pPr>
        </w:p>
      </w:tc>
      <w:tc>
        <w:tcPr>
          <w:tcW w:w="2156" w:type="dxa"/>
        </w:tcPr>
        <w:p w14:paraId="05B79E57" w14:textId="4D91A843" w:rsidR="00527BD4" w:rsidRPr="00645414" w:rsidRDefault="000040A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t>2</w:t>
          </w:r>
          <w:r w:rsidR="00144B73">
            <w:fldChar w:fldCharType="end"/>
          </w:r>
        </w:p>
      </w:tc>
    </w:tr>
  </w:tbl>
  <w:p w14:paraId="36DAF0B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5160A" w14:paraId="3D57B18F" w14:textId="77777777" w:rsidTr="00CA6A25">
      <w:trPr>
        <w:trHeight w:hRule="exact" w:val="240"/>
      </w:trPr>
      <w:tc>
        <w:tcPr>
          <w:tcW w:w="7601" w:type="dxa"/>
          <w:shd w:val="clear" w:color="auto" w:fill="auto"/>
        </w:tcPr>
        <w:p w14:paraId="1D768D19" w14:textId="77777777" w:rsidR="00527BD4" w:rsidRDefault="00527BD4" w:rsidP="008C356D">
          <w:pPr>
            <w:pStyle w:val="Huisstijl-Rubricering"/>
          </w:pPr>
        </w:p>
      </w:tc>
      <w:tc>
        <w:tcPr>
          <w:tcW w:w="2170" w:type="dxa"/>
        </w:tcPr>
        <w:p w14:paraId="680FB320" w14:textId="6B98C1C1" w:rsidR="00527BD4" w:rsidRPr="00ED539E" w:rsidRDefault="000040A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t>2</w:t>
          </w:r>
          <w:r w:rsidR="00144B73">
            <w:fldChar w:fldCharType="end"/>
          </w:r>
        </w:p>
      </w:tc>
    </w:tr>
  </w:tbl>
  <w:p w14:paraId="68439A1B" w14:textId="77777777" w:rsidR="00527BD4" w:rsidRPr="00BC3B53" w:rsidRDefault="00527BD4" w:rsidP="008C356D">
    <w:pPr>
      <w:pStyle w:val="Voettekst"/>
      <w:spacing w:line="240" w:lineRule="auto"/>
      <w:rPr>
        <w:sz w:val="2"/>
        <w:szCs w:val="2"/>
      </w:rPr>
    </w:pPr>
  </w:p>
  <w:p w14:paraId="047BF1E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BFAF" w14:textId="77777777" w:rsidR="00BB6AD0" w:rsidRDefault="00BB6AD0">
      <w:r>
        <w:separator/>
      </w:r>
    </w:p>
    <w:p w14:paraId="4D219715" w14:textId="77777777" w:rsidR="00BB6AD0" w:rsidRDefault="00BB6AD0"/>
  </w:footnote>
  <w:footnote w:type="continuationSeparator" w:id="0">
    <w:p w14:paraId="548C004D" w14:textId="77777777" w:rsidR="00BB6AD0" w:rsidRDefault="00BB6AD0">
      <w:r>
        <w:continuationSeparator/>
      </w:r>
    </w:p>
    <w:p w14:paraId="19F45DF8" w14:textId="77777777" w:rsidR="00BB6AD0" w:rsidRDefault="00BB6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4A92" w14:textId="77777777" w:rsidR="004B1D14" w:rsidRDefault="004B1D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5160A" w14:paraId="1FBFBA45" w14:textId="77777777" w:rsidTr="00A50CF6">
      <w:tc>
        <w:tcPr>
          <w:tcW w:w="2156" w:type="dxa"/>
          <w:shd w:val="clear" w:color="auto" w:fill="auto"/>
        </w:tcPr>
        <w:p w14:paraId="4F057754" w14:textId="77777777" w:rsidR="00527BD4" w:rsidRPr="005819CE" w:rsidRDefault="000040AD" w:rsidP="00A50CF6">
          <w:pPr>
            <w:pStyle w:val="Huisstijl-Adres"/>
            <w:rPr>
              <w:b/>
            </w:rPr>
          </w:pPr>
          <w:r>
            <w:rPr>
              <w:b/>
            </w:rPr>
            <w:t>Directoraat-generaal Agro</w:t>
          </w:r>
          <w:r w:rsidRPr="005819CE">
            <w:rPr>
              <w:b/>
            </w:rPr>
            <w:br/>
          </w:r>
          <w:r>
            <w:t>Directie Dierlijke Agroketens en Dierenwelzijn</w:t>
          </w:r>
        </w:p>
      </w:tc>
    </w:tr>
    <w:tr w:rsidR="0005160A" w14:paraId="1D759691" w14:textId="77777777" w:rsidTr="00A50CF6">
      <w:trPr>
        <w:trHeight w:hRule="exact" w:val="200"/>
      </w:trPr>
      <w:tc>
        <w:tcPr>
          <w:tcW w:w="2156" w:type="dxa"/>
          <w:shd w:val="clear" w:color="auto" w:fill="auto"/>
        </w:tcPr>
        <w:p w14:paraId="195999FF" w14:textId="77777777" w:rsidR="00527BD4" w:rsidRPr="005819CE" w:rsidRDefault="00527BD4" w:rsidP="00A50CF6"/>
      </w:tc>
    </w:tr>
    <w:tr w:rsidR="0005160A" w14:paraId="5DFC6EA2" w14:textId="77777777" w:rsidTr="00502512">
      <w:trPr>
        <w:trHeight w:hRule="exact" w:val="774"/>
      </w:trPr>
      <w:tc>
        <w:tcPr>
          <w:tcW w:w="2156" w:type="dxa"/>
          <w:shd w:val="clear" w:color="auto" w:fill="auto"/>
        </w:tcPr>
        <w:p w14:paraId="431E04BA" w14:textId="77777777" w:rsidR="00527BD4" w:rsidRDefault="000040AD" w:rsidP="003A5290">
          <w:pPr>
            <w:pStyle w:val="Huisstijl-Kopje"/>
          </w:pPr>
          <w:r>
            <w:t xml:space="preserve">Ons </w:t>
          </w:r>
          <w:r>
            <w:t>kenmerk</w:t>
          </w:r>
        </w:p>
        <w:p w14:paraId="71A83B6B" w14:textId="77777777" w:rsidR="00527BD4" w:rsidRPr="005819CE" w:rsidRDefault="000040AD" w:rsidP="001E6117">
          <w:pPr>
            <w:pStyle w:val="Huisstijl-Kopje"/>
          </w:pPr>
          <w:r>
            <w:rPr>
              <w:b w:val="0"/>
            </w:rPr>
            <w:t>DGA-DAD</w:t>
          </w:r>
          <w:r w:rsidRPr="00502512">
            <w:rPr>
              <w:b w:val="0"/>
            </w:rPr>
            <w:t xml:space="preserve"> / </w:t>
          </w:r>
          <w:r>
            <w:rPr>
              <w:b w:val="0"/>
            </w:rPr>
            <w:t>97006583</w:t>
          </w:r>
        </w:p>
      </w:tc>
    </w:tr>
  </w:tbl>
  <w:p w14:paraId="382D12F2" w14:textId="77777777" w:rsidR="00527BD4" w:rsidRDefault="00527BD4" w:rsidP="008C356D"/>
  <w:p w14:paraId="343C9C71" w14:textId="77777777" w:rsidR="00527BD4" w:rsidRPr="00740712" w:rsidRDefault="00527BD4" w:rsidP="008C356D"/>
  <w:p w14:paraId="144A5C51" w14:textId="77777777" w:rsidR="00527BD4" w:rsidRPr="00217880" w:rsidRDefault="00527BD4" w:rsidP="008C356D">
    <w:pPr>
      <w:spacing w:line="0" w:lineRule="atLeast"/>
      <w:rPr>
        <w:sz w:val="2"/>
        <w:szCs w:val="2"/>
      </w:rPr>
    </w:pPr>
  </w:p>
  <w:p w14:paraId="03C44AEC" w14:textId="77777777" w:rsidR="00527BD4" w:rsidRDefault="00527BD4" w:rsidP="004F44C2">
    <w:pPr>
      <w:pStyle w:val="Koptekst"/>
      <w:rPr>
        <w:rFonts w:cs="Verdana-Bold"/>
        <w:b/>
        <w:bCs/>
        <w:smallCaps/>
        <w:szCs w:val="18"/>
      </w:rPr>
    </w:pPr>
  </w:p>
  <w:p w14:paraId="1C7AFBC1" w14:textId="77777777" w:rsidR="00527BD4" w:rsidRDefault="00527BD4" w:rsidP="004F44C2"/>
  <w:p w14:paraId="3518E18C" w14:textId="77777777" w:rsidR="00527BD4" w:rsidRPr="00740712" w:rsidRDefault="00527BD4" w:rsidP="004F44C2"/>
  <w:p w14:paraId="169187D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5160A" w14:paraId="50660539" w14:textId="77777777" w:rsidTr="00751A6A">
      <w:trPr>
        <w:trHeight w:val="2636"/>
      </w:trPr>
      <w:tc>
        <w:tcPr>
          <w:tcW w:w="737" w:type="dxa"/>
          <w:shd w:val="clear" w:color="auto" w:fill="auto"/>
        </w:tcPr>
        <w:p w14:paraId="0C75F15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3B7773C" w14:textId="77777777" w:rsidR="00527BD4" w:rsidRDefault="000040A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539C8D0" wp14:editId="04D99A6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4E34008" w14:textId="77777777" w:rsidR="00527BD4" w:rsidRDefault="00527BD4" w:rsidP="00D0609E">
    <w:pPr>
      <w:framePr w:w="6340" w:h="2750" w:hRule="exact" w:hSpace="180" w:wrap="around" w:vAnchor="page" w:hAnchor="text" w:x="3873" w:y="-140"/>
    </w:pPr>
  </w:p>
  <w:p w14:paraId="4D1C7B6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5160A" w:rsidRPr="00695F47" w14:paraId="6B7B1033" w14:textId="77777777" w:rsidTr="00A50CF6">
      <w:tc>
        <w:tcPr>
          <w:tcW w:w="2160" w:type="dxa"/>
          <w:shd w:val="clear" w:color="auto" w:fill="auto"/>
        </w:tcPr>
        <w:p w14:paraId="58B7DCA3" w14:textId="77777777" w:rsidR="00527BD4" w:rsidRPr="005819CE" w:rsidRDefault="000040AD" w:rsidP="00A50CF6">
          <w:pPr>
            <w:pStyle w:val="Huisstijl-Adres"/>
            <w:rPr>
              <w:b/>
            </w:rPr>
          </w:pPr>
          <w:r>
            <w:rPr>
              <w:b/>
            </w:rPr>
            <w:t>Directoraat-generaal Agro</w:t>
          </w:r>
          <w:r w:rsidRPr="005819CE">
            <w:rPr>
              <w:b/>
            </w:rPr>
            <w:br/>
          </w:r>
          <w:r>
            <w:t>Directie Dierlijke Agroketens en Dierenwelzijn</w:t>
          </w:r>
        </w:p>
        <w:p w14:paraId="20984377" w14:textId="77777777" w:rsidR="00527BD4" w:rsidRPr="00BE5ED9" w:rsidRDefault="000040AD" w:rsidP="00A50CF6">
          <w:pPr>
            <w:pStyle w:val="Huisstijl-Adres"/>
          </w:pPr>
          <w:r>
            <w:rPr>
              <w:b/>
            </w:rPr>
            <w:t>Bezoekadres</w:t>
          </w:r>
          <w:r>
            <w:rPr>
              <w:b/>
            </w:rPr>
            <w:br/>
          </w:r>
          <w:r>
            <w:t>Bezuidenhoutseweg 73</w:t>
          </w:r>
          <w:r w:rsidRPr="005819CE">
            <w:br/>
          </w:r>
          <w:r>
            <w:t>2594 AC Den Haag</w:t>
          </w:r>
        </w:p>
        <w:p w14:paraId="0C60F570" w14:textId="77777777" w:rsidR="00EF495B" w:rsidRDefault="000040AD" w:rsidP="0098788A">
          <w:pPr>
            <w:pStyle w:val="Huisstijl-Adres"/>
          </w:pPr>
          <w:r>
            <w:rPr>
              <w:b/>
            </w:rPr>
            <w:t>Postadres</w:t>
          </w:r>
          <w:r>
            <w:rPr>
              <w:b/>
            </w:rPr>
            <w:br/>
          </w:r>
          <w:r>
            <w:t>Postbus 20401</w:t>
          </w:r>
          <w:r w:rsidRPr="005819CE">
            <w:br/>
            <w:t>2500 E</w:t>
          </w:r>
          <w:r>
            <w:t>K</w:t>
          </w:r>
          <w:r w:rsidRPr="005819CE">
            <w:t xml:space="preserve"> Den Haag</w:t>
          </w:r>
        </w:p>
        <w:p w14:paraId="7EB48EEB" w14:textId="77777777" w:rsidR="00556BEE" w:rsidRPr="005B3814" w:rsidRDefault="000040AD" w:rsidP="0098788A">
          <w:pPr>
            <w:pStyle w:val="Huisstijl-Adres"/>
          </w:pPr>
          <w:r>
            <w:rPr>
              <w:b/>
            </w:rPr>
            <w:t>Overheidsidentificatienr</w:t>
          </w:r>
          <w:r>
            <w:rPr>
              <w:b/>
            </w:rPr>
            <w:br/>
          </w:r>
          <w:r w:rsidR="00BA129E">
            <w:rPr>
              <w:rFonts w:cs="Agrofont"/>
              <w:iCs/>
            </w:rPr>
            <w:t>00000001858272854000</w:t>
          </w:r>
        </w:p>
        <w:p w14:paraId="00C39D6D" w14:textId="51D0BBB6" w:rsidR="00527BD4" w:rsidRPr="00784CBD" w:rsidRDefault="000040AD" w:rsidP="00973421">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w:t>
          </w:r>
          <w:r w:rsidR="00973421">
            <w:t>n</w:t>
          </w:r>
        </w:p>
      </w:tc>
    </w:tr>
    <w:tr w:rsidR="0005160A" w:rsidRPr="00695F47" w14:paraId="2C1A7924" w14:textId="77777777" w:rsidTr="00A50CF6">
      <w:trPr>
        <w:trHeight w:hRule="exact" w:val="200"/>
      </w:trPr>
      <w:tc>
        <w:tcPr>
          <w:tcW w:w="2160" w:type="dxa"/>
          <w:shd w:val="clear" w:color="auto" w:fill="auto"/>
        </w:tcPr>
        <w:p w14:paraId="6B2957CE" w14:textId="77777777" w:rsidR="00527BD4" w:rsidRPr="00784CBD" w:rsidRDefault="00527BD4" w:rsidP="00A50CF6"/>
      </w:tc>
    </w:tr>
    <w:tr w:rsidR="0005160A" w14:paraId="391DEB4E" w14:textId="77777777" w:rsidTr="00A50CF6">
      <w:tc>
        <w:tcPr>
          <w:tcW w:w="2160" w:type="dxa"/>
          <w:shd w:val="clear" w:color="auto" w:fill="auto"/>
        </w:tcPr>
        <w:p w14:paraId="0EA624EF" w14:textId="77777777" w:rsidR="000C0163" w:rsidRPr="005819CE" w:rsidRDefault="000040AD" w:rsidP="000C0163">
          <w:pPr>
            <w:pStyle w:val="Huisstijl-Kopje"/>
          </w:pPr>
          <w:r>
            <w:t>Ons kenmerk</w:t>
          </w:r>
          <w:r w:rsidRPr="005819CE">
            <w:t xml:space="preserve"> </w:t>
          </w:r>
        </w:p>
        <w:p w14:paraId="36FA1541" w14:textId="26F70677" w:rsidR="00527BD4" w:rsidRPr="005819CE" w:rsidRDefault="000040AD" w:rsidP="00973421">
          <w:pPr>
            <w:pStyle w:val="Huisstijl-Gegeven"/>
          </w:pPr>
          <w:r>
            <w:t>DGA-DAD /</w:t>
          </w:r>
          <w:r w:rsidR="00486354">
            <w:t xml:space="preserve"> </w:t>
          </w:r>
          <w:r>
            <w:t>97006583</w:t>
          </w:r>
        </w:p>
        <w:p w14:paraId="330E2EA3" w14:textId="77777777" w:rsidR="00527BD4" w:rsidRPr="005819CE" w:rsidRDefault="00527BD4" w:rsidP="00A50CF6">
          <w:pPr>
            <w:pStyle w:val="Huisstijl-Gegeven"/>
          </w:pPr>
        </w:p>
        <w:p w14:paraId="421FFCC1" w14:textId="77777777" w:rsidR="00527BD4" w:rsidRPr="005819CE" w:rsidRDefault="000040AD" w:rsidP="00A50CF6">
          <w:pPr>
            <w:pStyle w:val="Huisstijl-Kopje"/>
          </w:pPr>
          <w:r>
            <w:t>Bijlage(n)</w:t>
          </w:r>
        </w:p>
        <w:p w14:paraId="60305446" w14:textId="77777777" w:rsidR="00527BD4" w:rsidRPr="005819CE" w:rsidRDefault="000040AD" w:rsidP="00A50CF6">
          <w:pPr>
            <w:pStyle w:val="Huisstijl-Gegeven"/>
          </w:pPr>
          <w:r>
            <w:t>1</w:t>
          </w:r>
        </w:p>
      </w:tc>
    </w:tr>
  </w:tbl>
  <w:p w14:paraId="4BD8DC1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5160A" w14:paraId="7EBA7756" w14:textId="77777777" w:rsidTr="009E2051">
      <w:trPr>
        <w:trHeight w:val="400"/>
      </w:trPr>
      <w:tc>
        <w:tcPr>
          <w:tcW w:w="7520" w:type="dxa"/>
          <w:gridSpan w:val="2"/>
          <w:shd w:val="clear" w:color="auto" w:fill="auto"/>
        </w:tcPr>
        <w:p w14:paraId="597F2BA6" w14:textId="77777777" w:rsidR="00527BD4" w:rsidRPr="00BC3B53" w:rsidRDefault="000040AD" w:rsidP="00A50CF6">
          <w:pPr>
            <w:pStyle w:val="Huisstijl-Retouradres"/>
          </w:pPr>
          <w:r>
            <w:t xml:space="preserve">&gt; Retouradres Postbus 20401 2500 EK </w:t>
          </w:r>
          <w:r>
            <w:t>Den Haag</w:t>
          </w:r>
        </w:p>
      </w:tc>
    </w:tr>
    <w:tr w:rsidR="0005160A" w14:paraId="3E688DF0" w14:textId="77777777" w:rsidTr="009E2051">
      <w:tc>
        <w:tcPr>
          <w:tcW w:w="7520" w:type="dxa"/>
          <w:gridSpan w:val="2"/>
          <w:shd w:val="clear" w:color="auto" w:fill="auto"/>
        </w:tcPr>
        <w:p w14:paraId="52811DFE" w14:textId="77777777" w:rsidR="00527BD4" w:rsidRPr="00983E8F" w:rsidRDefault="00527BD4" w:rsidP="00A50CF6">
          <w:pPr>
            <w:pStyle w:val="Huisstijl-Rubricering"/>
          </w:pPr>
        </w:p>
      </w:tc>
    </w:tr>
    <w:tr w:rsidR="0005160A" w14:paraId="2AA3A45E" w14:textId="77777777" w:rsidTr="009E2051">
      <w:trPr>
        <w:trHeight w:hRule="exact" w:val="2440"/>
      </w:trPr>
      <w:tc>
        <w:tcPr>
          <w:tcW w:w="7520" w:type="dxa"/>
          <w:gridSpan w:val="2"/>
          <w:shd w:val="clear" w:color="auto" w:fill="auto"/>
        </w:tcPr>
        <w:p w14:paraId="4C1A02E8" w14:textId="77777777" w:rsidR="00527BD4" w:rsidRDefault="000040AD" w:rsidP="00A50CF6">
          <w:pPr>
            <w:pStyle w:val="Huisstijl-NAW"/>
          </w:pPr>
          <w:r>
            <w:t xml:space="preserve">De Voorzitter van de Tweede Kamer </w:t>
          </w:r>
        </w:p>
        <w:p w14:paraId="1CEE6C81" w14:textId="77777777" w:rsidR="0005160A" w:rsidRDefault="000040AD">
          <w:pPr>
            <w:pStyle w:val="Huisstijl-NAW"/>
          </w:pPr>
          <w:r>
            <w:t>der Staten-Generaal</w:t>
          </w:r>
        </w:p>
        <w:p w14:paraId="01C54BC3" w14:textId="77777777" w:rsidR="0005160A" w:rsidRDefault="000040AD">
          <w:pPr>
            <w:pStyle w:val="Huisstijl-NAW"/>
          </w:pPr>
          <w:r>
            <w:t>Prinses Irenestraat 6</w:t>
          </w:r>
        </w:p>
        <w:p w14:paraId="08F8227A" w14:textId="77777777" w:rsidR="0005160A" w:rsidRDefault="000040AD">
          <w:pPr>
            <w:pStyle w:val="Huisstijl-NAW"/>
          </w:pPr>
          <w:r>
            <w:t>2595 BD  DEN HAAG</w:t>
          </w:r>
        </w:p>
        <w:p w14:paraId="324F635D" w14:textId="77777777" w:rsidR="0005160A" w:rsidRDefault="00486354">
          <w:pPr>
            <w:pStyle w:val="Huisstijl-NAW"/>
          </w:pPr>
          <w:r>
            <w:t xml:space="preserve"> </w:t>
          </w:r>
        </w:p>
      </w:tc>
    </w:tr>
    <w:tr w:rsidR="0005160A" w14:paraId="19828878" w14:textId="77777777" w:rsidTr="009E2051">
      <w:trPr>
        <w:trHeight w:hRule="exact" w:val="400"/>
      </w:trPr>
      <w:tc>
        <w:tcPr>
          <w:tcW w:w="7520" w:type="dxa"/>
          <w:gridSpan w:val="2"/>
          <w:shd w:val="clear" w:color="auto" w:fill="auto"/>
        </w:tcPr>
        <w:p w14:paraId="62E5809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5160A" w14:paraId="757CC8E7" w14:textId="77777777" w:rsidTr="009E2051">
      <w:trPr>
        <w:trHeight w:val="240"/>
      </w:trPr>
      <w:tc>
        <w:tcPr>
          <w:tcW w:w="900" w:type="dxa"/>
          <w:shd w:val="clear" w:color="auto" w:fill="auto"/>
        </w:tcPr>
        <w:p w14:paraId="3FBA2588" w14:textId="77777777" w:rsidR="00527BD4" w:rsidRPr="007709EF" w:rsidRDefault="000040AD" w:rsidP="00A50CF6">
          <w:pPr>
            <w:rPr>
              <w:szCs w:val="18"/>
            </w:rPr>
          </w:pPr>
          <w:r>
            <w:rPr>
              <w:szCs w:val="18"/>
            </w:rPr>
            <w:t>Datum</w:t>
          </w:r>
        </w:p>
      </w:tc>
      <w:tc>
        <w:tcPr>
          <w:tcW w:w="6620" w:type="dxa"/>
          <w:shd w:val="clear" w:color="auto" w:fill="auto"/>
        </w:tcPr>
        <w:p w14:paraId="633EA640" w14:textId="0DB74978" w:rsidR="00527BD4" w:rsidRPr="007709EF" w:rsidRDefault="000040AD" w:rsidP="00A50CF6">
          <w:r>
            <w:t>11 februari 2025</w:t>
          </w:r>
        </w:p>
      </w:tc>
    </w:tr>
    <w:tr w:rsidR="0005160A" w14:paraId="5AEBD97B" w14:textId="77777777" w:rsidTr="009E2051">
      <w:trPr>
        <w:trHeight w:val="240"/>
      </w:trPr>
      <w:tc>
        <w:tcPr>
          <w:tcW w:w="900" w:type="dxa"/>
          <w:shd w:val="clear" w:color="auto" w:fill="auto"/>
        </w:tcPr>
        <w:p w14:paraId="4F343616" w14:textId="77777777" w:rsidR="00527BD4" w:rsidRPr="007709EF" w:rsidRDefault="000040AD" w:rsidP="00A50CF6">
          <w:pPr>
            <w:rPr>
              <w:szCs w:val="18"/>
            </w:rPr>
          </w:pPr>
          <w:r>
            <w:rPr>
              <w:szCs w:val="18"/>
            </w:rPr>
            <w:t>Betreft</w:t>
          </w:r>
        </w:p>
      </w:tc>
      <w:tc>
        <w:tcPr>
          <w:tcW w:w="6620" w:type="dxa"/>
          <w:shd w:val="clear" w:color="auto" w:fill="auto"/>
        </w:tcPr>
        <w:p w14:paraId="210BC0B0" w14:textId="439CFD45" w:rsidR="00527BD4" w:rsidRPr="007709EF" w:rsidRDefault="000040AD" w:rsidP="00A50CF6">
          <w:r>
            <w:t xml:space="preserve">Aanbieden </w:t>
          </w:r>
          <w:proofErr w:type="spellStart"/>
          <w:r>
            <w:t>Roadmap</w:t>
          </w:r>
          <w:proofErr w:type="spellEnd"/>
          <w:r>
            <w:t xml:space="preserve"> </w:t>
          </w:r>
          <w:proofErr w:type="spellStart"/>
          <w:r>
            <w:t>eendagshaantjes</w:t>
          </w:r>
          <w:proofErr w:type="spellEnd"/>
          <w:r w:rsidR="00695F47">
            <w:t xml:space="preserve"> ‘</w:t>
          </w:r>
          <w:proofErr w:type="spellStart"/>
          <w:r w:rsidR="00695F47" w:rsidRPr="00695F47">
            <w:t>Uitfaseren</w:t>
          </w:r>
          <w:proofErr w:type="spellEnd"/>
          <w:r w:rsidR="00695F47" w:rsidRPr="00695F47">
            <w:t xml:space="preserve"> van het doden van eendagshaantjes van legrassen’</w:t>
          </w:r>
        </w:p>
      </w:tc>
    </w:tr>
  </w:tbl>
  <w:p w14:paraId="250330B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29C1F2C">
      <w:start w:val="1"/>
      <w:numFmt w:val="bullet"/>
      <w:pStyle w:val="Lijstopsomteken"/>
      <w:lvlText w:val="•"/>
      <w:lvlJc w:val="left"/>
      <w:pPr>
        <w:tabs>
          <w:tab w:val="num" w:pos="227"/>
        </w:tabs>
        <w:ind w:left="227" w:hanging="227"/>
      </w:pPr>
      <w:rPr>
        <w:rFonts w:ascii="Verdana" w:hAnsi="Verdana" w:hint="default"/>
        <w:sz w:val="18"/>
        <w:szCs w:val="18"/>
      </w:rPr>
    </w:lvl>
    <w:lvl w:ilvl="1" w:tplc="26BC53C4" w:tentative="1">
      <w:start w:val="1"/>
      <w:numFmt w:val="bullet"/>
      <w:lvlText w:val="o"/>
      <w:lvlJc w:val="left"/>
      <w:pPr>
        <w:tabs>
          <w:tab w:val="num" w:pos="1440"/>
        </w:tabs>
        <w:ind w:left="1440" w:hanging="360"/>
      </w:pPr>
      <w:rPr>
        <w:rFonts w:ascii="Courier New" w:hAnsi="Courier New" w:cs="Courier New" w:hint="default"/>
      </w:rPr>
    </w:lvl>
    <w:lvl w:ilvl="2" w:tplc="E91EB222" w:tentative="1">
      <w:start w:val="1"/>
      <w:numFmt w:val="bullet"/>
      <w:lvlText w:val=""/>
      <w:lvlJc w:val="left"/>
      <w:pPr>
        <w:tabs>
          <w:tab w:val="num" w:pos="2160"/>
        </w:tabs>
        <w:ind w:left="2160" w:hanging="360"/>
      </w:pPr>
      <w:rPr>
        <w:rFonts w:ascii="Wingdings" w:hAnsi="Wingdings" w:hint="default"/>
      </w:rPr>
    </w:lvl>
    <w:lvl w:ilvl="3" w:tplc="70FA9C16" w:tentative="1">
      <w:start w:val="1"/>
      <w:numFmt w:val="bullet"/>
      <w:lvlText w:val=""/>
      <w:lvlJc w:val="left"/>
      <w:pPr>
        <w:tabs>
          <w:tab w:val="num" w:pos="2880"/>
        </w:tabs>
        <w:ind w:left="2880" w:hanging="360"/>
      </w:pPr>
      <w:rPr>
        <w:rFonts w:ascii="Symbol" w:hAnsi="Symbol" w:hint="default"/>
      </w:rPr>
    </w:lvl>
    <w:lvl w:ilvl="4" w:tplc="8EEA4790" w:tentative="1">
      <w:start w:val="1"/>
      <w:numFmt w:val="bullet"/>
      <w:lvlText w:val="o"/>
      <w:lvlJc w:val="left"/>
      <w:pPr>
        <w:tabs>
          <w:tab w:val="num" w:pos="3600"/>
        </w:tabs>
        <w:ind w:left="3600" w:hanging="360"/>
      </w:pPr>
      <w:rPr>
        <w:rFonts w:ascii="Courier New" w:hAnsi="Courier New" w:cs="Courier New" w:hint="default"/>
      </w:rPr>
    </w:lvl>
    <w:lvl w:ilvl="5" w:tplc="CBBC893E" w:tentative="1">
      <w:start w:val="1"/>
      <w:numFmt w:val="bullet"/>
      <w:lvlText w:val=""/>
      <w:lvlJc w:val="left"/>
      <w:pPr>
        <w:tabs>
          <w:tab w:val="num" w:pos="4320"/>
        </w:tabs>
        <w:ind w:left="4320" w:hanging="360"/>
      </w:pPr>
      <w:rPr>
        <w:rFonts w:ascii="Wingdings" w:hAnsi="Wingdings" w:hint="default"/>
      </w:rPr>
    </w:lvl>
    <w:lvl w:ilvl="6" w:tplc="8D127DC4" w:tentative="1">
      <w:start w:val="1"/>
      <w:numFmt w:val="bullet"/>
      <w:lvlText w:val=""/>
      <w:lvlJc w:val="left"/>
      <w:pPr>
        <w:tabs>
          <w:tab w:val="num" w:pos="5040"/>
        </w:tabs>
        <w:ind w:left="5040" w:hanging="360"/>
      </w:pPr>
      <w:rPr>
        <w:rFonts w:ascii="Symbol" w:hAnsi="Symbol" w:hint="default"/>
      </w:rPr>
    </w:lvl>
    <w:lvl w:ilvl="7" w:tplc="29840F7A" w:tentative="1">
      <w:start w:val="1"/>
      <w:numFmt w:val="bullet"/>
      <w:lvlText w:val="o"/>
      <w:lvlJc w:val="left"/>
      <w:pPr>
        <w:tabs>
          <w:tab w:val="num" w:pos="5760"/>
        </w:tabs>
        <w:ind w:left="5760" w:hanging="360"/>
      </w:pPr>
      <w:rPr>
        <w:rFonts w:ascii="Courier New" w:hAnsi="Courier New" w:cs="Courier New" w:hint="default"/>
      </w:rPr>
    </w:lvl>
    <w:lvl w:ilvl="8" w:tplc="FBA8DE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14AA18A">
      <w:start w:val="1"/>
      <w:numFmt w:val="bullet"/>
      <w:pStyle w:val="Lijstopsomteken2"/>
      <w:lvlText w:val="–"/>
      <w:lvlJc w:val="left"/>
      <w:pPr>
        <w:tabs>
          <w:tab w:val="num" w:pos="227"/>
        </w:tabs>
        <w:ind w:left="227" w:firstLine="0"/>
      </w:pPr>
      <w:rPr>
        <w:rFonts w:ascii="Verdana" w:hAnsi="Verdana" w:hint="default"/>
      </w:rPr>
    </w:lvl>
    <w:lvl w:ilvl="1" w:tplc="DC621AB2" w:tentative="1">
      <w:start w:val="1"/>
      <w:numFmt w:val="bullet"/>
      <w:lvlText w:val="o"/>
      <w:lvlJc w:val="left"/>
      <w:pPr>
        <w:tabs>
          <w:tab w:val="num" w:pos="1440"/>
        </w:tabs>
        <w:ind w:left="1440" w:hanging="360"/>
      </w:pPr>
      <w:rPr>
        <w:rFonts w:ascii="Courier New" w:hAnsi="Courier New" w:cs="Courier New" w:hint="default"/>
      </w:rPr>
    </w:lvl>
    <w:lvl w:ilvl="2" w:tplc="668A17C0" w:tentative="1">
      <w:start w:val="1"/>
      <w:numFmt w:val="bullet"/>
      <w:lvlText w:val=""/>
      <w:lvlJc w:val="left"/>
      <w:pPr>
        <w:tabs>
          <w:tab w:val="num" w:pos="2160"/>
        </w:tabs>
        <w:ind w:left="2160" w:hanging="360"/>
      </w:pPr>
      <w:rPr>
        <w:rFonts w:ascii="Wingdings" w:hAnsi="Wingdings" w:hint="default"/>
      </w:rPr>
    </w:lvl>
    <w:lvl w:ilvl="3" w:tplc="9A52D10E" w:tentative="1">
      <w:start w:val="1"/>
      <w:numFmt w:val="bullet"/>
      <w:lvlText w:val=""/>
      <w:lvlJc w:val="left"/>
      <w:pPr>
        <w:tabs>
          <w:tab w:val="num" w:pos="2880"/>
        </w:tabs>
        <w:ind w:left="2880" w:hanging="360"/>
      </w:pPr>
      <w:rPr>
        <w:rFonts w:ascii="Symbol" w:hAnsi="Symbol" w:hint="default"/>
      </w:rPr>
    </w:lvl>
    <w:lvl w:ilvl="4" w:tplc="9E1C2944" w:tentative="1">
      <w:start w:val="1"/>
      <w:numFmt w:val="bullet"/>
      <w:lvlText w:val="o"/>
      <w:lvlJc w:val="left"/>
      <w:pPr>
        <w:tabs>
          <w:tab w:val="num" w:pos="3600"/>
        </w:tabs>
        <w:ind w:left="3600" w:hanging="360"/>
      </w:pPr>
      <w:rPr>
        <w:rFonts w:ascii="Courier New" w:hAnsi="Courier New" w:cs="Courier New" w:hint="default"/>
      </w:rPr>
    </w:lvl>
    <w:lvl w:ilvl="5" w:tplc="5A6E89C2" w:tentative="1">
      <w:start w:val="1"/>
      <w:numFmt w:val="bullet"/>
      <w:lvlText w:val=""/>
      <w:lvlJc w:val="left"/>
      <w:pPr>
        <w:tabs>
          <w:tab w:val="num" w:pos="4320"/>
        </w:tabs>
        <w:ind w:left="4320" w:hanging="360"/>
      </w:pPr>
      <w:rPr>
        <w:rFonts w:ascii="Wingdings" w:hAnsi="Wingdings" w:hint="default"/>
      </w:rPr>
    </w:lvl>
    <w:lvl w:ilvl="6" w:tplc="43662A84" w:tentative="1">
      <w:start w:val="1"/>
      <w:numFmt w:val="bullet"/>
      <w:lvlText w:val=""/>
      <w:lvlJc w:val="left"/>
      <w:pPr>
        <w:tabs>
          <w:tab w:val="num" w:pos="5040"/>
        </w:tabs>
        <w:ind w:left="5040" w:hanging="360"/>
      </w:pPr>
      <w:rPr>
        <w:rFonts w:ascii="Symbol" w:hAnsi="Symbol" w:hint="default"/>
      </w:rPr>
    </w:lvl>
    <w:lvl w:ilvl="7" w:tplc="932A2754" w:tentative="1">
      <w:start w:val="1"/>
      <w:numFmt w:val="bullet"/>
      <w:lvlText w:val="o"/>
      <w:lvlJc w:val="left"/>
      <w:pPr>
        <w:tabs>
          <w:tab w:val="num" w:pos="5760"/>
        </w:tabs>
        <w:ind w:left="5760" w:hanging="360"/>
      </w:pPr>
      <w:rPr>
        <w:rFonts w:ascii="Courier New" w:hAnsi="Courier New" w:cs="Courier New" w:hint="default"/>
      </w:rPr>
    </w:lvl>
    <w:lvl w:ilvl="8" w:tplc="22706C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0028783">
    <w:abstractNumId w:val="10"/>
  </w:num>
  <w:num w:numId="2" w16cid:durableId="1134180526">
    <w:abstractNumId w:val="7"/>
  </w:num>
  <w:num w:numId="3" w16cid:durableId="1143306569">
    <w:abstractNumId w:val="6"/>
  </w:num>
  <w:num w:numId="4" w16cid:durableId="587275992">
    <w:abstractNumId w:val="5"/>
  </w:num>
  <w:num w:numId="5" w16cid:durableId="199056940">
    <w:abstractNumId w:val="4"/>
  </w:num>
  <w:num w:numId="6" w16cid:durableId="1152677675">
    <w:abstractNumId w:val="8"/>
  </w:num>
  <w:num w:numId="7" w16cid:durableId="305818582">
    <w:abstractNumId w:val="3"/>
  </w:num>
  <w:num w:numId="8" w16cid:durableId="35935969">
    <w:abstractNumId w:val="2"/>
  </w:num>
  <w:num w:numId="9" w16cid:durableId="1752971918">
    <w:abstractNumId w:val="1"/>
  </w:num>
  <w:num w:numId="10" w16cid:durableId="957956416">
    <w:abstractNumId w:val="0"/>
  </w:num>
  <w:num w:numId="11" w16cid:durableId="2067146023">
    <w:abstractNumId w:val="9"/>
  </w:num>
  <w:num w:numId="12" w16cid:durableId="396829503">
    <w:abstractNumId w:val="11"/>
  </w:num>
  <w:num w:numId="13" w16cid:durableId="1528056969">
    <w:abstractNumId w:val="13"/>
  </w:num>
  <w:num w:numId="14" w16cid:durableId="144022548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0AD"/>
    <w:rsid w:val="000049FB"/>
    <w:rsid w:val="00006C01"/>
    <w:rsid w:val="00013862"/>
    <w:rsid w:val="00016012"/>
    <w:rsid w:val="00020189"/>
    <w:rsid w:val="00020EE4"/>
    <w:rsid w:val="00023E8D"/>
    <w:rsid w:val="00023E9A"/>
    <w:rsid w:val="000301C7"/>
    <w:rsid w:val="00033CDD"/>
    <w:rsid w:val="00034A84"/>
    <w:rsid w:val="00035E67"/>
    <w:rsid w:val="000366F3"/>
    <w:rsid w:val="0005160A"/>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3DA6"/>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0E4B"/>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1D14"/>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1378"/>
    <w:rsid w:val="00613B1D"/>
    <w:rsid w:val="00617A44"/>
    <w:rsid w:val="006202B6"/>
    <w:rsid w:val="006247BE"/>
    <w:rsid w:val="00625CD0"/>
    <w:rsid w:val="0062627D"/>
    <w:rsid w:val="00627432"/>
    <w:rsid w:val="006448E4"/>
    <w:rsid w:val="00645414"/>
    <w:rsid w:val="00653606"/>
    <w:rsid w:val="006610E9"/>
    <w:rsid w:val="00661591"/>
    <w:rsid w:val="0066632F"/>
    <w:rsid w:val="00671CE4"/>
    <w:rsid w:val="00674A89"/>
    <w:rsid w:val="00674F3D"/>
    <w:rsid w:val="00685545"/>
    <w:rsid w:val="006864B3"/>
    <w:rsid w:val="00692D64"/>
    <w:rsid w:val="00695F47"/>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3A13"/>
    <w:rsid w:val="00754FBF"/>
    <w:rsid w:val="007709EF"/>
    <w:rsid w:val="00783559"/>
    <w:rsid w:val="00784CBD"/>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0678A"/>
    <w:rsid w:val="00910642"/>
    <w:rsid w:val="00910DDF"/>
    <w:rsid w:val="009143D7"/>
    <w:rsid w:val="00930B13"/>
    <w:rsid w:val="009311C8"/>
    <w:rsid w:val="00933376"/>
    <w:rsid w:val="00933A2F"/>
    <w:rsid w:val="0093752A"/>
    <w:rsid w:val="009716D8"/>
    <w:rsid w:val="009718F9"/>
    <w:rsid w:val="00972FB9"/>
    <w:rsid w:val="00973421"/>
    <w:rsid w:val="00975112"/>
    <w:rsid w:val="00981768"/>
    <w:rsid w:val="00983E8F"/>
    <w:rsid w:val="0098788A"/>
    <w:rsid w:val="009907DC"/>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B6AD0"/>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2DD"/>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27B1C"/>
    <w:rsid w:val="00D33BF0"/>
    <w:rsid w:val="00D33DE0"/>
    <w:rsid w:val="00D36447"/>
    <w:rsid w:val="00D516BE"/>
    <w:rsid w:val="00D5423B"/>
    <w:rsid w:val="00D54414"/>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460"/>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245"/>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EAD84"/>
  <w15:docId w15:val="{3087FE35-8248-44BC-90C8-4FAE85A6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616</ap:Words>
  <ap:Characters>3504</ap:Characters>
  <ap:DocSecurity>0</ap:DocSecurity>
  <ap:Lines>194</ap:Lines>
  <ap:Paragraphs>89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2025-02-07T11:17:00.0000000Z</dcterms:created>
  <dcterms:modified xsi:type="dcterms:W3CDTF">2025-02-10T12:14:00.0000000Z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verweijl</vt:lpwstr>
  </property>
  <property fmtid="{D5CDD505-2E9C-101B-9397-08002B2CF9AE}" pid="3" name="AUTHOR_ID">
    <vt:lpwstr>verweijl</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Aanbieden Roadmap eendagshaantjes</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verweijl</vt:lpwstr>
  </property>
</Properties>
</file>