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378B" w:rsidP="00606E5C" w:rsidRDefault="004F378B" w14:paraId="2FE3276D" w14:textId="77777777">
      <w:pPr>
        <w:rPr>
          <w:szCs w:val="18"/>
        </w:rPr>
      </w:pPr>
    </w:p>
    <w:p w:rsidRPr="004F378B" w:rsidR="004F378B" w:rsidP="00606E5C" w:rsidRDefault="004F378B" w14:paraId="6741CE4D" w14:textId="1F9E5463">
      <w:r w:rsidRPr="004F378B">
        <w:t>Geachte Voorzitter,</w:t>
      </w:r>
      <w:r w:rsidRPr="004F378B">
        <w:br/>
      </w:r>
    </w:p>
    <w:p w:rsidRPr="004F378B" w:rsidR="004F378B" w:rsidP="00606E5C" w:rsidRDefault="004F378B" w14:paraId="4529CA75" w14:textId="17BC0A2E">
      <w:r w:rsidRPr="004F378B">
        <w:t>Hierbij zend ik u, de antwoorden op de vragen van lid Holman (NSC) over het handelen en functioneren van de NVWA (kenmerk 2025Z01271, ingezonden op 27 januari 2025).</w:t>
      </w:r>
    </w:p>
    <w:p w:rsidRPr="004F378B" w:rsidR="004F378B" w:rsidP="00606E5C" w:rsidRDefault="004F378B" w14:paraId="6F48CBD5" w14:textId="77777777">
      <w:pPr>
        <w:rPr>
          <w:rStyle w:val="Zwaar"/>
          <w:b w:val="0"/>
          <w:bCs w:val="0"/>
        </w:rPr>
      </w:pPr>
    </w:p>
    <w:p w:rsidRPr="004F378B" w:rsidR="004F378B" w:rsidP="00606E5C" w:rsidRDefault="004F378B" w14:paraId="42063093" w14:textId="77777777"/>
    <w:p w:rsidRPr="004F378B" w:rsidR="004F378B" w:rsidP="00606E5C" w:rsidRDefault="004F378B" w14:paraId="02824B40" w14:textId="77777777">
      <w:pPr>
        <w:rPr>
          <w:szCs w:val="18"/>
        </w:rPr>
      </w:pPr>
    </w:p>
    <w:p w:rsidR="00606E5C" w:rsidP="00606E5C" w:rsidRDefault="00606E5C" w14:paraId="031CAD70" w14:textId="77777777"/>
    <w:p w:rsidR="00606E5C" w:rsidP="00606E5C" w:rsidRDefault="00606E5C" w14:paraId="1C702F27" w14:textId="77777777"/>
    <w:p w:rsidR="00606E5C" w:rsidP="00606E5C" w:rsidRDefault="00606E5C" w14:paraId="7B56F540" w14:textId="77777777"/>
    <w:p w:rsidRPr="004F378B" w:rsidR="004F378B" w:rsidP="00606E5C" w:rsidRDefault="004F378B" w14:paraId="5B8D938A" w14:textId="7ABB37C2">
      <w:r w:rsidRPr="004F378B">
        <w:t>Jean Rummenie</w:t>
      </w:r>
    </w:p>
    <w:p w:rsidRPr="004F378B" w:rsidR="004F378B" w:rsidP="00606E5C" w:rsidRDefault="004F378B" w14:paraId="6162054D" w14:textId="77777777">
      <w:r w:rsidRPr="004F378B">
        <w:t>Staatssecretaris van Landbouw, Visserij, Voedselzekerheid en Natuur</w:t>
      </w:r>
    </w:p>
    <w:p w:rsidRPr="004F378B" w:rsidR="004F378B" w:rsidP="00606E5C" w:rsidRDefault="004F378B" w14:paraId="47C10E47" w14:textId="77777777">
      <w:pPr>
        <w:rPr>
          <w:szCs w:val="18"/>
        </w:rPr>
      </w:pPr>
    </w:p>
    <w:p w:rsidRPr="004F378B" w:rsidR="00F90A14" w:rsidP="00606E5C" w:rsidRDefault="00810C93" w14:paraId="67D23DF8" w14:textId="77777777">
      <w:r w:rsidRPr="004F378B">
        <w:br/>
      </w:r>
    </w:p>
    <w:p w:rsidRPr="004F378B" w:rsidR="006247BE" w:rsidP="00606E5C" w:rsidRDefault="006247BE" w14:paraId="07A035EE" w14:textId="77777777"/>
    <w:p w:rsidRPr="004F378B" w:rsidR="00584BAC" w:rsidP="00606E5C" w:rsidRDefault="00584BAC" w14:paraId="28418EFB" w14:textId="77777777"/>
    <w:p w:rsidR="004F378B" w:rsidP="00606E5C" w:rsidRDefault="004F378B" w14:paraId="79733676" w14:textId="77777777">
      <w:pPr>
        <w:rPr>
          <w:szCs w:val="18"/>
        </w:rPr>
      </w:pPr>
      <w:r>
        <w:rPr>
          <w:szCs w:val="18"/>
        </w:rPr>
        <w:br w:type="page"/>
      </w:r>
    </w:p>
    <w:p w:rsidRPr="004F378B" w:rsidR="004F378B" w:rsidP="00606E5C" w:rsidRDefault="004F378B" w14:paraId="7E9EBAAD" w14:textId="6F8918D2">
      <w:pPr>
        <w:rPr>
          <w:b/>
          <w:bCs/>
          <w:szCs w:val="18"/>
        </w:rPr>
      </w:pPr>
      <w:r w:rsidRPr="004F378B">
        <w:rPr>
          <w:b/>
          <w:bCs/>
          <w:szCs w:val="18"/>
        </w:rPr>
        <w:lastRenderedPageBreak/>
        <w:t>2025Z01271</w:t>
      </w:r>
    </w:p>
    <w:p w:rsidR="004F378B" w:rsidP="00606E5C" w:rsidRDefault="004F378B" w14:paraId="509F70CE" w14:textId="77777777">
      <w:pPr>
        <w:rPr>
          <w:szCs w:val="18"/>
        </w:rPr>
      </w:pPr>
    </w:p>
    <w:p w:rsidRPr="004F378B" w:rsidR="004F378B" w:rsidP="00606E5C" w:rsidRDefault="004F378B" w14:paraId="6A11C67F" w14:textId="74DAFD19">
      <w:pPr>
        <w:rPr>
          <w:szCs w:val="18"/>
        </w:rPr>
      </w:pPr>
      <w:r w:rsidRPr="004F378B">
        <w:rPr>
          <w:szCs w:val="18"/>
        </w:rPr>
        <w:t>1</w:t>
      </w:r>
    </w:p>
    <w:p w:rsidRPr="004F378B" w:rsidR="00ED62CF" w:rsidP="00606E5C" w:rsidRDefault="004F378B" w14:paraId="7616EA67" w14:textId="46F8EAE0">
      <w:pPr>
        <w:rPr>
          <w:szCs w:val="18"/>
        </w:rPr>
      </w:pPr>
      <w:r w:rsidRPr="004F378B">
        <w:rPr>
          <w:szCs w:val="18"/>
        </w:rPr>
        <w:t>Hoeveel bestuursrechtelijke maatregelen heeft de Nederlandse Voedsel- en Warenautoriteit (NVWA) in 2024 uitgedeeld aan horeca, supermarkten en retailbedrijven, distributiecentra, groente- en fruitveilingen en verwerkende bedrijven, eierenverpakkers en ei-verwerkende bedrijven, visafslagen en visverwerkende bedrijven, pluimvee vleesverwerkende bedrijven en overige voedselverwerkende bedrijven? Kunt u deze gegevens uitsplitsten in waarschuwingen en boetes?</w:t>
      </w:r>
    </w:p>
    <w:p w:rsidRPr="004F378B" w:rsidR="004F378B" w:rsidP="00606E5C" w:rsidRDefault="004F378B" w14:paraId="790A7359" w14:textId="77777777">
      <w:pPr>
        <w:rPr>
          <w:szCs w:val="18"/>
        </w:rPr>
      </w:pPr>
    </w:p>
    <w:p w:rsidR="004F378B" w:rsidP="00606E5C" w:rsidRDefault="00A53267" w14:paraId="70CD0DFD" w14:textId="023EC53D">
      <w:pPr>
        <w:rPr>
          <w:szCs w:val="18"/>
        </w:rPr>
      </w:pPr>
      <w:r w:rsidRPr="004F378B">
        <w:rPr>
          <w:szCs w:val="18"/>
        </w:rPr>
        <w:t>Antwoord</w:t>
      </w:r>
    </w:p>
    <w:p w:rsidR="00242C63" w:rsidP="00606E5C" w:rsidRDefault="00242C63" w14:paraId="072E5E45" w14:textId="7EC39F72">
      <w:pPr>
        <w:rPr>
          <w:szCs w:val="18"/>
        </w:rPr>
      </w:pPr>
      <w:r w:rsidRPr="00A1354A">
        <w:rPr>
          <w:szCs w:val="18"/>
        </w:rPr>
        <w:t>De informatie op type bedrijf wordt niet op dat detailniveau vastgelegd. Het is wel uit de systemen te halen na een uitvoerige analyse en</w:t>
      </w:r>
      <w:r w:rsidRPr="00A1354A" w:rsidR="00EE3A45">
        <w:rPr>
          <w:szCs w:val="18"/>
        </w:rPr>
        <w:t xml:space="preserve"> die </w:t>
      </w:r>
      <w:r w:rsidRPr="00A1354A">
        <w:rPr>
          <w:szCs w:val="18"/>
        </w:rPr>
        <w:t>is jaarlijks rond de zomer beschikbaar. Op dit moment kan de NVWA wel cijfers leveren op basis van wetgeving en domein waarop de NVWA toezicht houdt. Hieronder</w:t>
      </w:r>
      <w:r w:rsidRPr="00242C63">
        <w:rPr>
          <w:szCs w:val="18"/>
        </w:rPr>
        <w:t xml:space="preserve"> een overzicht van het aantal door de NVWA opgelegde boetes per wet en domein.</w:t>
      </w:r>
    </w:p>
    <w:p w:rsidRPr="00242C63" w:rsidR="0030502C" w:rsidP="00606E5C" w:rsidRDefault="0030502C" w14:paraId="56D7097E" w14:textId="77777777">
      <w:pPr>
        <w:rPr>
          <w:szCs w:val="18"/>
        </w:rPr>
      </w:pPr>
    </w:p>
    <w:tbl>
      <w:tblPr>
        <w:tblStyle w:val="Tabelraster"/>
        <w:tblW w:w="8080" w:type="dxa"/>
        <w:tblInd w:w="250" w:type="dxa"/>
        <w:tblLayout w:type="fixed"/>
        <w:tblLook w:val="04A0" w:firstRow="1" w:lastRow="0" w:firstColumn="1" w:lastColumn="0" w:noHBand="0" w:noVBand="1"/>
      </w:tblPr>
      <w:tblGrid>
        <w:gridCol w:w="2410"/>
        <w:gridCol w:w="2140"/>
        <w:gridCol w:w="1545"/>
        <w:gridCol w:w="1985"/>
      </w:tblGrid>
      <w:tr w:rsidRPr="00242C63" w:rsidR="00242C63" w:rsidTr="00242C63" w14:paraId="4B5635AE"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18E31F63" w14:textId="77777777">
            <w:pPr>
              <w:rPr>
                <w:szCs w:val="18"/>
              </w:rPr>
            </w:pPr>
            <w:r w:rsidRPr="00242C63">
              <w:rPr>
                <w:b/>
                <w:bCs/>
                <w:szCs w:val="18"/>
              </w:rPr>
              <w:t>Wetgeving (LVVN)</w:t>
            </w: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5C37D3C8" w14:textId="77777777">
            <w:pPr>
              <w:rPr>
                <w:szCs w:val="18"/>
              </w:rPr>
            </w:pPr>
            <w:r w:rsidRPr="00242C63">
              <w:rPr>
                <w:b/>
                <w:bCs/>
                <w:szCs w:val="18"/>
              </w:rPr>
              <w:t xml:space="preserve">Bestaat uit de domeinen </w:t>
            </w:r>
          </w:p>
        </w:tc>
        <w:tc>
          <w:tcPr>
            <w:tcW w:w="154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64C4900C" w14:textId="77777777">
            <w:pPr>
              <w:rPr>
                <w:szCs w:val="18"/>
              </w:rPr>
            </w:pPr>
            <w:r w:rsidRPr="00242C63">
              <w:rPr>
                <w:b/>
                <w:bCs/>
                <w:szCs w:val="18"/>
              </w:rPr>
              <w:t xml:space="preserve">Opgelegde boetes in 2024 </w:t>
            </w:r>
          </w:p>
        </w:tc>
        <w:tc>
          <w:tcPr>
            <w:tcW w:w="198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63D707E1" w14:textId="77777777">
            <w:pPr>
              <w:rPr>
                <w:b/>
                <w:bCs/>
                <w:szCs w:val="18"/>
              </w:rPr>
            </w:pPr>
            <w:r w:rsidRPr="00242C63">
              <w:rPr>
                <w:b/>
                <w:bCs/>
                <w:szCs w:val="18"/>
              </w:rPr>
              <w:t>Officiële waarschuwingen 2024</w:t>
            </w:r>
          </w:p>
        </w:tc>
      </w:tr>
      <w:tr w:rsidRPr="00242C63" w:rsidR="00242C63" w:rsidTr="00242C63" w14:paraId="177AA7AE"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556201D" w14:textId="77777777">
            <w:pPr>
              <w:rPr>
                <w:szCs w:val="18"/>
              </w:rPr>
            </w:pPr>
            <w:r w:rsidRPr="00242C63">
              <w:rPr>
                <w:b/>
                <w:bCs/>
                <w:szCs w:val="18"/>
              </w:rPr>
              <w:t>Gewasbeschermingsmiddelen</w:t>
            </w: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141AD274" w14:textId="77777777">
            <w:pPr>
              <w:rPr>
                <w:szCs w:val="18"/>
              </w:rPr>
            </w:pPr>
            <w:r w:rsidRPr="00242C63">
              <w:rPr>
                <w:szCs w:val="18"/>
              </w:rPr>
              <w:t>Gewasbescherming</w:t>
            </w:r>
          </w:p>
        </w:tc>
        <w:tc>
          <w:tcPr>
            <w:tcW w:w="154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64085E6A" w14:textId="77777777">
            <w:pPr>
              <w:rPr>
                <w:szCs w:val="18"/>
              </w:rPr>
            </w:pPr>
            <w:r w:rsidRPr="00242C63">
              <w:rPr>
                <w:szCs w:val="18"/>
              </w:rPr>
              <w:t>198</w:t>
            </w:r>
          </w:p>
        </w:tc>
        <w:tc>
          <w:tcPr>
            <w:tcW w:w="198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301B0424" w14:textId="77777777">
            <w:pPr>
              <w:rPr>
                <w:szCs w:val="18"/>
              </w:rPr>
            </w:pPr>
            <w:r w:rsidRPr="00242C63">
              <w:rPr>
                <w:szCs w:val="18"/>
              </w:rPr>
              <w:t>90</w:t>
            </w:r>
          </w:p>
        </w:tc>
      </w:tr>
      <w:tr w:rsidRPr="00242C63" w:rsidR="00242C63" w:rsidTr="00242C63" w14:paraId="1026F89A" w14:textId="77777777">
        <w:tc>
          <w:tcPr>
            <w:tcW w:w="2410" w:type="dxa"/>
            <w:vMerge w:val="restart"/>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577F8671" w14:textId="77777777">
            <w:pPr>
              <w:rPr>
                <w:szCs w:val="18"/>
              </w:rPr>
            </w:pPr>
            <w:r w:rsidRPr="00242C63">
              <w:rPr>
                <w:b/>
                <w:bCs/>
                <w:szCs w:val="18"/>
              </w:rPr>
              <w:t>Wet Dieren</w:t>
            </w: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52557AC9" w14:textId="77777777">
            <w:pPr>
              <w:rPr>
                <w:szCs w:val="18"/>
              </w:rPr>
            </w:pPr>
            <w:r w:rsidRPr="00242C63">
              <w:rPr>
                <w:szCs w:val="18"/>
              </w:rPr>
              <w:t>Diergeneesmiddelen</w:t>
            </w:r>
          </w:p>
        </w:tc>
        <w:tc>
          <w:tcPr>
            <w:tcW w:w="1545" w:type="dxa"/>
            <w:vMerge w:val="restart"/>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345453C7" w14:textId="77777777">
            <w:pPr>
              <w:rPr>
                <w:szCs w:val="18"/>
              </w:rPr>
            </w:pPr>
            <w:r w:rsidRPr="00242C63">
              <w:rPr>
                <w:szCs w:val="18"/>
              </w:rPr>
              <w:t>2222</w:t>
            </w:r>
          </w:p>
        </w:tc>
        <w:tc>
          <w:tcPr>
            <w:tcW w:w="1985" w:type="dxa"/>
            <w:vMerge w:val="restart"/>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221EBC35" w14:textId="77777777">
            <w:pPr>
              <w:rPr>
                <w:szCs w:val="18"/>
              </w:rPr>
            </w:pPr>
            <w:r w:rsidRPr="00242C63">
              <w:rPr>
                <w:szCs w:val="18"/>
              </w:rPr>
              <w:t>1979</w:t>
            </w:r>
            <w:r w:rsidRPr="00242C63">
              <w:rPr>
                <w:szCs w:val="18"/>
                <w:vertAlign w:val="superscript"/>
              </w:rPr>
              <w:t>*</w:t>
            </w:r>
          </w:p>
        </w:tc>
      </w:tr>
      <w:tr w:rsidRPr="00242C63" w:rsidR="00242C63" w:rsidTr="00242C63" w14:paraId="363D974E"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421BDA07"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1880D38" w14:textId="77777777">
            <w:pPr>
              <w:rPr>
                <w:szCs w:val="18"/>
              </w:rPr>
            </w:pPr>
            <w:r w:rsidRPr="00242C63">
              <w:rPr>
                <w:szCs w:val="18"/>
              </w:rPr>
              <w:t>Dierlijke bijproducten</w:t>
            </w:r>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1B6FEC8C"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2FD26A1D" w14:textId="77777777">
            <w:pPr>
              <w:rPr>
                <w:szCs w:val="18"/>
              </w:rPr>
            </w:pPr>
          </w:p>
        </w:tc>
      </w:tr>
      <w:tr w:rsidRPr="00242C63" w:rsidR="00242C63" w:rsidTr="00242C63" w14:paraId="117B7413"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73E24AB9"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B598EAC" w14:textId="77777777">
            <w:pPr>
              <w:rPr>
                <w:szCs w:val="18"/>
              </w:rPr>
            </w:pPr>
            <w:r w:rsidRPr="00242C63">
              <w:rPr>
                <w:szCs w:val="18"/>
              </w:rPr>
              <w:t xml:space="preserve">Diervoeder </w:t>
            </w:r>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45C332E0"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6C83A5C5" w14:textId="77777777">
            <w:pPr>
              <w:rPr>
                <w:szCs w:val="18"/>
              </w:rPr>
            </w:pPr>
          </w:p>
        </w:tc>
      </w:tr>
      <w:tr w:rsidRPr="00242C63" w:rsidR="00242C63" w:rsidTr="00242C63" w14:paraId="4F07041F"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4820B9F8"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2A8B3A5C" w14:textId="77777777">
            <w:pPr>
              <w:rPr>
                <w:szCs w:val="18"/>
              </w:rPr>
            </w:pPr>
            <w:r w:rsidRPr="00242C63">
              <w:rPr>
                <w:szCs w:val="18"/>
              </w:rPr>
              <w:t>Vis</w:t>
            </w:r>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3A4A980A"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5AB78F73" w14:textId="77777777">
            <w:pPr>
              <w:rPr>
                <w:szCs w:val="18"/>
              </w:rPr>
            </w:pPr>
          </w:p>
        </w:tc>
      </w:tr>
      <w:tr w:rsidRPr="00242C63" w:rsidR="00242C63" w:rsidTr="00242C63" w14:paraId="329F48E5"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5B35EED4"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3F18257D" w14:textId="77777777">
            <w:pPr>
              <w:rPr>
                <w:szCs w:val="18"/>
              </w:rPr>
            </w:pPr>
            <w:r w:rsidRPr="00242C63">
              <w:rPr>
                <w:szCs w:val="18"/>
              </w:rPr>
              <w:t>Vervoer van dieren</w:t>
            </w:r>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1C630A86"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1E976F8D" w14:textId="77777777">
            <w:pPr>
              <w:rPr>
                <w:szCs w:val="18"/>
              </w:rPr>
            </w:pPr>
          </w:p>
        </w:tc>
      </w:tr>
      <w:tr w:rsidRPr="00242C63" w:rsidR="00242C63" w:rsidTr="00242C63" w14:paraId="537AF16C"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23BC3669"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06801CFC" w14:textId="77777777">
            <w:pPr>
              <w:rPr>
                <w:szCs w:val="18"/>
              </w:rPr>
            </w:pPr>
            <w:r w:rsidRPr="00242C63">
              <w:rPr>
                <w:szCs w:val="18"/>
              </w:rPr>
              <w:t>Levende dieren en diergezondheid</w:t>
            </w:r>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7BE4A3EB"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0D716D4E" w14:textId="77777777">
            <w:pPr>
              <w:rPr>
                <w:szCs w:val="18"/>
              </w:rPr>
            </w:pPr>
          </w:p>
        </w:tc>
      </w:tr>
      <w:tr w:rsidRPr="00242C63" w:rsidR="00242C63" w:rsidTr="00242C63" w14:paraId="208907CA"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2E8C9CE5"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636BBCCE" w14:textId="77777777">
            <w:pPr>
              <w:rPr>
                <w:szCs w:val="18"/>
              </w:rPr>
            </w:pPr>
            <w:r w:rsidRPr="00242C63">
              <w:rPr>
                <w:szCs w:val="18"/>
              </w:rPr>
              <w:t>Dierenwelzijn</w:t>
            </w:r>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37370CD8"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55F4846C" w14:textId="77777777">
            <w:pPr>
              <w:rPr>
                <w:szCs w:val="18"/>
              </w:rPr>
            </w:pPr>
          </w:p>
        </w:tc>
      </w:tr>
      <w:tr w:rsidRPr="00242C63" w:rsidR="00242C63" w:rsidTr="00242C63" w14:paraId="5D119337"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43FCA115"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DBC6E28" w14:textId="77777777">
            <w:pPr>
              <w:rPr>
                <w:szCs w:val="18"/>
              </w:rPr>
            </w:pPr>
            <w:r w:rsidRPr="00242C63">
              <w:rPr>
                <w:szCs w:val="18"/>
              </w:rPr>
              <w:t>Dierlijke bijproducten</w:t>
            </w:r>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50DAD1F7"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75B5DDF9" w14:textId="77777777">
            <w:pPr>
              <w:rPr>
                <w:szCs w:val="18"/>
              </w:rPr>
            </w:pPr>
          </w:p>
        </w:tc>
      </w:tr>
      <w:tr w:rsidRPr="00242C63" w:rsidR="00242C63" w:rsidTr="00242C63" w14:paraId="01A3AFE2"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06498544" w14:textId="77777777">
            <w:pPr>
              <w:rPr>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D8A44D7" w14:textId="77777777">
            <w:pPr>
              <w:rPr>
                <w:szCs w:val="18"/>
              </w:rPr>
            </w:pPr>
            <w:r w:rsidRPr="00242C63">
              <w:rPr>
                <w:szCs w:val="18"/>
              </w:rPr>
              <w:t>Vleesketen en voedselveiligheid</w:t>
            </w:r>
          </w:p>
        </w:tc>
        <w:tc>
          <w:tcPr>
            <w:tcW w:w="154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4C7FBC5A" w14:textId="77777777">
            <w:pPr>
              <w:rPr>
                <w:szCs w:val="18"/>
              </w:rPr>
            </w:pPr>
          </w:p>
        </w:tc>
        <w:tc>
          <w:tcPr>
            <w:tcW w:w="1985"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5B69B723" w14:textId="77777777">
            <w:pPr>
              <w:rPr>
                <w:szCs w:val="18"/>
              </w:rPr>
            </w:pPr>
          </w:p>
        </w:tc>
      </w:tr>
      <w:tr w:rsidRPr="00242C63" w:rsidR="00242C63" w:rsidTr="00242C63" w14:paraId="064CBF28"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7F9F0F5E" w14:textId="77777777">
            <w:pPr>
              <w:rPr>
                <w:szCs w:val="18"/>
              </w:rPr>
            </w:pPr>
            <w:r w:rsidRPr="00242C63">
              <w:rPr>
                <w:b/>
                <w:bCs/>
                <w:szCs w:val="18"/>
              </w:rPr>
              <w:t>Plantgezondheidswet</w:t>
            </w: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141D980A" w14:textId="77777777">
            <w:pPr>
              <w:rPr>
                <w:szCs w:val="18"/>
              </w:rPr>
            </w:pPr>
            <w:r w:rsidRPr="00242C63">
              <w:rPr>
                <w:szCs w:val="18"/>
              </w:rPr>
              <w:t>Fytosanitair</w:t>
            </w:r>
          </w:p>
        </w:tc>
        <w:tc>
          <w:tcPr>
            <w:tcW w:w="154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E5E85A2" w14:textId="77777777">
            <w:pPr>
              <w:rPr>
                <w:szCs w:val="18"/>
              </w:rPr>
            </w:pPr>
            <w:r w:rsidRPr="00242C63">
              <w:rPr>
                <w:szCs w:val="18"/>
              </w:rPr>
              <w:t>32</w:t>
            </w:r>
          </w:p>
        </w:tc>
        <w:tc>
          <w:tcPr>
            <w:tcW w:w="198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1B397511" w14:textId="77777777">
            <w:pPr>
              <w:rPr>
                <w:szCs w:val="18"/>
              </w:rPr>
            </w:pPr>
            <w:r w:rsidRPr="00242C63">
              <w:rPr>
                <w:szCs w:val="18"/>
              </w:rPr>
              <w:t>79</w:t>
            </w:r>
          </w:p>
        </w:tc>
      </w:tr>
      <w:tr w:rsidRPr="00242C63" w:rsidR="00242C63" w:rsidTr="00242C63" w14:paraId="4069B97B"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94E1AED" w14:textId="77777777">
            <w:pPr>
              <w:rPr>
                <w:b/>
                <w:bCs/>
                <w:szCs w:val="18"/>
              </w:rPr>
            </w:pPr>
            <w:r w:rsidRPr="00242C63">
              <w:rPr>
                <w:b/>
                <w:bCs/>
                <w:szCs w:val="18"/>
              </w:rPr>
              <w:t>Natuurbeschermingswet</w:t>
            </w: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546BD52E" w14:textId="77777777">
            <w:pPr>
              <w:rPr>
                <w:szCs w:val="18"/>
              </w:rPr>
            </w:pPr>
            <w:r w:rsidRPr="00242C63">
              <w:rPr>
                <w:szCs w:val="18"/>
              </w:rPr>
              <w:t>Mest en natuur</w:t>
            </w:r>
          </w:p>
        </w:tc>
        <w:tc>
          <w:tcPr>
            <w:tcW w:w="154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7DE32CE" w14:textId="77777777">
            <w:pPr>
              <w:rPr>
                <w:szCs w:val="18"/>
              </w:rPr>
            </w:pPr>
            <w:r w:rsidRPr="00242C63">
              <w:rPr>
                <w:szCs w:val="18"/>
              </w:rPr>
              <w:t>2</w:t>
            </w:r>
          </w:p>
        </w:tc>
        <w:tc>
          <w:tcPr>
            <w:tcW w:w="198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324FF4A9" w14:textId="77777777">
            <w:pPr>
              <w:rPr>
                <w:szCs w:val="18"/>
              </w:rPr>
            </w:pPr>
            <w:r w:rsidRPr="00242C63">
              <w:rPr>
                <w:szCs w:val="18"/>
              </w:rPr>
              <w:t>157</w:t>
            </w:r>
          </w:p>
        </w:tc>
      </w:tr>
      <w:tr w:rsidRPr="00242C63" w:rsidR="00242C63" w:rsidTr="00242C63" w14:paraId="0121E05D" w14:textId="77777777">
        <w:tc>
          <w:tcPr>
            <w:tcW w:w="2410" w:type="dxa"/>
            <w:vMerge w:val="restart"/>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32FD8577" w14:textId="77777777">
            <w:pPr>
              <w:rPr>
                <w:b/>
                <w:bCs/>
                <w:szCs w:val="18"/>
              </w:rPr>
            </w:pPr>
            <w:r w:rsidRPr="00242C63">
              <w:rPr>
                <w:b/>
                <w:bCs/>
                <w:szCs w:val="18"/>
              </w:rPr>
              <w:t>Warenwet</w:t>
            </w: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2F601A5" w14:textId="77777777">
            <w:pPr>
              <w:rPr>
                <w:szCs w:val="18"/>
              </w:rPr>
            </w:pPr>
            <w:r w:rsidRPr="00242C63">
              <w:rPr>
                <w:szCs w:val="18"/>
              </w:rPr>
              <w:t>Horeca en ambachtelijke productie</w:t>
            </w:r>
          </w:p>
        </w:tc>
        <w:tc>
          <w:tcPr>
            <w:tcW w:w="154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72A9E17E" w14:textId="77777777">
            <w:pPr>
              <w:rPr>
                <w:szCs w:val="18"/>
              </w:rPr>
            </w:pPr>
            <w:r w:rsidRPr="00242C63">
              <w:rPr>
                <w:szCs w:val="18"/>
              </w:rPr>
              <w:t>2755</w:t>
            </w:r>
          </w:p>
        </w:tc>
        <w:tc>
          <w:tcPr>
            <w:tcW w:w="198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7A3C94B5" w14:textId="77777777">
            <w:pPr>
              <w:rPr>
                <w:szCs w:val="18"/>
              </w:rPr>
            </w:pPr>
            <w:r w:rsidRPr="00242C63">
              <w:rPr>
                <w:szCs w:val="18"/>
              </w:rPr>
              <w:t>6915</w:t>
            </w:r>
          </w:p>
        </w:tc>
      </w:tr>
      <w:tr w:rsidRPr="00242C63" w:rsidR="00242C63" w:rsidTr="00242C63" w14:paraId="055B04B5"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0BA905F6" w14:textId="77777777">
            <w:pPr>
              <w:rPr>
                <w:b/>
                <w:bCs/>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6E566E5B" w14:textId="77777777">
            <w:pPr>
              <w:rPr>
                <w:szCs w:val="18"/>
              </w:rPr>
            </w:pPr>
            <w:r w:rsidRPr="00242C63">
              <w:rPr>
                <w:szCs w:val="18"/>
              </w:rPr>
              <w:t>Industriële productie</w:t>
            </w:r>
          </w:p>
        </w:tc>
        <w:tc>
          <w:tcPr>
            <w:tcW w:w="154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04D4830C" w14:textId="77777777">
            <w:pPr>
              <w:rPr>
                <w:szCs w:val="18"/>
              </w:rPr>
            </w:pPr>
            <w:r w:rsidRPr="00242C63">
              <w:rPr>
                <w:szCs w:val="18"/>
              </w:rPr>
              <w:t>507</w:t>
            </w:r>
          </w:p>
        </w:tc>
        <w:tc>
          <w:tcPr>
            <w:tcW w:w="198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67B42778" w14:textId="77777777">
            <w:pPr>
              <w:rPr>
                <w:szCs w:val="18"/>
              </w:rPr>
            </w:pPr>
            <w:r w:rsidRPr="00242C63">
              <w:rPr>
                <w:szCs w:val="18"/>
              </w:rPr>
              <w:t>1011</w:t>
            </w:r>
          </w:p>
        </w:tc>
      </w:tr>
      <w:tr w:rsidRPr="00242C63" w:rsidR="00242C63" w:rsidTr="00242C63" w14:paraId="4023C56F"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0FD04CA1" w14:textId="77777777">
            <w:pPr>
              <w:rPr>
                <w:b/>
                <w:bCs/>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5186ACB" w14:textId="77777777">
            <w:pPr>
              <w:rPr>
                <w:szCs w:val="18"/>
              </w:rPr>
            </w:pPr>
            <w:r w:rsidRPr="00242C63">
              <w:rPr>
                <w:szCs w:val="18"/>
              </w:rPr>
              <w:t>Vleesketen en voedselveiligheid</w:t>
            </w:r>
          </w:p>
        </w:tc>
        <w:tc>
          <w:tcPr>
            <w:tcW w:w="154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54C5D153" w14:textId="77777777">
            <w:pPr>
              <w:rPr>
                <w:szCs w:val="18"/>
              </w:rPr>
            </w:pPr>
            <w:r w:rsidRPr="00242C63">
              <w:rPr>
                <w:szCs w:val="18"/>
              </w:rPr>
              <w:t>21</w:t>
            </w:r>
          </w:p>
        </w:tc>
        <w:tc>
          <w:tcPr>
            <w:tcW w:w="198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3FC465A" w14:textId="77777777">
            <w:pPr>
              <w:rPr>
                <w:szCs w:val="18"/>
              </w:rPr>
            </w:pPr>
            <w:r w:rsidRPr="00242C63">
              <w:rPr>
                <w:szCs w:val="18"/>
              </w:rPr>
              <w:t>163</w:t>
            </w:r>
            <w:r w:rsidRPr="00242C63">
              <w:rPr>
                <w:szCs w:val="18"/>
                <w:vertAlign w:val="superscript"/>
              </w:rPr>
              <w:t>*</w:t>
            </w:r>
          </w:p>
        </w:tc>
      </w:tr>
      <w:tr w:rsidRPr="00242C63" w:rsidR="00242C63" w:rsidTr="00242C63" w14:paraId="45B6A6B7"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375A0BE4" w14:textId="77777777">
            <w:pPr>
              <w:rPr>
                <w:b/>
                <w:bCs/>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1486F822" w14:textId="77777777">
            <w:pPr>
              <w:rPr>
                <w:szCs w:val="18"/>
              </w:rPr>
            </w:pPr>
            <w:r w:rsidRPr="00242C63">
              <w:rPr>
                <w:szCs w:val="18"/>
              </w:rPr>
              <w:t>Bijzondere eet- en drinkwaren</w:t>
            </w:r>
          </w:p>
        </w:tc>
        <w:tc>
          <w:tcPr>
            <w:tcW w:w="154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18E9DCB6" w14:textId="77777777">
            <w:pPr>
              <w:rPr>
                <w:szCs w:val="18"/>
              </w:rPr>
            </w:pPr>
            <w:r w:rsidRPr="00242C63">
              <w:rPr>
                <w:szCs w:val="18"/>
              </w:rPr>
              <w:t>91</w:t>
            </w:r>
          </w:p>
        </w:tc>
        <w:tc>
          <w:tcPr>
            <w:tcW w:w="198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5EC4F9F9" w14:textId="77777777">
            <w:pPr>
              <w:rPr>
                <w:szCs w:val="18"/>
              </w:rPr>
            </w:pPr>
            <w:r w:rsidRPr="00242C63">
              <w:rPr>
                <w:szCs w:val="18"/>
              </w:rPr>
              <w:t>265**</w:t>
            </w:r>
          </w:p>
        </w:tc>
      </w:tr>
      <w:tr w:rsidRPr="00242C63" w:rsidR="00242C63" w:rsidTr="00242C63" w14:paraId="159D1E1B" w14:textId="77777777">
        <w:tc>
          <w:tcPr>
            <w:tcW w:w="2410" w:type="dxa"/>
            <w:vMerge/>
            <w:tcBorders>
              <w:top w:val="single" w:color="auto" w:sz="4" w:space="0"/>
              <w:left w:val="single" w:color="auto" w:sz="4" w:space="0"/>
              <w:bottom w:val="single" w:color="auto" w:sz="4" w:space="0"/>
              <w:right w:val="single" w:color="auto" w:sz="4" w:space="0"/>
            </w:tcBorders>
            <w:vAlign w:val="center"/>
            <w:hideMark/>
          </w:tcPr>
          <w:p w:rsidRPr="00242C63" w:rsidR="00242C63" w:rsidP="00606E5C" w:rsidRDefault="00242C63" w14:paraId="0B268B7B" w14:textId="77777777">
            <w:pPr>
              <w:rPr>
                <w:b/>
                <w:bCs/>
                <w:szCs w:val="18"/>
              </w:rPr>
            </w:pP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60C1AEB8" w14:textId="77777777">
            <w:pPr>
              <w:rPr>
                <w:szCs w:val="18"/>
              </w:rPr>
            </w:pPr>
            <w:r w:rsidRPr="00242C63">
              <w:rPr>
                <w:szCs w:val="18"/>
              </w:rPr>
              <w:t>Productveiligheid</w:t>
            </w:r>
          </w:p>
        </w:tc>
        <w:tc>
          <w:tcPr>
            <w:tcW w:w="154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0158BC2A" w14:textId="77777777">
            <w:pPr>
              <w:rPr>
                <w:szCs w:val="18"/>
              </w:rPr>
            </w:pPr>
            <w:r w:rsidRPr="00242C63">
              <w:rPr>
                <w:szCs w:val="18"/>
              </w:rPr>
              <w:t>172</w:t>
            </w:r>
          </w:p>
        </w:tc>
        <w:tc>
          <w:tcPr>
            <w:tcW w:w="198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4373946" w14:textId="77777777">
            <w:pPr>
              <w:rPr>
                <w:szCs w:val="18"/>
              </w:rPr>
            </w:pPr>
            <w:r w:rsidRPr="00242C63">
              <w:rPr>
                <w:szCs w:val="18"/>
              </w:rPr>
              <w:t>628</w:t>
            </w:r>
          </w:p>
        </w:tc>
      </w:tr>
      <w:tr w:rsidRPr="00242C63" w:rsidR="00242C63" w:rsidTr="00242C63" w14:paraId="55DBE812"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798B16C" w14:textId="77777777">
            <w:pPr>
              <w:rPr>
                <w:b/>
                <w:bCs/>
                <w:szCs w:val="18"/>
              </w:rPr>
            </w:pPr>
            <w:r w:rsidRPr="00242C63">
              <w:rPr>
                <w:b/>
                <w:bCs/>
                <w:szCs w:val="18"/>
              </w:rPr>
              <w:t xml:space="preserve">Alcoholwet </w:t>
            </w: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7DB5E3E" w14:textId="77777777">
            <w:pPr>
              <w:rPr>
                <w:szCs w:val="18"/>
              </w:rPr>
            </w:pPr>
            <w:r w:rsidRPr="00242C63">
              <w:rPr>
                <w:szCs w:val="18"/>
              </w:rPr>
              <w:t xml:space="preserve">Tabak en alcohol </w:t>
            </w:r>
          </w:p>
        </w:tc>
        <w:tc>
          <w:tcPr>
            <w:tcW w:w="154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5BB3A7A" w14:textId="77777777">
            <w:pPr>
              <w:rPr>
                <w:szCs w:val="18"/>
              </w:rPr>
            </w:pPr>
            <w:r w:rsidRPr="00242C63">
              <w:rPr>
                <w:szCs w:val="18"/>
              </w:rPr>
              <w:t>116</w:t>
            </w:r>
          </w:p>
        </w:tc>
        <w:tc>
          <w:tcPr>
            <w:tcW w:w="1985" w:type="dxa"/>
            <w:tcBorders>
              <w:top w:val="single" w:color="auto" w:sz="4" w:space="0"/>
              <w:left w:val="single" w:color="auto" w:sz="4" w:space="0"/>
              <w:bottom w:val="single" w:color="auto" w:sz="4" w:space="0"/>
              <w:right w:val="single" w:color="auto" w:sz="4" w:space="0"/>
            </w:tcBorders>
          </w:tcPr>
          <w:p w:rsidRPr="00242C63" w:rsidR="00242C63" w:rsidP="00606E5C" w:rsidRDefault="00242C63" w14:paraId="3ABF3EE0" w14:textId="77777777">
            <w:pPr>
              <w:rPr>
                <w:szCs w:val="18"/>
              </w:rPr>
            </w:pPr>
          </w:p>
        </w:tc>
      </w:tr>
      <w:tr w:rsidRPr="00242C63" w:rsidR="00242C63" w:rsidTr="00242C63" w14:paraId="370B303A"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7062EC6D" w14:textId="77777777">
            <w:pPr>
              <w:rPr>
                <w:b/>
                <w:bCs/>
                <w:szCs w:val="18"/>
              </w:rPr>
            </w:pPr>
            <w:r w:rsidRPr="00242C63">
              <w:rPr>
                <w:b/>
                <w:bCs/>
                <w:szCs w:val="18"/>
              </w:rPr>
              <w:t>Tabaks- en rookwarenwet</w:t>
            </w: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1E151566" w14:textId="77777777">
            <w:pPr>
              <w:rPr>
                <w:szCs w:val="18"/>
              </w:rPr>
            </w:pPr>
            <w:r w:rsidRPr="00242C63">
              <w:rPr>
                <w:szCs w:val="18"/>
              </w:rPr>
              <w:t xml:space="preserve">Tabak en alcohol </w:t>
            </w:r>
          </w:p>
        </w:tc>
        <w:tc>
          <w:tcPr>
            <w:tcW w:w="154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29E2B103" w14:textId="77777777">
            <w:pPr>
              <w:rPr>
                <w:szCs w:val="18"/>
              </w:rPr>
            </w:pPr>
            <w:r w:rsidRPr="00242C63">
              <w:rPr>
                <w:szCs w:val="18"/>
              </w:rPr>
              <w:t>1330</w:t>
            </w:r>
          </w:p>
        </w:tc>
        <w:tc>
          <w:tcPr>
            <w:tcW w:w="198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78AD9A73" w14:textId="77777777">
            <w:pPr>
              <w:rPr>
                <w:szCs w:val="18"/>
              </w:rPr>
            </w:pPr>
            <w:r w:rsidRPr="00242C63">
              <w:rPr>
                <w:szCs w:val="18"/>
              </w:rPr>
              <w:t>393</w:t>
            </w:r>
            <w:r w:rsidRPr="00242C63">
              <w:rPr>
                <w:szCs w:val="18"/>
                <w:vertAlign w:val="superscript"/>
              </w:rPr>
              <w:t>***</w:t>
            </w:r>
          </w:p>
        </w:tc>
      </w:tr>
      <w:tr w:rsidRPr="00242C63" w:rsidR="00242C63" w:rsidTr="00242C63" w14:paraId="06B368D0" w14:textId="77777777">
        <w:tc>
          <w:tcPr>
            <w:tcW w:w="241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4346040D" w14:textId="77777777">
            <w:pPr>
              <w:rPr>
                <w:b/>
                <w:bCs/>
                <w:szCs w:val="18"/>
              </w:rPr>
            </w:pPr>
            <w:r w:rsidRPr="00242C63">
              <w:rPr>
                <w:b/>
                <w:bCs/>
                <w:szCs w:val="18"/>
              </w:rPr>
              <w:t>Geneesmiddelenwet</w:t>
            </w:r>
          </w:p>
        </w:tc>
        <w:tc>
          <w:tcPr>
            <w:tcW w:w="2140"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70163E89" w14:textId="77777777">
            <w:pPr>
              <w:rPr>
                <w:szCs w:val="18"/>
              </w:rPr>
            </w:pPr>
            <w:r w:rsidRPr="00242C63">
              <w:rPr>
                <w:szCs w:val="18"/>
              </w:rPr>
              <w:t>Bijzondere eet- en drinkwaren</w:t>
            </w:r>
          </w:p>
        </w:tc>
        <w:tc>
          <w:tcPr>
            <w:tcW w:w="1545" w:type="dxa"/>
            <w:tcBorders>
              <w:top w:val="single" w:color="auto" w:sz="4" w:space="0"/>
              <w:left w:val="single" w:color="auto" w:sz="4" w:space="0"/>
              <w:bottom w:val="single" w:color="auto" w:sz="4" w:space="0"/>
              <w:right w:val="single" w:color="auto" w:sz="4" w:space="0"/>
            </w:tcBorders>
            <w:hideMark/>
          </w:tcPr>
          <w:p w:rsidRPr="00242C63" w:rsidR="00242C63" w:rsidP="00606E5C" w:rsidRDefault="00242C63" w14:paraId="206A097A" w14:textId="77777777">
            <w:pPr>
              <w:rPr>
                <w:szCs w:val="18"/>
              </w:rPr>
            </w:pPr>
            <w:r w:rsidRPr="00242C63">
              <w:rPr>
                <w:szCs w:val="18"/>
              </w:rPr>
              <w:t>12</w:t>
            </w:r>
          </w:p>
        </w:tc>
        <w:tc>
          <w:tcPr>
            <w:tcW w:w="1985" w:type="dxa"/>
            <w:tcBorders>
              <w:top w:val="single" w:color="auto" w:sz="4" w:space="0"/>
              <w:left w:val="single" w:color="auto" w:sz="4" w:space="0"/>
              <w:bottom w:val="single" w:color="auto" w:sz="4" w:space="0"/>
              <w:right w:val="single" w:color="auto" w:sz="4" w:space="0"/>
            </w:tcBorders>
          </w:tcPr>
          <w:p w:rsidRPr="00242C63" w:rsidR="00242C63" w:rsidP="00606E5C" w:rsidRDefault="00242C63" w14:paraId="1EFA62F7" w14:textId="77777777">
            <w:pPr>
              <w:rPr>
                <w:szCs w:val="18"/>
              </w:rPr>
            </w:pPr>
          </w:p>
        </w:tc>
      </w:tr>
    </w:tbl>
    <w:p w:rsidRPr="00242C63" w:rsidR="00242C63" w:rsidP="00606E5C" w:rsidRDefault="00242C63" w14:paraId="6AD4FDF3" w14:textId="77777777">
      <w:pPr>
        <w:rPr>
          <w:szCs w:val="18"/>
        </w:rPr>
      </w:pPr>
    </w:p>
    <w:p w:rsidRPr="00242C63" w:rsidR="00242C63" w:rsidP="00606E5C" w:rsidRDefault="00242C63" w14:paraId="081F386F" w14:textId="77777777">
      <w:pPr>
        <w:rPr>
          <w:szCs w:val="18"/>
          <w:vertAlign w:val="superscript"/>
        </w:rPr>
      </w:pPr>
      <w:r w:rsidRPr="00242C63">
        <w:rPr>
          <w:szCs w:val="18"/>
          <w:vertAlign w:val="superscript"/>
        </w:rPr>
        <w:t>*) Het totaal aan officiële waarschuwingen voor vleesketen en voedselveiligheid staan vermeld bij Warenwet.</w:t>
      </w:r>
    </w:p>
    <w:p w:rsidRPr="00242C63" w:rsidR="00242C63" w:rsidP="00606E5C" w:rsidRDefault="00242C63" w14:paraId="30C4B631" w14:textId="77777777">
      <w:pPr>
        <w:rPr>
          <w:szCs w:val="18"/>
          <w:vertAlign w:val="superscript"/>
        </w:rPr>
      </w:pPr>
      <w:r w:rsidRPr="00242C63">
        <w:rPr>
          <w:szCs w:val="18"/>
          <w:vertAlign w:val="superscript"/>
        </w:rPr>
        <w:t>**) Het totaal aan officiële waarschuwingen voor Bijzondere eet- en drinkwaren staan vermeld bij Warenwet.</w:t>
      </w:r>
    </w:p>
    <w:p w:rsidRPr="00242C63" w:rsidR="00242C63" w:rsidP="00606E5C" w:rsidRDefault="00242C63" w14:paraId="058E54AA" w14:textId="77777777">
      <w:pPr>
        <w:rPr>
          <w:szCs w:val="18"/>
          <w:vertAlign w:val="superscript"/>
        </w:rPr>
      </w:pPr>
      <w:r w:rsidRPr="00242C63">
        <w:rPr>
          <w:szCs w:val="18"/>
          <w:vertAlign w:val="superscript"/>
        </w:rPr>
        <w:t>***) Het totaal aan officiële waarschuwingen voor Tabak en Alcohol staan vermeld bij Tabaks- en rookwarenwet.</w:t>
      </w:r>
    </w:p>
    <w:p w:rsidR="00B627F8" w:rsidP="00606E5C" w:rsidRDefault="00B627F8" w14:paraId="45C2ADBE" w14:textId="77777777">
      <w:pPr>
        <w:rPr>
          <w:szCs w:val="18"/>
        </w:rPr>
      </w:pPr>
    </w:p>
    <w:p w:rsidR="00242C63" w:rsidP="00606E5C" w:rsidRDefault="00B627F8" w14:paraId="263EEE16" w14:textId="68D42966">
      <w:pPr>
        <w:rPr>
          <w:szCs w:val="18"/>
        </w:rPr>
      </w:pPr>
      <w:r w:rsidRPr="00A1354A">
        <w:rPr>
          <w:szCs w:val="18"/>
        </w:rPr>
        <w:t>Op dit moment wordt binnen de NVWA gewerkt aan het jaarbeeld 2024, waarin publiekelijk verslag wordt gedaan van de belangrijkste resultaten en gebeurtenissen in het afgelopen jaar.</w:t>
      </w:r>
      <w:r w:rsidRPr="00A1354A" w:rsidR="00EE3A45">
        <w:rPr>
          <w:szCs w:val="18"/>
        </w:rPr>
        <w:t xml:space="preserve"> Dit verslag wordt jaarlijks in mei gepubliceerd. </w:t>
      </w:r>
      <w:r w:rsidRPr="00A1354A" w:rsidR="00242C63">
        <w:rPr>
          <w:szCs w:val="18"/>
        </w:rPr>
        <w:t xml:space="preserve">De NVWA maakt </w:t>
      </w:r>
      <w:r w:rsidRPr="00A1354A">
        <w:rPr>
          <w:szCs w:val="18"/>
        </w:rPr>
        <w:t xml:space="preserve">daarnaast </w:t>
      </w:r>
      <w:r w:rsidRPr="00A1354A" w:rsidR="00242C63">
        <w:rPr>
          <w:szCs w:val="18"/>
        </w:rPr>
        <w:t>een deel van de inspectieresultaten openbaar, die te vinden zijn op de website van de NVWA</w:t>
      </w:r>
      <w:r w:rsidRPr="00A1354A">
        <w:rPr>
          <w:szCs w:val="18"/>
        </w:rPr>
        <w:t xml:space="preserve"> (</w:t>
      </w:r>
      <w:hyperlink w:history="1" r:id="rId7">
        <w:r w:rsidRPr="00A1354A">
          <w:rPr>
            <w:rStyle w:val="Hyperlink"/>
            <w:szCs w:val="18"/>
          </w:rPr>
          <w:t>https://www.openbare-inspectieresultaten.nvwa.nl/</w:t>
        </w:r>
      </w:hyperlink>
      <w:r w:rsidRPr="00A1354A">
        <w:rPr>
          <w:szCs w:val="18"/>
        </w:rPr>
        <w:t>)</w:t>
      </w:r>
      <w:r w:rsidRPr="00A1354A" w:rsidR="00EE3A45">
        <w:rPr>
          <w:szCs w:val="18"/>
        </w:rPr>
        <w:t>.</w:t>
      </w:r>
    </w:p>
    <w:p w:rsidR="00A53267" w:rsidP="00606E5C" w:rsidRDefault="00A53267" w14:paraId="27EF6B16" w14:textId="57D199E3">
      <w:pPr>
        <w:rPr>
          <w:szCs w:val="18"/>
        </w:rPr>
      </w:pPr>
    </w:p>
    <w:p w:rsidRPr="004F378B" w:rsidR="004F378B" w:rsidP="00606E5C" w:rsidRDefault="004F378B" w14:paraId="3F06E0A6" w14:textId="1F310BDD">
      <w:pPr>
        <w:rPr>
          <w:szCs w:val="18"/>
        </w:rPr>
      </w:pPr>
      <w:bookmarkStart w:name="_Hlk189995368" w:id="0"/>
      <w:r w:rsidRPr="004F378B">
        <w:rPr>
          <w:szCs w:val="18"/>
        </w:rPr>
        <w:t>2</w:t>
      </w:r>
    </w:p>
    <w:p w:rsidRPr="004F378B" w:rsidR="004F378B" w:rsidP="00606E5C" w:rsidRDefault="004F378B" w14:paraId="05E50432" w14:textId="77777777">
      <w:pPr>
        <w:rPr>
          <w:szCs w:val="18"/>
        </w:rPr>
      </w:pPr>
      <w:r w:rsidRPr="004F378B">
        <w:rPr>
          <w:szCs w:val="18"/>
        </w:rPr>
        <w:t>Hoe verhoudt het aantal waarschuwingen zich tot de hoeveelheid boetes voor de horeca, supermarkten en retailbedrijven, distributiecentra, groente- en fruitveilingen en verwerkende bedrijven, eierenverpakkers en ei-verwerkende bedrijven, visafslagen en visverwerkende bedrijven, pluimvee vleesverwerkende bedrijven en overige voedselverwerkende bedrijven?</w:t>
      </w:r>
      <w:r w:rsidRPr="004F378B">
        <w:rPr>
          <w:szCs w:val="18"/>
        </w:rPr>
        <w:br/>
      </w:r>
    </w:p>
    <w:p w:rsidRPr="004F378B" w:rsidR="004F378B" w:rsidP="00606E5C" w:rsidRDefault="004F378B" w14:paraId="3DDE9502" w14:textId="77777777">
      <w:pPr>
        <w:rPr>
          <w:szCs w:val="18"/>
        </w:rPr>
      </w:pPr>
      <w:r w:rsidRPr="004F378B">
        <w:rPr>
          <w:szCs w:val="18"/>
        </w:rPr>
        <w:t>Antwoord</w:t>
      </w:r>
    </w:p>
    <w:bookmarkEnd w:id="0"/>
    <w:p w:rsidRPr="006A4E3A" w:rsidR="006A4E3A" w:rsidP="00606E5C" w:rsidRDefault="006A4E3A" w14:paraId="2D1CC7A6" w14:textId="77777777">
      <w:pPr>
        <w:rPr>
          <w:szCs w:val="18"/>
        </w:rPr>
      </w:pPr>
      <w:r w:rsidRPr="006A4E3A">
        <w:rPr>
          <w:szCs w:val="18"/>
        </w:rPr>
        <w:t>De NVWA heeft verschillende instrumenten om de naleving te verhogen. Over de</w:t>
      </w:r>
    </w:p>
    <w:p w:rsidR="006A4E3A" w:rsidP="00606E5C" w:rsidRDefault="006A4E3A" w14:paraId="675F0D96" w14:textId="483DF9CC">
      <w:pPr>
        <w:rPr>
          <w:szCs w:val="18"/>
        </w:rPr>
      </w:pPr>
      <w:r w:rsidRPr="006A4E3A">
        <w:rPr>
          <w:szCs w:val="18"/>
        </w:rPr>
        <w:t xml:space="preserve">onderlinge verhouding </w:t>
      </w:r>
      <w:r>
        <w:rPr>
          <w:szCs w:val="18"/>
        </w:rPr>
        <w:t xml:space="preserve">tussen waarschuwingen en boetes </w:t>
      </w:r>
      <w:r w:rsidRPr="006A4E3A">
        <w:rPr>
          <w:szCs w:val="18"/>
        </w:rPr>
        <w:t>zijn geen betrouwebare generieke conclusies te trekken. De NVWA kan bijvoorbeeld nalevingshulp geven, of aanwijzingen geven voor de bedrijfsvoering ter plaatse</w:t>
      </w:r>
      <w:r>
        <w:rPr>
          <w:szCs w:val="18"/>
        </w:rPr>
        <w:t>. Ze</w:t>
      </w:r>
      <w:r w:rsidRPr="006A4E3A">
        <w:rPr>
          <w:szCs w:val="18"/>
        </w:rPr>
        <w:t xml:space="preserve"> kan een officiële waarschuwing geven, een maatregel opleggen of een boete geven. Daarnaast kan de NVWA een bestuurlijke strafbeschikking opleggen of een proces verbaal aanzeggen. Dit alles is afhankelijk van de soort en de ernst van de overtreding. De NVWA maakt in het interventiebeleid vooraf kenbaar hoe ze met haar instrumentarium omgaat. De inspecteur beoordeelt de concrete omstandigheden van het geval. Hoe ernstiger de overtreding en de (mogelijke) gevolgen daarvan zijn, hoe ingrijpender de interventies worden. De NVWA kan één interventie opleggen of meerdere interventies tegelijkertijd, zoals een maatregel én een boete. Bedrijven die meerdere keren een overtreding begaan, kan de NVWA onder verscherpt toezicht stellen. In het jaar 2023 zijn </w:t>
      </w:r>
      <w:r>
        <w:rPr>
          <w:szCs w:val="18"/>
        </w:rPr>
        <w:t>10.378</w:t>
      </w:r>
      <w:r w:rsidR="0028683B">
        <w:rPr>
          <w:szCs w:val="18"/>
        </w:rPr>
        <w:t xml:space="preserve"> rapporten van bevindingen</w:t>
      </w:r>
      <w:r>
        <w:rPr>
          <w:szCs w:val="18"/>
        </w:rPr>
        <w:t>, 480 processen-verbaal</w:t>
      </w:r>
      <w:r w:rsidRPr="006A4E3A">
        <w:rPr>
          <w:szCs w:val="18"/>
        </w:rPr>
        <w:t xml:space="preserve"> </w:t>
      </w:r>
      <w:r>
        <w:rPr>
          <w:szCs w:val="18"/>
        </w:rPr>
        <w:t>en 21.118 schriftelijke waarschuwingen vastgelegd</w:t>
      </w:r>
      <w:r w:rsidR="00B37AA4">
        <w:rPr>
          <w:szCs w:val="18"/>
        </w:rPr>
        <w:t xml:space="preserve"> (bron: </w:t>
      </w:r>
      <w:r w:rsidR="006142E1">
        <w:rPr>
          <w:szCs w:val="18"/>
        </w:rPr>
        <w:t>J</w:t>
      </w:r>
      <w:r w:rsidR="00B37AA4">
        <w:rPr>
          <w:szCs w:val="18"/>
        </w:rPr>
        <w:t xml:space="preserve">aarbeeld NVWA 2023 </w:t>
      </w:r>
      <w:hyperlink w:history="1" w:anchor="anker-6-maatregelen-en-handhavingsverzoeken" r:id="rId8">
        <w:r w:rsidRPr="00D6102B" w:rsidR="00B37AA4">
          <w:rPr>
            <w:rStyle w:val="Hyperlink"/>
            <w:szCs w:val="18"/>
          </w:rPr>
          <w:t>https://www.nvwa.nl/over-de-nvwa/publicaties/jaarbeeld-2023/nvwa-brede-themas#anker-6-maatregelen-en-handhavingsverzoeken</w:t>
        </w:r>
      </w:hyperlink>
      <w:r w:rsidR="00B37AA4">
        <w:rPr>
          <w:szCs w:val="18"/>
        </w:rPr>
        <w:t>)</w:t>
      </w:r>
      <w:r>
        <w:rPr>
          <w:szCs w:val="18"/>
        </w:rPr>
        <w:t>.</w:t>
      </w:r>
    </w:p>
    <w:p w:rsidRPr="00CE6DC1" w:rsidR="006A4E3A" w:rsidP="00606E5C" w:rsidRDefault="006A4E3A" w14:paraId="120CCF14" w14:textId="4BBE71C6">
      <w:pPr>
        <w:rPr>
          <w:i/>
          <w:iCs/>
          <w:szCs w:val="18"/>
        </w:rPr>
      </w:pPr>
    </w:p>
    <w:p w:rsidR="00606E5C" w:rsidRDefault="00606E5C" w14:paraId="5D3AD706" w14:textId="77777777">
      <w:pPr>
        <w:spacing w:line="240" w:lineRule="auto"/>
        <w:rPr>
          <w:szCs w:val="18"/>
        </w:rPr>
      </w:pPr>
      <w:r>
        <w:rPr>
          <w:szCs w:val="18"/>
        </w:rPr>
        <w:br w:type="page"/>
      </w:r>
    </w:p>
    <w:p w:rsidRPr="004F378B" w:rsidR="004F378B" w:rsidP="00606E5C" w:rsidRDefault="004F378B" w14:paraId="56ED0ACA" w14:textId="6CB45557">
      <w:pPr>
        <w:rPr>
          <w:szCs w:val="18"/>
        </w:rPr>
      </w:pPr>
      <w:r w:rsidRPr="004F378B">
        <w:rPr>
          <w:szCs w:val="18"/>
        </w:rPr>
        <w:t>3</w:t>
      </w:r>
    </w:p>
    <w:p w:rsidRPr="004F378B" w:rsidR="004F378B" w:rsidP="00606E5C" w:rsidRDefault="004F378B" w14:paraId="5EC3C1D2" w14:textId="77777777">
      <w:pPr>
        <w:rPr>
          <w:szCs w:val="18"/>
        </w:rPr>
      </w:pPr>
      <w:r w:rsidRPr="004F378B">
        <w:rPr>
          <w:szCs w:val="18"/>
        </w:rPr>
        <w:t>Hoeveel bestuursrechtelijke maatregelen heeft de NVWA in 2024 uitgedeeld aan pluimveeslachterijen en roodvleesslachterijen? Graag opgesplitst in waarschuwingen en boetes</w:t>
      </w:r>
      <w:r w:rsidRPr="004F378B">
        <w:rPr>
          <w:color w:val="92D050"/>
          <w:szCs w:val="18"/>
        </w:rPr>
        <w:t xml:space="preserve"> </w:t>
      </w:r>
    </w:p>
    <w:p w:rsidRPr="004F378B" w:rsidR="004F378B" w:rsidP="00606E5C" w:rsidRDefault="004F378B" w14:paraId="7BE8A6C0" w14:textId="77777777">
      <w:pPr>
        <w:rPr>
          <w:szCs w:val="18"/>
        </w:rPr>
      </w:pPr>
    </w:p>
    <w:p w:rsidRPr="004F378B" w:rsidR="004F378B" w:rsidP="00606E5C" w:rsidRDefault="004F378B" w14:paraId="27520B56" w14:textId="77777777">
      <w:pPr>
        <w:rPr>
          <w:szCs w:val="18"/>
        </w:rPr>
      </w:pPr>
      <w:r w:rsidRPr="004F378B">
        <w:rPr>
          <w:szCs w:val="18"/>
        </w:rPr>
        <w:t>Antwoord</w:t>
      </w:r>
    </w:p>
    <w:p w:rsidRPr="004F378B" w:rsidR="004F378B" w:rsidP="00606E5C" w:rsidRDefault="004F378B" w14:paraId="1189B830" w14:textId="77777777">
      <w:pPr>
        <w:rPr>
          <w:szCs w:val="18"/>
        </w:rPr>
      </w:pPr>
      <w:r w:rsidRPr="004F378B">
        <w:rPr>
          <w:szCs w:val="18"/>
        </w:rPr>
        <w:t>In onderstaande tabel het aantal bestuursrechtelijke maatregelen in 2024</w:t>
      </w:r>
    </w:p>
    <w:tbl>
      <w:tblPr>
        <w:tblStyle w:val="Tabelraster"/>
        <w:tblW w:w="0" w:type="auto"/>
        <w:tblInd w:w="108" w:type="dxa"/>
        <w:tblLook w:val="04A0" w:firstRow="1" w:lastRow="0" w:firstColumn="1" w:lastColumn="0" w:noHBand="0" w:noVBand="1"/>
      </w:tblPr>
      <w:tblGrid>
        <w:gridCol w:w="2678"/>
        <w:gridCol w:w="1858"/>
        <w:gridCol w:w="2268"/>
      </w:tblGrid>
      <w:tr w:rsidRPr="004F378B" w:rsidR="004F378B" w:rsidTr="00A53267" w14:paraId="08EA6F87" w14:textId="77777777">
        <w:tc>
          <w:tcPr>
            <w:tcW w:w="2678" w:type="dxa"/>
          </w:tcPr>
          <w:p w:rsidRPr="004F378B" w:rsidR="004F378B" w:rsidP="00606E5C" w:rsidRDefault="004F378B" w14:paraId="6B6BCA06" w14:textId="77777777">
            <w:pPr>
              <w:rPr>
                <w:szCs w:val="18"/>
              </w:rPr>
            </w:pPr>
          </w:p>
        </w:tc>
        <w:tc>
          <w:tcPr>
            <w:tcW w:w="1858" w:type="dxa"/>
          </w:tcPr>
          <w:p w:rsidRPr="004F378B" w:rsidR="004F378B" w:rsidP="00606E5C" w:rsidRDefault="004F378B" w14:paraId="2132380D" w14:textId="239BC33A">
            <w:pPr>
              <w:rPr>
                <w:szCs w:val="18"/>
              </w:rPr>
            </w:pPr>
            <w:r w:rsidRPr="004F378B">
              <w:rPr>
                <w:szCs w:val="18"/>
              </w:rPr>
              <w:t>Waarschuwing</w:t>
            </w:r>
            <w:r w:rsidR="00A53267">
              <w:rPr>
                <w:szCs w:val="18"/>
              </w:rPr>
              <w:t>en</w:t>
            </w:r>
          </w:p>
        </w:tc>
        <w:tc>
          <w:tcPr>
            <w:tcW w:w="2268" w:type="dxa"/>
          </w:tcPr>
          <w:p w:rsidRPr="004F378B" w:rsidR="004F378B" w:rsidP="00606E5C" w:rsidRDefault="004F378B" w14:paraId="1E9D058B" w14:textId="4B040957">
            <w:pPr>
              <w:rPr>
                <w:szCs w:val="18"/>
              </w:rPr>
            </w:pPr>
            <w:r w:rsidRPr="004F378B">
              <w:rPr>
                <w:szCs w:val="18"/>
              </w:rPr>
              <w:t>Boete</w:t>
            </w:r>
            <w:r w:rsidR="00A53267">
              <w:rPr>
                <w:szCs w:val="18"/>
              </w:rPr>
              <w:t>s</w:t>
            </w:r>
          </w:p>
        </w:tc>
      </w:tr>
      <w:tr w:rsidRPr="004F378B" w:rsidR="004F378B" w:rsidTr="00A53267" w14:paraId="70305B0C" w14:textId="77777777">
        <w:tc>
          <w:tcPr>
            <w:tcW w:w="2678" w:type="dxa"/>
          </w:tcPr>
          <w:p w:rsidRPr="004F378B" w:rsidR="004F378B" w:rsidP="00606E5C" w:rsidRDefault="004F378B" w14:paraId="24C55334" w14:textId="77777777">
            <w:pPr>
              <w:rPr>
                <w:szCs w:val="18"/>
              </w:rPr>
            </w:pPr>
            <w:r w:rsidRPr="004F378B">
              <w:rPr>
                <w:szCs w:val="18"/>
              </w:rPr>
              <w:t>pluimveeslachterijen</w:t>
            </w:r>
          </w:p>
        </w:tc>
        <w:tc>
          <w:tcPr>
            <w:tcW w:w="1858" w:type="dxa"/>
          </w:tcPr>
          <w:p w:rsidRPr="004F378B" w:rsidR="004F378B" w:rsidP="00606E5C" w:rsidRDefault="004F378B" w14:paraId="4115BE78" w14:textId="77777777">
            <w:pPr>
              <w:rPr>
                <w:szCs w:val="18"/>
              </w:rPr>
            </w:pPr>
            <w:r w:rsidRPr="004F378B">
              <w:rPr>
                <w:szCs w:val="18"/>
              </w:rPr>
              <w:t>333</w:t>
            </w:r>
          </w:p>
        </w:tc>
        <w:tc>
          <w:tcPr>
            <w:tcW w:w="2268" w:type="dxa"/>
          </w:tcPr>
          <w:p w:rsidRPr="006142E1" w:rsidR="004F378B" w:rsidP="00606E5C" w:rsidRDefault="006142E1" w14:paraId="7A38CD7E" w14:textId="2AB60DF5">
            <w:pPr>
              <w:rPr>
                <w:szCs w:val="18"/>
              </w:rPr>
            </w:pPr>
            <w:r w:rsidRPr="006142E1">
              <w:rPr>
                <w:szCs w:val="18"/>
              </w:rPr>
              <w:t>223</w:t>
            </w:r>
          </w:p>
        </w:tc>
      </w:tr>
      <w:tr w:rsidRPr="004F378B" w:rsidR="004F378B" w:rsidTr="00A53267" w14:paraId="6D906C0E" w14:textId="77777777">
        <w:tc>
          <w:tcPr>
            <w:tcW w:w="2678" w:type="dxa"/>
          </w:tcPr>
          <w:p w:rsidRPr="004F378B" w:rsidR="004F378B" w:rsidP="00606E5C" w:rsidRDefault="004F378B" w14:paraId="0A21DA5E" w14:textId="77777777">
            <w:pPr>
              <w:rPr>
                <w:szCs w:val="18"/>
              </w:rPr>
            </w:pPr>
            <w:r w:rsidRPr="004F378B">
              <w:rPr>
                <w:szCs w:val="18"/>
              </w:rPr>
              <w:t>Roosvleesslachterijen</w:t>
            </w:r>
          </w:p>
        </w:tc>
        <w:tc>
          <w:tcPr>
            <w:tcW w:w="1858" w:type="dxa"/>
          </w:tcPr>
          <w:p w:rsidRPr="004F378B" w:rsidR="004F378B" w:rsidP="00606E5C" w:rsidRDefault="004F378B" w14:paraId="4FC2F721" w14:textId="77777777">
            <w:pPr>
              <w:rPr>
                <w:szCs w:val="18"/>
              </w:rPr>
            </w:pPr>
            <w:r w:rsidRPr="004F378B">
              <w:rPr>
                <w:szCs w:val="18"/>
              </w:rPr>
              <w:t>278</w:t>
            </w:r>
          </w:p>
        </w:tc>
        <w:tc>
          <w:tcPr>
            <w:tcW w:w="2268" w:type="dxa"/>
          </w:tcPr>
          <w:p w:rsidRPr="006142E1" w:rsidR="004F378B" w:rsidP="00606E5C" w:rsidRDefault="006142E1" w14:paraId="058F828F" w14:textId="1FCD4FFC">
            <w:pPr>
              <w:rPr>
                <w:szCs w:val="18"/>
              </w:rPr>
            </w:pPr>
            <w:r w:rsidRPr="006142E1">
              <w:rPr>
                <w:szCs w:val="18"/>
              </w:rPr>
              <w:t>164</w:t>
            </w:r>
          </w:p>
        </w:tc>
      </w:tr>
    </w:tbl>
    <w:p w:rsidRPr="004F378B" w:rsidR="004F378B" w:rsidP="00606E5C" w:rsidRDefault="004F378B" w14:paraId="588E598F" w14:textId="77777777">
      <w:pPr>
        <w:rPr>
          <w:szCs w:val="18"/>
        </w:rPr>
      </w:pPr>
    </w:p>
    <w:p w:rsidRPr="004F378B" w:rsidR="004F378B" w:rsidP="00606E5C" w:rsidRDefault="004F378B" w14:paraId="1470B9BF" w14:textId="40114DD3">
      <w:pPr>
        <w:rPr>
          <w:szCs w:val="18"/>
        </w:rPr>
      </w:pPr>
      <w:r w:rsidRPr="004F378B">
        <w:rPr>
          <w:szCs w:val="18"/>
        </w:rPr>
        <w:t>4</w:t>
      </w:r>
    </w:p>
    <w:p w:rsidRPr="004F378B" w:rsidR="004F378B" w:rsidP="00606E5C" w:rsidRDefault="004F378B" w14:paraId="4392919A" w14:textId="77777777">
      <w:pPr>
        <w:rPr>
          <w:szCs w:val="18"/>
        </w:rPr>
      </w:pPr>
      <w:r w:rsidRPr="004F378B">
        <w:rPr>
          <w:szCs w:val="18"/>
        </w:rPr>
        <w:t>Hoe verhoudt het aantal waarschuwingen zich tot de hoeveelheid boetes voor de pluimveeslachterijen en roodvleesslachterijen?</w:t>
      </w:r>
    </w:p>
    <w:p w:rsidRPr="004F378B" w:rsidR="004F378B" w:rsidP="00606E5C" w:rsidRDefault="004F378B" w14:paraId="68E8AA24" w14:textId="77777777">
      <w:pPr>
        <w:rPr>
          <w:szCs w:val="18"/>
        </w:rPr>
      </w:pPr>
    </w:p>
    <w:p w:rsidRPr="00A53267" w:rsidR="004F378B" w:rsidP="00606E5C" w:rsidRDefault="004F378B" w14:paraId="40D4282E" w14:textId="77777777">
      <w:pPr>
        <w:rPr>
          <w:szCs w:val="18"/>
        </w:rPr>
      </w:pPr>
      <w:r w:rsidRPr="00A53267">
        <w:rPr>
          <w:szCs w:val="18"/>
        </w:rPr>
        <w:t>Antwoord</w:t>
      </w:r>
    </w:p>
    <w:p w:rsidRPr="004F378B" w:rsidR="004F378B" w:rsidP="00606E5C" w:rsidRDefault="004F378B" w14:paraId="26164547" w14:textId="5ACA7926">
      <w:pPr>
        <w:rPr>
          <w:szCs w:val="18"/>
        </w:rPr>
      </w:pPr>
      <w:r w:rsidRPr="00A53267">
        <w:rPr>
          <w:szCs w:val="18"/>
        </w:rPr>
        <w:t xml:space="preserve">Zie </w:t>
      </w:r>
      <w:r w:rsidR="00A53267">
        <w:rPr>
          <w:szCs w:val="18"/>
        </w:rPr>
        <w:t xml:space="preserve">het </w:t>
      </w:r>
      <w:r w:rsidRPr="00A53267">
        <w:rPr>
          <w:szCs w:val="18"/>
        </w:rPr>
        <w:t xml:space="preserve">antwoord op vraag </w:t>
      </w:r>
      <w:r w:rsidR="00B37AA4">
        <w:rPr>
          <w:szCs w:val="18"/>
        </w:rPr>
        <w:t>2</w:t>
      </w:r>
      <w:r w:rsidRPr="00A53267">
        <w:rPr>
          <w:szCs w:val="18"/>
        </w:rPr>
        <w:t>.</w:t>
      </w:r>
    </w:p>
    <w:p w:rsidRPr="004F378B" w:rsidR="004F378B" w:rsidP="00606E5C" w:rsidRDefault="004F378B" w14:paraId="3F6C8318" w14:textId="77777777">
      <w:pPr>
        <w:rPr>
          <w:szCs w:val="18"/>
        </w:rPr>
      </w:pPr>
    </w:p>
    <w:p w:rsidRPr="004F378B" w:rsidR="004F378B" w:rsidP="00606E5C" w:rsidRDefault="004F378B" w14:paraId="40EE0271" w14:textId="6711AB4F">
      <w:pPr>
        <w:rPr>
          <w:szCs w:val="18"/>
        </w:rPr>
      </w:pPr>
      <w:r w:rsidRPr="004F378B">
        <w:rPr>
          <w:szCs w:val="18"/>
        </w:rPr>
        <w:t>5</w:t>
      </w:r>
    </w:p>
    <w:p w:rsidRPr="004F378B" w:rsidR="004F378B" w:rsidP="00606E5C" w:rsidRDefault="004F378B" w14:paraId="05E070E9" w14:textId="77777777">
      <w:pPr>
        <w:rPr>
          <w:szCs w:val="18"/>
        </w:rPr>
      </w:pPr>
      <w:r w:rsidRPr="004F378B">
        <w:rPr>
          <w:szCs w:val="18"/>
        </w:rPr>
        <w:t xml:space="preserve">Is de manier van optreden nog rechtmatig en doelmatig in het licht van de doelstellingen die de NVWA heeft? </w:t>
      </w:r>
    </w:p>
    <w:p w:rsidRPr="004F378B" w:rsidR="004F378B" w:rsidP="00606E5C" w:rsidRDefault="004F378B" w14:paraId="0E58558B" w14:textId="77777777">
      <w:pPr>
        <w:rPr>
          <w:szCs w:val="18"/>
        </w:rPr>
      </w:pPr>
    </w:p>
    <w:p w:rsidRPr="004F378B" w:rsidR="004F378B" w:rsidP="00606E5C" w:rsidRDefault="004F378B" w14:paraId="6DD66021" w14:textId="77777777">
      <w:pPr>
        <w:rPr>
          <w:szCs w:val="18"/>
        </w:rPr>
      </w:pPr>
      <w:r w:rsidRPr="004F378B">
        <w:rPr>
          <w:szCs w:val="18"/>
        </w:rPr>
        <w:t>Antwoord</w:t>
      </w:r>
    </w:p>
    <w:p w:rsidRPr="004F378B" w:rsidR="004F378B" w:rsidP="00606E5C" w:rsidRDefault="00B37AA4" w14:paraId="5432B963" w14:textId="322DFE9A">
      <w:pPr>
        <w:rPr>
          <w:szCs w:val="18"/>
        </w:rPr>
      </w:pPr>
      <w:r w:rsidRPr="00B37AA4">
        <w:rPr>
          <w:szCs w:val="18"/>
        </w:rPr>
        <w:t xml:space="preserve">Ja. De NVWA treedt op binnen de kaders van de wet en van rechtsbeginselen zoals evenredigheid en rechtsgelijkheid. De doelmatigheid van het optreden wordt mede bepaald door de uitgangspunten zoals de NVWA die in haar interventiebeleid heeft geformuleerd. </w:t>
      </w:r>
      <w:r w:rsidRPr="004F378B" w:rsidR="004F378B">
        <w:rPr>
          <w:szCs w:val="18"/>
        </w:rPr>
        <w:t>De NVWA houdt toezicht en treedt handhavend op conform het Algemeen Interventiebeleid van de NVWA (gepubliceerd in de Staatscourant op 12 januari 2024, nummer 188). In artikel 2.1 staan de uitgangspunten van dit beleid opgesomd.</w:t>
      </w:r>
    </w:p>
    <w:p w:rsidRPr="004F378B" w:rsidR="004F378B" w:rsidP="00606E5C" w:rsidRDefault="004F378B" w14:paraId="38FEFE48" w14:textId="77777777">
      <w:pPr>
        <w:rPr>
          <w:szCs w:val="18"/>
        </w:rPr>
      </w:pPr>
    </w:p>
    <w:p w:rsidRPr="004F378B" w:rsidR="004F378B" w:rsidP="00606E5C" w:rsidRDefault="004F378B" w14:paraId="296DD88A" w14:textId="77777777">
      <w:pPr>
        <w:rPr>
          <w:i/>
          <w:iCs/>
          <w:szCs w:val="18"/>
        </w:rPr>
      </w:pPr>
      <w:r w:rsidRPr="004F378B">
        <w:rPr>
          <w:i/>
          <w:iCs/>
          <w:szCs w:val="18"/>
        </w:rPr>
        <w:t xml:space="preserve">a. de NVWA stelt in haar handelen de maatschappelijke effecten op de publieke belangen voedselveiligheid, diergezondheid, dierenwelzijn, natuur en milieu, plantgezondheid, productveiligheid en tabaks- en alcoholontmoediging centraal; </w:t>
      </w:r>
    </w:p>
    <w:p w:rsidRPr="004F378B" w:rsidR="004F378B" w:rsidP="00606E5C" w:rsidRDefault="004F378B" w14:paraId="7618EB70" w14:textId="77777777">
      <w:pPr>
        <w:rPr>
          <w:i/>
          <w:iCs/>
          <w:szCs w:val="18"/>
        </w:rPr>
      </w:pPr>
      <w:r w:rsidRPr="004F378B">
        <w:rPr>
          <w:i/>
          <w:iCs/>
          <w:szCs w:val="18"/>
        </w:rPr>
        <w:t xml:space="preserve">b. de NVWA streeft ernaar om de belangrijkste maatschappelijke risico’s voor de onder a. genoemde publieke belangen, bestaande en opkomende, structureel te verminderen of, als dat niet kan, een optimale beheersing van die risico’s te realiseren; </w:t>
      </w:r>
    </w:p>
    <w:p w:rsidRPr="004F378B" w:rsidR="004F378B" w:rsidP="00606E5C" w:rsidRDefault="004F378B" w14:paraId="350D2891" w14:textId="77777777">
      <w:pPr>
        <w:rPr>
          <w:i/>
          <w:iCs/>
          <w:szCs w:val="18"/>
        </w:rPr>
      </w:pPr>
      <w:r w:rsidRPr="004F378B">
        <w:rPr>
          <w:i/>
          <w:iCs/>
          <w:szCs w:val="18"/>
        </w:rPr>
        <w:t xml:space="preserve">c. burgers, bedrijven en instellingen zijn zelf verantwoordelijk voor het naleven van wet- en regelgeving. De NVWA stimuleert goed gedrag waar het kan en treedt zichtbaar disciplinerend op waar het moet; </w:t>
      </w:r>
    </w:p>
    <w:p w:rsidRPr="004F378B" w:rsidR="004F378B" w:rsidP="00606E5C" w:rsidRDefault="004F378B" w14:paraId="54DA0656" w14:textId="77777777">
      <w:pPr>
        <w:rPr>
          <w:i/>
          <w:iCs/>
          <w:szCs w:val="18"/>
        </w:rPr>
      </w:pPr>
      <w:r w:rsidRPr="004F378B">
        <w:rPr>
          <w:i/>
          <w:iCs/>
          <w:szCs w:val="18"/>
        </w:rPr>
        <w:t xml:space="preserve">d. de NVWA houdt toezicht en intervenieert daar waar dat het hardste nodig is. Dit vindt risicogericht en slagvaardig plaats, waarbij mensen en middelen efficiënt en effectief worden ingezet; </w:t>
      </w:r>
    </w:p>
    <w:p w:rsidRPr="004F378B" w:rsidR="004F378B" w:rsidP="00606E5C" w:rsidRDefault="004F378B" w14:paraId="4B31EBE8" w14:textId="77777777">
      <w:pPr>
        <w:rPr>
          <w:i/>
          <w:iCs/>
        </w:rPr>
      </w:pPr>
      <w:r w:rsidRPr="004F378B">
        <w:rPr>
          <w:i/>
          <w:iCs/>
          <w:szCs w:val="18"/>
        </w:rPr>
        <w:t>e. bij het kiezen van een mix van toezicht en interventie staat het effect ervan centraal en zijn de instrumenten volgend</w:t>
      </w:r>
      <w:r w:rsidRPr="004F378B">
        <w:rPr>
          <w:i/>
          <w:iCs/>
        </w:rPr>
        <w:t xml:space="preserve">. </w:t>
      </w:r>
    </w:p>
    <w:p w:rsidRPr="004F378B" w:rsidR="004F378B" w:rsidP="00606E5C" w:rsidRDefault="004F378B" w14:paraId="5533F4E1" w14:textId="77777777">
      <w:pPr>
        <w:rPr>
          <w:i/>
          <w:iCs/>
        </w:rPr>
      </w:pPr>
    </w:p>
    <w:p w:rsidR="004F378B" w:rsidP="00606E5C" w:rsidRDefault="004F378B" w14:paraId="3065AD3E" w14:textId="7DDCC9E2">
      <w:pPr>
        <w:rPr>
          <w:szCs w:val="18"/>
        </w:rPr>
      </w:pPr>
      <w:r w:rsidRPr="004F378B">
        <w:rPr>
          <w:szCs w:val="18"/>
        </w:rPr>
        <w:t xml:space="preserve">Daarnaast handelt de NVWA conform de Algemene wet bestuursrecht (Awb)waarin waarborgen voor ondertoezichtgestelden zijn opgenomen, zoals de proportionaliteit en evenredigheid van het optreden van de NVWA. Ook de “menselijke maat” is een begrip dat de NVWA toepast. Uitgangspunt is het effect op de naleving die met handhaving wordt gerealiseerd. Daarbij is goed contact met de ondertoezichtgestelden natuurlijk belangrijk. In de regel is dat contact er ook. De inspecteur speelt hierbij een belangrijke rol. De inspecteur is een professional die met zijn kennis een goed inzicht heeft in de bedrijven die hij bezoekt. Met zijn kennis kan hij een goed oordeel geven van de feitelijke situatie en op basis daarvan zo nodig optreden. Om het toezicht uniform te laten plaatsvinden zijn er op veel domeinen standaard werkwijzen vastgesteld waarnaar de inspecteurs handelen. Als de inspecteur een overtreding aantreft maakt hij hiervan een Rapport van Bevindingen (RvB) op. Uiteindelijk wordt dit rapport bij de juridische dienst van de NVWA beoordeeld, waarna afhankelijk van de overtreding een boete, waarschuwing of maatregel (Last onder dwangsom of last onder bestuursdwang) wordt opgelegd (zie de Awb). </w:t>
      </w:r>
      <w:r w:rsidRPr="004F378B" w:rsidR="00A1354A">
        <w:rPr>
          <w:szCs w:val="18"/>
        </w:rPr>
        <w:t>In dit proces heeft de ondertoezichtgestelden altijd de mogelijkheid om zijn kant van het verhaal</w:t>
      </w:r>
      <w:r w:rsidR="00A1354A">
        <w:rPr>
          <w:szCs w:val="18"/>
        </w:rPr>
        <w:t xml:space="preserve"> te delen en bijzondere omstandigheden</w:t>
      </w:r>
      <w:r w:rsidRPr="004F378B" w:rsidR="00A1354A">
        <w:rPr>
          <w:szCs w:val="18"/>
        </w:rPr>
        <w:t xml:space="preserve"> </w:t>
      </w:r>
      <w:r w:rsidR="00A1354A">
        <w:rPr>
          <w:szCs w:val="18"/>
        </w:rPr>
        <w:t>aan te voeren</w:t>
      </w:r>
      <w:r w:rsidRPr="004F378B" w:rsidR="00A1354A">
        <w:rPr>
          <w:szCs w:val="18"/>
        </w:rPr>
        <w:t>.</w:t>
      </w:r>
      <w:r w:rsidR="00A1354A">
        <w:rPr>
          <w:szCs w:val="18"/>
        </w:rPr>
        <w:t xml:space="preserve"> Verzachtende omstandigheden worden </w:t>
      </w:r>
      <w:r w:rsidRPr="004F378B" w:rsidR="00A1354A">
        <w:rPr>
          <w:szCs w:val="18"/>
        </w:rPr>
        <w:t xml:space="preserve">meegenomen in de beoordeling. </w:t>
      </w:r>
      <w:r w:rsidR="00A1354A">
        <w:rPr>
          <w:szCs w:val="18"/>
        </w:rPr>
        <w:t>Voorbeelden hiervan zijn o</w:t>
      </w:r>
      <w:r w:rsidRPr="004F378B" w:rsidR="00A1354A">
        <w:rPr>
          <w:szCs w:val="18"/>
        </w:rPr>
        <w:t>nvoldoende financieel draagvlak of persoonlijke omstandigheden, in de breedste zin van het woord.</w:t>
      </w:r>
    </w:p>
    <w:p w:rsidRPr="004F378B" w:rsidR="00A1354A" w:rsidP="00606E5C" w:rsidRDefault="00A1354A" w14:paraId="2D63F5AD" w14:textId="77777777">
      <w:pPr>
        <w:rPr>
          <w:szCs w:val="18"/>
        </w:rPr>
      </w:pPr>
    </w:p>
    <w:p w:rsidRPr="004F378B" w:rsidR="00B37AA4" w:rsidP="00606E5C" w:rsidRDefault="00B37AA4" w14:paraId="22A93F37" w14:textId="77777777">
      <w:pPr>
        <w:rPr>
          <w:szCs w:val="18"/>
        </w:rPr>
      </w:pPr>
      <w:r>
        <w:rPr>
          <w:szCs w:val="18"/>
        </w:rPr>
        <w:t xml:space="preserve">Ik beschouw de wijze waarop de NVWA haar door de wetgever opgedragen taken uitvoert, in combinatie met de in wet- en regelgeving opgenomen boetehoogten en de in het toezichtsproces </w:t>
      </w:r>
      <w:r w:rsidRPr="004F378B">
        <w:rPr>
          <w:szCs w:val="18"/>
        </w:rPr>
        <w:t xml:space="preserve">ingebouwde waarborgen </w:t>
      </w:r>
      <w:r>
        <w:rPr>
          <w:szCs w:val="18"/>
        </w:rPr>
        <w:t>en bijbehorende mogelijkheden voor rechtsbescherming als rechtmatig en doelmatig</w:t>
      </w:r>
      <w:r w:rsidRPr="004F378B">
        <w:rPr>
          <w:szCs w:val="18"/>
        </w:rPr>
        <w:t>.</w:t>
      </w:r>
    </w:p>
    <w:p w:rsidRPr="004F378B" w:rsidR="004F378B" w:rsidP="00606E5C" w:rsidRDefault="004F378B" w14:paraId="5CE0E36A" w14:textId="77777777">
      <w:pPr>
        <w:rPr>
          <w:color w:val="FF0000"/>
          <w:szCs w:val="18"/>
        </w:rPr>
      </w:pPr>
    </w:p>
    <w:p w:rsidRPr="004F378B" w:rsidR="004F378B" w:rsidP="00606E5C" w:rsidRDefault="004F378B" w14:paraId="0DC05F49" w14:textId="1584B383">
      <w:pPr>
        <w:rPr>
          <w:szCs w:val="18"/>
        </w:rPr>
      </w:pPr>
      <w:r w:rsidRPr="004F378B">
        <w:rPr>
          <w:szCs w:val="18"/>
        </w:rPr>
        <w:t>6</w:t>
      </w:r>
    </w:p>
    <w:p w:rsidRPr="004F378B" w:rsidR="004F378B" w:rsidP="00606E5C" w:rsidRDefault="004F378B" w14:paraId="28143469" w14:textId="4E3FCE5C">
      <w:pPr>
        <w:rPr>
          <w:szCs w:val="18"/>
        </w:rPr>
      </w:pPr>
      <w:r w:rsidRPr="004F378B">
        <w:rPr>
          <w:szCs w:val="18"/>
        </w:rPr>
        <w:t xml:space="preserve">Zijn de boetes die voor kleine overtredingen worden opgelegd proportioneel voor individuele ondernemers, vooral met het oog op kleinere bedrijven zoals boeren en restaurants? </w:t>
      </w:r>
    </w:p>
    <w:p w:rsidRPr="004F378B" w:rsidR="004F378B" w:rsidP="00606E5C" w:rsidRDefault="004F378B" w14:paraId="2A2B5F29" w14:textId="77777777">
      <w:pPr>
        <w:rPr>
          <w:szCs w:val="18"/>
        </w:rPr>
      </w:pPr>
    </w:p>
    <w:p w:rsidRPr="004F378B" w:rsidR="004F378B" w:rsidP="00606E5C" w:rsidRDefault="004F378B" w14:paraId="5CEE7884" w14:textId="77777777">
      <w:pPr>
        <w:rPr>
          <w:szCs w:val="18"/>
        </w:rPr>
      </w:pPr>
      <w:r w:rsidRPr="004F378B">
        <w:rPr>
          <w:szCs w:val="18"/>
        </w:rPr>
        <w:t>Antwoord</w:t>
      </w:r>
    </w:p>
    <w:p w:rsidR="004F378B" w:rsidP="00606E5C" w:rsidRDefault="004F378B" w14:paraId="7B7762CB" w14:textId="3456862B">
      <w:pPr>
        <w:rPr>
          <w:szCs w:val="18"/>
        </w:rPr>
      </w:pPr>
      <w:bookmarkStart w:name="_Hlk189908377" w:id="1"/>
      <w:r w:rsidRPr="004F378B">
        <w:rPr>
          <w:szCs w:val="18"/>
        </w:rPr>
        <w:t xml:space="preserve">De boetes die door de NVWA worden opgelegd zijn wettelijk vastgesteld. Bij het vaststellen is door de regelgever de proportionaliteit meegewogen. In sommige domeinen is voorzien in een halvering van de boete in geval risico’s door de overtreding gering zijn en verdubbeling als de risico’s ernstig zijn. De NVWA houdt hiermee rekening bij het opleggen van boetes. Daarnaast bevat de Algemene wet bestuursrecht de mogelijkheid om boetes te matigen als de specifieke omstandigheden </w:t>
      </w:r>
      <w:r w:rsidRPr="00B37AA4">
        <w:rPr>
          <w:szCs w:val="18"/>
        </w:rPr>
        <w:t>van het geval</w:t>
      </w:r>
      <w:r w:rsidRPr="00B37AA4" w:rsidR="00B37AA4">
        <w:rPr>
          <w:szCs w:val="18"/>
        </w:rPr>
        <w:t>, waaronder individuele omstandigheden van de ondernemer,</w:t>
      </w:r>
      <w:r w:rsidRPr="00B37AA4">
        <w:rPr>
          <w:szCs w:val="18"/>
        </w:rPr>
        <w:t xml:space="preserve"> hiertoe aanleiding geven. Ook deze bepalingen past de NVWA toe bij opleggen van boetes. </w:t>
      </w:r>
      <w:bookmarkEnd w:id="1"/>
      <w:r w:rsidRPr="00B37AA4" w:rsidR="00B37AA4">
        <w:rPr>
          <w:szCs w:val="18"/>
        </w:rPr>
        <w:t>Voor gevallen waarin de vaste wettelijke boete ontoereikend is bestaat het instrument van de omzetgerelateerde boete. Ik zal de omzetgerelateerde boete beter en breder toepasbaar maken, zodat de NVWA juist hogere boetes kan opleggen aan grote bedrijven.</w:t>
      </w:r>
    </w:p>
    <w:p w:rsidRPr="004F378B" w:rsidR="00B37AA4" w:rsidP="00606E5C" w:rsidRDefault="00B37AA4" w14:paraId="1AB186F7" w14:textId="77777777">
      <w:pPr>
        <w:rPr>
          <w:szCs w:val="18"/>
        </w:rPr>
      </w:pPr>
    </w:p>
    <w:p w:rsidRPr="004F378B" w:rsidR="004F378B" w:rsidP="00606E5C" w:rsidRDefault="004F378B" w14:paraId="1C3A20AF" w14:textId="7C3CC05D">
      <w:pPr>
        <w:rPr>
          <w:szCs w:val="18"/>
        </w:rPr>
      </w:pPr>
      <w:r w:rsidRPr="004F378B">
        <w:rPr>
          <w:szCs w:val="18"/>
        </w:rPr>
        <w:t>7</w:t>
      </w:r>
    </w:p>
    <w:p w:rsidRPr="004F378B" w:rsidR="004F378B" w:rsidP="00606E5C" w:rsidRDefault="004F378B" w14:paraId="7D04A027" w14:textId="54299833">
      <w:pPr>
        <w:rPr>
          <w:szCs w:val="18"/>
        </w:rPr>
      </w:pPr>
      <w:r w:rsidRPr="004F378B">
        <w:rPr>
          <w:szCs w:val="18"/>
        </w:rPr>
        <w:t xml:space="preserve">Hoeveel mensen werken er bij de NVWA? Kunt u deze gegevens uitsplitsten in functiecategorieën; aantal dierenartsen, beleidsmedewerkers, juristen, controleurs, en anderen? </w:t>
      </w:r>
    </w:p>
    <w:p w:rsidRPr="004F378B" w:rsidR="004F378B" w:rsidP="00606E5C" w:rsidRDefault="004F378B" w14:paraId="3580FC6B" w14:textId="77777777">
      <w:pPr>
        <w:rPr>
          <w:szCs w:val="18"/>
        </w:rPr>
      </w:pPr>
    </w:p>
    <w:p w:rsidR="00606E5C" w:rsidRDefault="00606E5C" w14:paraId="35AC3B08" w14:textId="77777777">
      <w:pPr>
        <w:spacing w:line="240" w:lineRule="auto"/>
        <w:rPr>
          <w:szCs w:val="18"/>
        </w:rPr>
      </w:pPr>
      <w:r>
        <w:rPr>
          <w:szCs w:val="18"/>
        </w:rPr>
        <w:br w:type="page"/>
      </w:r>
    </w:p>
    <w:p w:rsidRPr="004F378B" w:rsidR="004F378B" w:rsidP="00606E5C" w:rsidRDefault="004F378B" w14:paraId="30605F47" w14:textId="41C4CAFE">
      <w:pPr>
        <w:rPr>
          <w:szCs w:val="18"/>
        </w:rPr>
      </w:pPr>
      <w:r w:rsidRPr="004F378B">
        <w:rPr>
          <w:szCs w:val="18"/>
        </w:rPr>
        <w:t>Antwoord</w:t>
      </w:r>
    </w:p>
    <w:p w:rsidR="00EE3A45" w:rsidP="00606E5C" w:rsidRDefault="008632A6" w14:paraId="1087BC93" w14:textId="77777777">
      <w:pPr>
        <w:rPr>
          <w:szCs w:val="18"/>
        </w:rPr>
      </w:pPr>
      <w:r>
        <w:rPr>
          <w:szCs w:val="18"/>
        </w:rPr>
        <w:t>Op</w:t>
      </w:r>
      <w:r w:rsidRPr="004F378B" w:rsidR="004F378B">
        <w:rPr>
          <w:szCs w:val="18"/>
        </w:rPr>
        <w:t xml:space="preserve"> </w:t>
      </w:r>
      <w:r>
        <w:rPr>
          <w:szCs w:val="18"/>
        </w:rPr>
        <w:t>31-12-2024</w:t>
      </w:r>
      <w:r w:rsidRPr="004F378B" w:rsidR="004F378B">
        <w:rPr>
          <w:szCs w:val="18"/>
        </w:rPr>
        <w:t xml:space="preserve"> werken er 3412 ambtelijke medewerkers bij de NVWA (exclusief practitioners, inhuur en uitzendkrachten). De uitsplitsing naar de verschillende functiecategorieën die hier worden genoemd, zijn niet te geven. We werken voor de functiecategorieën met het functiegebouw Rijk waar </w:t>
      </w:r>
      <w:r w:rsidR="00B37AA4">
        <w:rPr>
          <w:szCs w:val="18"/>
        </w:rPr>
        <w:t xml:space="preserve">grosso modo </w:t>
      </w:r>
      <w:r w:rsidRPr="004F378B" w:rsidR="004F378B">
        <w:rPr>
          <w:szCs w:val="18"/>
        </w:rPr>
        <w:t xml:space="preserve">een indeling is te maken op toezicht en uitvoering (inspecteurs, dierenartsen), beleid en advisering (oa, juristen), kennis en onderzoek (oa. Lab), bedrijfsvoering en management. Binnen de groep Toezicht en uitvoering zitten dierenartsen en controleurs en die zijn niet als zodanig te filteren. </w:t>
      </w:r>
    </w:p>
    <w:p w:rsidRPr="004F378B" w:rsidR="004F378B" w:rsidP="00606E5C" w:rsidRDefault="004F378B" w14:paraId="6E68A24B" w14:textId="416310C9">
      <w:pPr>
        <w:rPr>
          <w:szCs w:val="18"/>
        </w:rPr>
      </w:pPr>
      <w:r w:rsidRPr="004F378B">
        <w:rPr>
          <w:szCs w:val="18"/>
        </w:rPr>
        <w:t> </w:t>
      </w:r>
    </w:p>
    <w:tbl>
      <w:tblPr>
        <w:tblW w:w="0" w:type="auto"/>
        <w:tblInd w:w="250" w:type="dxa"/>
        <w:tblCellMar>
          <w:left w:w="0" w:type="dxa"/>
          <w:right w:w="0" w:type="dxa"/>
        </w:tblCellMar>
        <w:tblLook w:val="04A0" w:firstRow="1" w:lastRow="0" w:firstColumn="1" w:lastColumn="0" w:noHBand="0" w:noVBand="1"/>
      </w:tblPr>
      <w:tblGrid>
        <w:gridCol w:w="2882"/>
        <w:gridCol w:w="3383"/>
      </w:tblGrid>
      <w:tr w:rsidRPr="004F378B" w:rsidR="004F378B" w:rsidTr="00A53267" w14:paraId="19A38E89" w14:textId="77777777">
        <w:tc>
          <w:tcPr>
            <w:tcW w:w="28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3F270B76" w14:textId="77777777">
            <w:pPr>
              <w:rPr>
                <w:szCs w:val="18"/>
              </w:rPr>
            </w:pPr>
            <w:r w:rsidRPr="004F378B">
              <w:rPr>
                <w:szCs w:val="18"/>
              </w:rPr>
              <w:t>functiecategorie</w:t>
            </w:r>
          </w:p>
        </w:tc>
        <w:tc>
          <w:tcPr>
            <w:tcW w:w="338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57EF7D37" w14:textId="68916043">
            <w:pPr>
              <w:rPr>
                <w:szCs w:val="18"/>
              </w:rPr>
            </w:pPr>
            <w:r w:rsidRPr="004F378B">
              <w:rPr>
                <w:szCs w:val="18"/>
              </w:rPr>
              <w:t xml:space="preserve">Aantal medewerkers </w:t>
            </w:r>
            <w:r w:rsidR="008632A6">
              <w:rPr>
                <w:szCs w:val="18"/>
              </w:rPr>
              <w:t>31-12-2024</w:t>
            </w:r>
          </w:p>
        </w:tc>
      </w:tr>
      <w:tr w:rsidRPr="004F378B" w:rsidR="004F378B" w:rsidTr="00A53267" w14:paraId="73A624CE"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329FD24C" w14:textId="77777777">
            <w:pPr>
              <w:rPr>
                <w:szCs w:val="18"/>
              </w:rPr>
            </w:pPr>
            <w:r w:rsidRPr="004F378B">
              <w:rPr>
                <w:szCs w:val="18"/>
              </w:rPr>
              <w:t>Toezicht en uitvoering</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38536DC0" w14:textId="77777777">
            <w:pPr>
              <w:rPr>
                <w:szCs w:val="18"/>
              </w:rPr>
            </w:pPr>
            <w:r w:rsidRPr="004F378B">
              <w:rPr>
                <w:szCs w:val="18"/>
              </w:rPr>
              <w:t>2136</w:t>
            </w:r>
          </w:p>
        </w:tc>
      </w:tr>
      <w:tr w:rsidRPr="004F378B" w:rsidR="004F378B" w:rsidTr="00A53267" w14:paraId="466A58C3"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47DEECAB" w14:textId="77777777">
            <w:pPr>
              <w:rPr>
                <w:szCs w:val="18"/>
              </w:rPr>
            </w:pPr>
            <w:r w:rsidRPr="004F378B">
              <w:rPr>
                <w:szCs w:val="18"/>
              </w:rPr>
              <w:t>Kennis en onderzoek</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4E2A4372" w14:textId="77777777">
            <w:pPr>
              <w:rPr>
                <w:szCs w:val="18"/>
              </w:rPr>
            </w:pPr>
            <w:r w:rsidRPr="004F378B">
              <w:rPr>
                <w:szCs w:val="18"/>
              </w:rPr>
              <w:t>132</w:t>
            </w:r>
          </w:p>
        </w:tc>
      </w:tr>
      <w:tr w:rsidRPr="004F378B" w:rsidR="004F378B" w:rsidTr="00A53267" w14:paraId="5F57C4F4"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78DBFD57" w14:textId="77777777">
            <w:pPr>
              <w:rPr>
                <w:szCs w:val="18"/>
              </w:rPr>
            </w:pPr>
            <w:r w:rsidRPr="004F378B">
              <w:rPr>
                <w:szCs w:val="18"/>
              </w:rPr>
              <w:t>Beleid en Advisering</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2A92DDE8" w14:textId="77777777">
            <w:pPr>
              <w:rPr>
                <w:szCs w:val="18"/>
              </w:rPr>
            </w:pPr>
            <w:r w:rsidRPr="004F378B">
              <w:rPr>
                <w:szCs w:val="18"/>
              </w:rPr>
              <w:t>403</w:t>
            </w:r>
          </w:p>
        </w:tc>
      </w:tr>
      <w:tr w:rsidRPr="004F378B" w:rsidR="004F378B" w:rsidTr="00A53267" w14:paraId="72131ABE"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452B9CE8" w14:textId="77777777">
            <w:pPr>
              <w:rPr>
                <w:szCs w:val="18"/>
              </w:rPr>
            </w:pPr>
            <w:r w:rsidRPr="004F378B">
              <w:rPr>
                <w:szCs w:val="18"/>
              </w:rPr>
              <w:t>Bedrijfsvoering</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352F4912" w14:textId="77777777">
            <w:pPr>
              <w:rPr>
                <w:szCs w:val="18"/>
              </w:rPr>
            </w:pPr>
            <w:r w:rsidRPr="004F378B">
              <w:rPr>
                <w:szCs w:val="18"/>
              </w:rPr>
              <w:t>483</w:t>
            </w:r>
          </w:p>
        </w:tc>
      </w:tr>
      <w:tr w:rsidRPr="004F378B" w:rsidR="004F378B" w:rsidTr="00A53267" w14:paraId="715963B5"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61F5D7BE" w14:textId="77777777">
            <w:pPr>
              <w:rPr>
                <w:szCs w:val="18"/>
              </w:rPr>
            </w:pPr>
            <w:r w:rsidRPr="004F378B">
              <w:rPr>
                <w:szCs w:val="18"/>
              </w:rPr>
              <w:t>Management</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2F628371" w14:textId="77777777">
            <w:pPr>
              <w:rPr>
                <w:szCs w:val="18"/>
              </w:rPr>
            </w:pPr>
            <w:r w:rsidRPr="004F378B">
              <w:rPr>
                <w:szCs w:val="18"/>
              </w:rPr>
              <w:t>248</w:t>
            </w:r>
          </w:p>
        </w:tc>
      </w:tr>
      <w:tr w:rsidRPr="004F378B" w:rsidR="004F378B" w:rsidTr="00A53267" w14:paraId="40F91544"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0D5318E8" w14:textId="77777777">
            <w:pPr>
              <w:rPr>
                <w:szCs w:val="18"/>
              </w:rPr>
            </w:pPr>
            <w:r w:rsidRPr="004F378B">
              <w:rPr>
                <w:szCs w:val="18"/>
              </w:rPr>
              <w:t xml:space="preserve">Overig </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47EF4363" w14:textId="77777777">
            <w:pPr>
              <w:rPr>
                <w:szCs w:val="18"/>
              </w:rPr>
            </w:pPr>
            <w:r w:rsidRPr="004F378B">
              <w:rPr>
                <w:szCs w:val="18"/>
              </w:rPr>
              <w:t>10</w:t>
            </w:r>
          </w:p>
        </w:tc>
      </w:tr>
      <w:tr w:rsidRPr="004F378B" w:rsidR="004F378B" w:rsidTr="00A53267" w14:paraId="68ADC4C1" w14:textId="77777777">
        <w:tc>
          <w:tcPr>
            <w:tcW w:w="288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2EB1A58D" w14:textId="77777777">
            <w:pPr>
              <w:rPr>
                <w:szCs w:val="18"/>
              </w:rPr>
            </w:pPr>
            <w:r w:rsidRPr="004F378B">
              <w:rPr>
                <w:szCs w:val="18"/>
              </w:rPr>
              <w:t>totaal</w:t>
            </w:r>
          </w:p>
        </w:tc>
        <w:tc>
          <w:tcPr>
            <w:tcW w:w="3383" w:type="dxa"/>
            <w:tcBorders>
              <w:top w:val="nil"/>
              <w:left w:val="nil"/>
              <w:bottom w:val="single" w:color="auto" w:sz="8" w:space="0"/>
              <w:right w:val="single" w:color="auto" w:sz="8" w:space="0"/>
            </w:tcBorders>
            <w:tcMar>
              <w:top w:w="0" w:type="dxa"/>
              <w:left w:w="108" w:type="dxa"/>
              <w:bottom w:w="0" w:type="dxa"/>
              <w:right w:w="108" w:type="dxa"/>
            </w:tcMar>
            <w:hideMark/>
          </w:tcPr>
          <w:p w:rsidRPr="004F378B" w:rsidR="004F378B" w:rsidP="00606E5C" w:rsidRDefault="004F378B" w14:paraId="7028CF83" w14:textId="77777777">
            <w:pPr>
              <w:rPr>
                <w:szCs w:val="18"/>
              </w:rPr>
            </w:pPr>
            <w:r w:rsidRPr="004F378B">
              <w:rPr>
                <w:szCs w:val="18"/>
              </w:rPr>
              <w:t>3412</w:t>
            </w:r>
          </w:p>
        </w:tc>
      </w:tr>
    </w:tbl>
    <w:p w:rsidR="00606E5C" w:rsidP="00606E5C" w:rsidRDefault="00606E5C" w14:paraId="6977C25A" w14:textId="77777777">
      <w:pPr>
        <w:rPr>
          <w:szCs w:val="18"/>
        </w:rPr>
      </w:pPr>
    </w:p>
    <w:p w:rsidRPr="00A1354A" w:rsidR="004F378B" w:rsidP="00606E5C" w:rsidRDefault="006F7F41" w14:paraId="6D621D2B" w14:textId="33373EFA">
      <w:pPr>
        <w:rPr>
          <w:szCs w:val="18"/>
        </w:rPr>
      </w:pPr>
      <w:r w:rsidRPr="00A1354A">
        <w:rPr>
          <w:szCs w:val="18"/>
        </w:rPr>
        <w:t>Per 1 januari 2025 heeft de NVWA er 306 medewerkers bij gekregen door de inhuizing van KDS.</w:t>
      </w:r>
    </w:p>
    <w:p w:rsidRPr="00A1354A" w:rsidR="004F378B" w:rsidP="00606E5C" w:rsidRDefault="004F378B" w14:paraId="6805DA87" w14:textId="77777777">
      <w:pPr>
        <w:rPr>
          <w:szCs w:val="18"/>
        </w:rPr>
      </w:pPr>
    </w:p>
    <w:p w:rsidRPr="00A1354A" w:rsidR="004F378B" w:rsidP="00606E5C" w:rsidRDefault="004F378B" w14:paraId="439D5A10" w14:textId="2F8742B5">
      <w:pPr>
        <w:rPr>
          <w:szCs w:val="18"/>
        </w:rPr>
      </w:pPr>
      <w:r w:rsidRPr="00A1354A">
        <w:rPr>
          <w:szCs w:val="18"/>
        </w:rPr>
        <w:t>8</w:t>
      </w:r>
    </w:p>
    <w:p w:rsidRPr="00A1354A" w:rsidR="004F378B" w:rsidP="00606E5C" w:rsidRDefault="004F378B" w14:paraId="0694FCAB" w14:textId="66701BEB">
      <w:pPr>
        <w:rPr>
          <w:szCs w:val="18"/>
        </w:rPr>
      </w:pPr>
      <w:r w:rsidRPr="00A1354A">
        <w:rPr>
          <w:szCs w:val="18"/>
        </w:rPr>
        <w:t xml:space="preserve">Hoeveel nieuwe werknemers zijn er jaarlijks aangenomen in de afgelopen vijf jaar? Is de organisatie daarmee nu op orde? </w:t>
      </w:r>
    </w:p>
    <w:p w:rsidRPr="00A1354A" w:rsidR="004F378B" w:rsidP="00606E5C" w:rsidRDefault="004F378B" w14:paraId="1CADF255" w14:textId="77777777">
      <w:pPr>
        <w:ind w:left="360"/>
        <w:rPr>
          <w:szCs w:val="18"/>
        </w:rPr>
      </w:pPr>
    </w:p>
    <w:p w:rsidRPr="00A1354A" w:rsidR="004F378B" w:rsidP="00606E5C" w:rsidRDefault="004F378B" w14:paraId="395779AB" w14:textId="77777777">
      <w:pPr>
        <w:rPr>
          <w:szCs w:val="18"/>
        </w:rPr>
      </w:pPr>
      <w:r w:rsidRPr="00A1354A">
        <w:rPr>
          <w:szCs w:val="18"/>
        </w:rPr>
        <w:t>Antwoord</w:t>
      </w:r>
    </w:p>
    <w:p w:rsidRPr="00A1354A" w:rsidR="004F378B" w:rsidP="00606E5C" w:rsidRDefault="004F378B" w14:paraId="444AA6EC" w14:textId="77777777">
      <w:pPr>
        <w:rPr>
          <w:szCs w:val="18"/>
        </w:rPr>
      </w:pPr>
      <w:r w:rsidRPr="00A1354A">
        <w:rPr>
          <w:szCs w:val="18"/>
        </w:rPr>
        <w:t>Aantal nieuwe medewerkers</w:t>
      </w:r>
    </w:p>
    <w:tbl>
      <w:tblPr>
        <w:tblStyle w:val="Tabelraster"/>
        <w:tblW w:w="0" w:type="auto"/>
        <w:tblInd w:w="250" w:type="dxa"/>
        <w:tblLook w:val="04A0" w:firstRow="1" w:lastRow="0" w:firstColumn="1" w:lastColumn="0" w:noHBand="0" w:noVBand="1"/>
      </w:tblPr>
      <w:tblGrid>
        <w:gridCol w:w="2126"/>
        <w:gridCol w:w="674"/>
        <w:gridCol w:w="895"/>
        <w:gridCol w:w="815"/>
        <w:gridCol w:w="744"/>
        <w:gridCol w:w="992"/>
      </w:tblGrid>
      <w:tr w:rsidRPr="00A1354A" w:rsidR="004F378B" w:rsidTr="00A53267" w14:paraId="0CAB1B7C" w14:textId="77777777">
        <w:trPr>
          <w:trHeight w:val="313"/>
        </w:trPr>
        <w:tc>
          <w:tcPr>
            <w:tcW w:w="2126" w:type="dxa"/>
          </w:tcPr>
          <w:p w:rsidRPr="00A1354A" w:rsidR="004F378B" w:rsidP="00606E5C" w:rsidRDefault="004F378B" w14:paraId="7EF27A7B" w14:textId="77777777">
            <w:pPr>
              <w:rPr>
                <w:szCs w:val="18"/>
              </w:rPr>
            </w:pPr>
            <w:r w:rsidRPr="00A1354A">
              <w:rPr>
                <w:szCs w:val="18"/>
              </w:rPr>
              <w:t>Jaar</w:t>
            </w:r>
          </w:p>
        </w:tc>
        <w:tc>
          <w:tcPr>
            <w:tcW w:w="665" w:type="dxa"/>
          </w:tcPr>
          <w:p w:rsidRPr="00A1354A" w:rsidR="004F378B" w:rsidP="00606E5C" w:rsidRDefault="004F378B" w14:paraId="3751BD37" w14:textId="77777777">
            <w:pPr>
              <w:rPr>
                <w:szCs w:val="18"/>
              </w:rPr>
            </w:pPr>
            <w:r w:rsidRPr="00A1354A">
              <w:rPr>
                <w:szCs w:val="18"/>
              </w:rPr>
              <w:t>2020</w:t>
            </w:r>
          </w:p>
        </w:tc>
        <w:tc>
          <w:tcPr>
            <w:tcW w:w="895" w:type="dxa"/>
          </w:tcPr>
          <w:p w:rsidRPr="00A1354A" w:rsidR="004F378B" w:rsidP="00606E5C" w:rsidRDefault="004F378B" w14:paraId="55D4BC9F" w14:textId="77777777">
            <w:pPr>
              <w:rPr>
                <w:szCs w:val="18"/>
              </w:rPr>
            </w:pPr>
            <w:r w:rsidRPr="00A1354A">
              <w:rPr>
                <w:szCs w:val="18"/>
              </w:rPr>
              <w:t>2021</w:t>
            </w:r>
          </w:p>
        </w:tc>
        <w:tc>
          <w:tcPr>
            <w:tcW w:w="815" w:type="dxa"/>
          </w:tcPr>
          <w:p w:rsidRPr="00A1354A" w:rsidR="004F378B" w:rsidP="00606E5C" w:rsidRDefault="004F378B" w14:paraId="5D551134" w14:textId="77777777">
            <w:pPr>
              <w:rPr>
                <w:szCs w:val="18"/>
              </w:rPr>
            </w:pPr>
            <w:r w:rsidRPr="00A1354A">
              <w:rPr>
                <w:szCs w:val="18"/>
              </w:rPr>
              <w:t>2022</w:t>
            </w:r>
          </w:p>
        </w:tc>
        <w:tc>
          <w:tcPr>
            <w:tcW w:w="744" w:type="dxa"/>
          </w:tcPr>
          <w:p w:rsidRPr="00A1354A" w:rsidR="004F378B" w:rsidP="00606E5C" w:rsidRDefault="004F378B" w14:paraId="2381D1E2" w14:textId="77777777">
            <w:pPr>
              <w:rPr>
                <w:szCs w:val="18"/>
              </w:rPr>
            </w:pPr>
            <w:r w:rsidRPr="00A1354A">
              <w:rPr>
                <w:szCs w:val="18"/>
              </w:rPr>
              <w:t>2023</w:t>
            </w:r>
          </w:p>
        </w:tc>
        <w:tc>
          <w:tcPr>
            <w:tcW w:w="992" w:type="dxa"/>
          </w:tcPr>
          <w:p w:rsidRPr="00A1354A" w:rsidR="004F378B" w:rsidP="00606E5C" w:rsidRDefault="004F378B" w14:paraId="465D8459" w14:textId="77777777">
            <w:pPr>
              <w:rPr>
                <w:szCs w:val="18"/>
              </w:rPr>
            </w:pPr>
            <w:r w:rsidRPr="00A1354A">
              <w:rPr>
                <w:szCs w:val="18"/>
              </w:rPr>
              <w:t>2024</w:t>
            </w:r>
          </w:p>
        </w:tc>
      </w:tr>
      <w:tr w:rsidRPr="00A1354A" w:rsidR="004F378B" w:rsidTr="00A53267" w14:paraId="117A5A5F" w14:textId="77777777">
        <w:trPr>
          <w:trHeight w:val="338"/>
        </w:trPr>
        <w:tc>
          <w:tcPr>
            <w:tcW w:w="2126" w:type="dxa"/>
          </w:tcPr>
          <w:p w:rsidRPr="00A1354A" w:rsidR="004F378B" w:rsidP="00606E5C" w:rsidRDefault="004F378B" w14:paraId="1B4A0CA9" w14:textId="77777777">
            <w:pPr>
              <w:rPr>
                <w:szCs w:val="18"/>
              </w:rPr>
            </w:pPr>
            <w:r w:rsidRPr="00A1354A">
              <w:rPr>
                <w:szCs w:val="18"/>
              </w:rPr>
              <w:t>Aantal medewerkers</w:t>
            </w:r>
          </w:p>
        </w:tc>
        <w:tc>
          <w:tcPr>
            <w:tcW w:w="665" w:type="dxa"/>
          </w:tcPr>
          <w:p w:rsidRPr="00A1354A" w:rsidR="004F378B" w:rsidP="00606E5C" w:rsidRDefault="004F378B" w14:paraId="02D4741C" w14:textId="77777777">
            <w:pPr>
              <w:rPr>
                <w:szCs w:val="18"/>
              </w:rPr>
            </w:pPr>
            <w:r w:rsidRPr="00A1354A">
              <w:rPr>
                <w:szCs w:val="18"/>
              </w:rPr>
              <w:t>355</w:t>
            </w:r>
          </w:p>
        </w:tc>
        <w:tc>
          <w:tcPr>
            <w:tcW w:w="895" w:type="dxa"/>
          </w:tcPr>
          <w:p w:rsidRPr="00A1354A" w:rsidR="004F378B" w:rsidP="00606E5C" w:rsidRDefault="004F378B" w14:paraId="2B76F8F1" w14:textId="77777777">
            <w:pPr>
              <w:rPr>
                <w:szCs w:val="18"/>
              </w:rPr>
            </w:pPr>
            <w:r w:rsidRPr="00A1354A">
              <w:rPr>
                <w:szCs w:val="18"/>
              </w:rPr>
              <w:t>230</w:t>
            </w:r>
          </w:p>
        </w:tc>
        <w:tc>
          <w:tcPr>
            <w:tcW w:w="815" w:type="dxa"/>
          </w:tcPr>
          <w:p w:rsidRPr="00A1354A" w:rsidR="004F378B" w:rsidP="00606E5C" w:rsidRDefault="004F378B" w14:paraId="0E38F3D2" w14:textId="77777777">
            <w:pPr>
              <w:rPr>
                <w:szCs w:val="18"/>
              </w:rPr>
            </w:pPr>
            <w:r w:rsidRPr="00A1354A">
              <w:rPr>
                <w:szCs w:val="18"/>
              </w:rPr>
              <w:t>518</w:t>
            </w:r>
          </w:p>
        </w:tc>
        <w:tc>
          <w:tcPr>
            <w:tcW w:w="744" w:type="dxa"/>
          </w:tcPr>
          <w:p w:rsidRPr="00A1354A" w:rsidR="004F378B" w:rsidP="00606E5C" w:rsidRDefault="004F378B" w14:paraId="39EE8798" w14:textId="77777777">
            <w:pPr>
              <w:rPr>
                <w:szCs w:val="18"/>
              </w:rPr>
            </w:pPr>
            <w:r w:rsidRPr="00A1354A">
              <w:rPr>
                <w:szCs w:val="18"/>
              </w:rPr>
              <w:t>480</w:t>
            </w:r>
          </w:p>
        </w:tc>
        <w:tc>
          <w:tcPr>
            <w:tcW w:w="992" w:type="dxa"/>
          </w:tcPr>
          <w:p w:rsidRPr="00A1354A" w:rsidR="004F378B" w:rsidP="00606E5C" w:rsidRDefault="004F378B" w14:paraId="0ED4B6ED" w14:textId="77777777">
            <w:pPr>
              <w:rPr>
                <w:szCs w:val="18"/>
              </w:rPr>
            </w:pPr>
            <w:r w:rsidRPr="00A1354A">
              <w:rPr>
                <w:szCs w:val="18"/>
              </w:rPr>
              <w:t>327</w:t>
            </w:r>
          </w:p>
        </w:tc>
      </w:tr>
    </w:tbl>
    <w:p w:rsidR="00606E5C" w:rsidP="00606E5C" w:rsidRDefault="00606E5C" w14:paraId="32E6F60C" w14:textId="77777777">
      <w:pPr>
        <w:rPr>
          <w:szCs w:val="18"/>
        </w:rPr>
      </w:pPr>
    </w:p>
    <w:p w:rsidRPr="004F378B" w:rsidR="00E42E96" w:rsidP="00606E5C" w:rsidRDefault="003D3B0D" w14:paraId="23110944" w14:textId="7737CE01">
      <w:pPr>
        <w:rPr>
          <w:szCs w:val="18"/>
        </w:rPr>
      </w:pPr>
      <w:r w:rsidRPr="00A1354A">
        <w:rPr>
          <w:szCs w:val="18"/>
        </w:rPr>
        <w:t>Structureel zijn middelen beschikbaar gesteld voor het versterken van het toezicht van de NVWA, te weten 30 miljoen euro in 2022 oplopend tot structureel 100 miljoen euro vanaf 2028. Investeringen hierin gaan allereerst naar het op orde brengen van urgente taken. Voor VWS gaat het onder andere om extra middelen voor het toezicht op het gebied van productveiligheid en industriële productie. Voor LVVN gaat het onder andere om het toezicht op bestemmingscontroles, het gebruik van biociden, uitbraken van plantenziektes en extra middelen om te kunnen voldoen aan Europese wet- en regelgeving. Ook is al geïnvesteerd in het herstellen van het fundament van de organisatie (onder meer door het aannemen van nieuwe medewerkers) en aan vernieuwing van het toezicht (zoals de toepassing van apps, drones, cameratoezicht). Deze middelen zijn nog hard nodig om het stevige fundament blijvend te borgen, zeker vanwege nieuwe risico’s en taken die op de NVWA afkomen.</w:t>
      </w:r>
    </w:p>
    <w:p w:rsidR="00E42E96" w:rsidP="00606E5C" w:rsidRDefault="00E42E96" w14:paraId="6FA87D45" w14:textId="77777777">
      <w:pPr>
        <w:rPr>
          <w:szCs w:val="18"/>
        </w:rPr>
      </w:pPr>
    </w:p>
    <w:p w:rsidRPr="004F378B" w:rsidR="004F378B" w:rsidP="00606E5C" w:rsidRDefault="004F378B" w14:paraId="7FA8CC72" w14:textId="202E054D">
      <w:pPr>
        <w:rPr>
          <w:szCs w:val="18"/>
        </w:rPr>
      </w:pPr>
      <w:r w:rsidRPr="004F378B">
        <w:rPr>
          <w:szCs w:val="18"/>
        </w:rPr>
        <w:t>9</w:t>
      </w:r>
    </w:p>
    <w:p w:rsidR="00606E5C" w:rsidP="00606E5C" w:rsidRDefault="004F378B" w14:paraId="7A8D5359" w14:textId="716C22F1">
      <w:pPr>
        <w:rPr>
          <w:szCs w:val="18"/>
        </w:rPr>
      </w:pPr>
      <w:r w:rsidRPr="004F378B">
        <w:rPr>
          <w:szCs w:val="18"/>
        </w:rPr>
        <w:t>Is er naast de goede methodiek van controle ook sprake van een goede werksfeer in de slachthuizen voor de NVWA-medewerkers?</w:t>
      </w:r>
      <w:r w:rsidR="00606E5C">
        <w:rPr>
          <w:szCs w:val="18"/>
        </w:rPr>
        <w:br w:type="page"/>
      </w:r>
    </w:p>
    <w:p w:rsidRPr="004F378B" w:rsidR="004F378B" w:rsidP="00606E5C" w:rsidRDefault="004F378B" w14:paraId="24DEBD5C" w14:textId="711D3588">
      <w:pPr>
        <w:rPr>
          <w:szCs w:val="18"/>
        </w:rPr>
      </w:pPr>
      <w:r w:rsidRPr="004F378B">
        <w:rPr>
          <w:szCs w:val="18"/>
        </w:rPr>
        <w:t>Antwoord</w:t>
      </w:r>
    </w:p>
    <w:p w:rsidRPr="00BE70A5" w:rsidR="00BE70A5" w:rsidP="00606E5C" w:rsidRDefault="00BE70A5" w14:paraId="67917948" w14:textId="711C32AB">
      <w:pPr>
        <w:rPr>
          <w:szCs w:val="18"/>
        </w:rPr>
      </w:pPr>
      <w:bookmarkStart w:name="_Hlk190073010" w:id="2"/>
      <w:r w:rsidRPr="00BE70A5">
        <w:rPr>
          <w:szCs w:val="18"/>
        </w:rPr>
        <w:t>De NVWA houdt als onafhankelijke inspectiedienst toezicht op de bedrijven in de slachtsector. Daarbij is aandacht voor een professionele houding van de</w:t>
      </w:r>
      <w:r w:rsidR="00606E5C">
        <w:rPr>
          <w:szCs w:val="18"/>
        </w:rPr>
        <w:t xml:space="preserve"> </w:t>
      </w:r>
      <w:r w:rsidRPr="00BE70A5">
        <w:rPr>
          <w:szCs w:val="18"/>
        </w:rPr>
        <w:t xml:space="preserve">toezichthouders in de slachthuizen en in het bijzonder de scheiding van rollen en taken met de medewerkers van de slachthuizen. Over het algemeen is de werksfeer in de slachthuizen correct en vriendelijk en zijn de onderlinge verhoudingen tussen slachthuispersoneel en toezichthouders duidelijk. Incidenteel is sprake van onwenselijk gedrag vanuit de slachthuizen. </w:t>
      </w:r>
      <w:bookmarkEnd w:id="2"/>
      <w:r w:rsidRPr="00BE70A5">
        <w:rPr>
          <w:szCs w:val="18"/>
        </w:rPr>
        <w:t>Voor toezichthouders van de NVWA zijn duidelijke instructies opgesteld over hoe hier op een juiste wijze mee om te gaan.</w:t>
      </w:r>
    </w:p>
    <w:p w:rsidRPr="004F378B" w:rsidR="004F378B" w:rsidP="00606E5C" w:rsidRDefault="004F378B" w14:paraId="4BD520E1" w14:textId="52E6BF0F">
      <w:pPr>
        <w:rPr>
          <w:szCs w:val="18"/>
        </w:rPr>
      </w:pPr>
    </w:p>
    <w:p w:rsidRPr="004F378B" w:rsidR="004F378B" w:rsidP="00606E5C" w:rsidRDefault="004F378B" w14:paraId="4A5B2F08" w14:textId="2F9F8412">
      <w:pPr>
        <w:rPr>
          <w:szCs w:val="18"/>
        </w:rPr>
      </w:pPr>
      <w:r w:rsidRPr="004F378B">
        <w:rPr>
          <w:szCs w:val="18"/>
        </w:rPr>
        <w:t>10</w:t>
      </w:r>
    </w:p>
    <w:p w:rsidRPr="004F378B" w:rsidR="004F378B" w:rsidP="00606E5C" w:rsidRDefault="004F378B" w14:paraId="272810D6" w14:textId="77777777">
      <w:pPr>
        <w:rPr>
          <w:szCs w:val="18"/>
        </w:rPr>
      </w:pPr>
      <w:r w:rsidRPr="004F378B">
        <w:rPr>
          <w:szCs w:val="18"/>
        </w:rPr>
        <w:t xml:space="preserve">Is er een goede dialoog mogelijk tussen de NVWA-medewerkers en de bedrijven die gecontroleerd worden? </w:t>
      </w:r>
    </w:p>
    <w:p w:rsidRPr="004F378B" w:rsidR="004F378B" w:rsidP="00606E5C" w:rsidRDefault="004F378B" w14:paraId="471AADCB" w14:textId="77777777">
      <w:pPr>
        <w:rPr>
          <w:szCs w:val="18"/>
        </w:rPr>
      </w:pPr>
    </w:p>
    <w:p w:rsidRPr="004F378B" w:rsidR="004F378B" w:rsidP="00606E5C" w:rsidRDefault="004F378B" w14:paraId="658A2C98" w14:textId="77777777">
      <w:pPr>
        <w:rPr>
          <w:szCs w:val="18"/>
        </w:rPr>
      </w:pPr>
      <w:r w:rsidRPr="004F378B">
        <w:rPr>
          <w:szCs w:val="18"/>
        </w:rPr>
        <w:t>Antwoord</w:t>
      </w:r>
    </w:p>
    <w:p w:rsidRPr="004F378B" w:rsidR="004F378B" w:rsidP="00606E5C" w:rsidRDefault="003170B5" w14:paraId="00DDB9FC" w14:textId="716C5620">
      <w:pPr>
        <w:rPr>
          <w:szCs w:val="18"/>
        </w:rPr>
      </w:pPr>
      <w:r>
        <w:rPr>
          <w:szCs w:val="18"/>
        </w:rPr>
        <w:t>Zoals ook verwoord in antwoord op vraag 5 is goed contact tussen de inspecteur en de ondertoezichtgestelden natuurlijk belangrijk.</w:t>
      </w:r>
    </w:p>
    <w:p w:rsidR="00AA7389" w:rsidP="00606E5C" w:rsidRDefault="00AA7389" w14:paraId="5293F0D8" w14:textId="77777777">
      <w:pPr>
        <w:rPr>
          <w:szCs w:val="18"/>
        </w:rPr>
      </w:pPr>
    </w:p>
    <w:p w:rsidRPr="004F378B" w:rsidR="004F378B" w:rsidP="00606E5C" w:rsidRDefault="004F378B" w14:paraId="60259A72" w14:textId="31EC33DB">
      <w:pPr>
        <w:rPr>
          <w:szCs w:val="18"/>
        </w:rPr>
      </w:pPr>
      <w:r w:rsidRPr="004F378B">
        <w:rPr>
          <w:szCs w:val="18"/>
        </w:rPr>
        <w:t>11</w:t>
      </w:r>
    </w:p>
    <w:p w:rsidRPr="004F378B" w:rsidR="004F378B" w:rsidP="00606E5C" w:rsidRDefault="004F378B" w14:paraId="1DA2FEA1" w14:textId="3247AFB5">
      <w:pPr>
        <w:rPr>
          <w:szCs w:val="18"/>
        </w:rPr>
      </w:pPr>
      <w:r w:rsidRPr="004F378B">
        <w:rPr>
          <w:szCs w:val="18"/>
        </w:rPr>
        <w:t>Hoe wenselijk is het dat de individuele controleur grote mate van volmacht heeft om naar bewind van zaken te handelen, gezien het feit dit in het rapport van PwC wordt beschreven: “</w:t>
      </w:r>
      <w:r w:rsidRPr="004F378B">
        <w:rPr>
          <w:i/>
          <w:iCs/>
          <w:szCs w:val="18"/>
        </w:rPr>
        <w:t>dat NVWA in feite niets doet en het aan de individuele inspecteur overlaat. Dit is de minst wenselijke situatie maar komt in praktijk nog vaak voor</w:t>
      </w:r>
      <w:r w:rsidRPr="004F378B">
        <w:rPr>
          <w:szCs w:val="18"/>
        </w:rPr>
        <w:t>.”? En is rechtsgelijkheid op deze manier gewaarborgd?</w:t>
      </w:r>
    </w:p>
    <w:p w:rsidRPr="004F378B" w:rsidR="004F378B" w:rsidP="00606E5C" w:rsidRDefault="004F378B" w14:paraId="110F1998" w14:textId="77777777">
      <w:pPr>
        <w:ind w:left="360"/>
        <w:rPr>
          <w:szCs w:val="18"/>
        </w:rPr>
      </w:pPr>
    </w:p>
    <w:p w:rsidRPr="004F378B" w:rsidR="004F378B" w:rsidP="00606E5C" w:rsidRDefault="004F378B" w14:paraId="0B558B0D" w14:textId="77777777">
      <w:pPr>
        <w:rPr>
          <w:szCs w:val="18"/>
        </w:rPr>
      </w:pPr>
      <w:r w:rsidRPr="004F378B">
        <w:rPr>
          <w:szCs w:val="18"/>
        </w:rPr>
        <w:t>Antwoord</w:t>
      </w:r>
    </w:p>
    <w:p w:rsidRPr="004F378B" w:rsidR="004F378B" w:rsidP="00606E5C" w:rsidRDefault="00E42E96" w14:paraId="6BC4395A" w14:textId="64C03D9F">
      <w:pPr>
        <w:rPr>
          <w:szCs w:val="18"/>
        </w:rPr>
      </w:pPr>
      <w:r>
        <w:rPr>
          <w:szCs w:val="18"/>
        </w:rPr>
        <w:t>In het geval de wetgever een meer algemeen, open omschreven norm hanteert (in lijn met het vierde voorbeeld in de paragraaf van de doorlichting die gaat</w:t>
      </w:r>
      <w:r w:rsidR="00606E5C">
        <w:rPr>
          <w:szCs w:val="18"/>
        </w:rPr>
        <w:t xml:space="preserve"> </w:t>
      </w:r>
      <w:r>
        <w:rPr>
          <w:szCs w:val="18"/>
        </w:rPr>
        <w:t xml:space="preserve">over hoe de NVWA omgaat met open normen) is het aan de inspecteur om binnen dat wettelijk kader en aan de hand van de concrete omstandigheden van het geval te beoordelen of aan de norm wordt voldaan, en zo niet, hoe ernstig de mate van overtreding is. </w:t>
      </w:r>
      <w:r w:rsidRPr="004F378B">
        <w:rPr>
          <w:szCs w:val="18"/>
        </w:rPr>
        <w:t>Zie</w:t>
      </w:r>
      <w:r>
        <w:rPr>
          <w:szCs w:val="18"/>
        </w:rPr>
        <w:t xml:space="preserve"> hiervoor verder</w:t>
      </w:r>
      <w:r w:rsidRPr="004F378B">
        <w:rPr>
          <w:szCs w:val="18"/>
        </w:rPr>
        <w:t xml:space="preserve"> het antwoord op vraag 5.</w:t>
      </w:r>
    </w:p>
    <w:p w:rsidRPr="004F378B" w:rsidR="004F378B" w:rsidP="00606E5C" w:rsidRDefault="004F378B" w14:paraId="7396EA7B" w14:textId="77777777">
      <w:pPr>
        <w:rPr>
          <w:szCs w:val="18"/>
        </w:rPr>
      </w:pPr>
    </w:p>
    <w:p w:rsidRPr="004F378B" w:rsidR="004F378B" w:rsidP="00606E5C" w:rsidRDefault="004F378B" w14:paraId="7FAE7740" w14:textId="5F35A15E">
      <w:pPr>
        <w:rPr>
          <w:szCs w:val="18"/>
        </w:rPr>
      </w:pPr>
      <w:r w:rsidRPr="004F378B">
        <w:rPr>
          <w:szCs w:val="18"/>
        </w:rPr>
        <w:t>12</w:t>
      </w:r>
    </w:p>
    <w:p w:rsidRPr="004F378B" w:rsidR="004F378B" w:rsidP="00606E5C" w:rsidRDefault="004F378B" w14:paraId="6321DB24" w14:textId="171C7EB2">
      <w:pPr>
        <w:rPr>
          <w:szCs w:val="18"/>
        </w:rPr>
      </w:pPr>
      <w:r w:rsidRPr="004F378B">
        <w:rPr>
          <w:szCs w:val="18"/>
        </w:rPr>
        <w:t>In het Hoofdlijnenakkoord is afgesproken dat er een ‘recht op vergissen’ komt. Is of komt er bij de NVWA ook ruimte voor boeren en andere ondernemers om zich te vergissen? Zo nee, waarom niet? Zo ja, hoe?</w:t>
      </w:r>
      <w:r w:rsidRPr="004F378B">
        <w:rPr>
          <w:color w:val="FF0000"/>
          <w:szCs w:val="18"/>
        </w:rPr>
        <w:t xml:space="preserve"> </w:t>
      </w:r>
    </w:p>
    <w:p w:rsidRPr="004F378B" w:rsidR="004F378B" w:rsidP="00606E5C" w:rsidRDefault="004F378B" w14:paraId="24E0EEE3" w14:textId="77777777">
      <w:pPr>
        <w:rPr>
          <w:szCs w:val="18"/>
        </w:rPr>
      </w:pPr>
    </w:p>
    <w:p w:rsidRPr="004F378B" w:rsidR="004F378B" w:rsidP="00606E5C" w:rsidRDefault="004F378B" w14:paraId="64394923" w14:textId="77777777">
      <w:pPr>
        <w:rPr>
          <w:szCs w:val="18"/>
        </w:rPr>
      </w:pPr>
      <w:r w:rsidRPr="004F378B">
        <w:rPr>
          <w:szCs w:val="18"/>
        </w:rPr>
        <w:t>Antwoord</w:t>
      </w:r>
    </w:p>
    <w:p w:rsidRPr="004F378B" w:rsidR="004F378B" w:rsidP="00606E5C" w:rsidRDefault="004F378B" w14:paraId="04B7B948" w14:textId="6DA9884C">
      <w:pPr>
        <w:rPr>
          <w:szCs w:val="18"/>
        </w:rPr>
      </w:pPr>
      <w:r w:rsidRPr="004F378B">
        <w:rPr>
          <w:szCs w:val="18"/>
        </w:rPr>
        <w:t>Zie</w:t>
      </w:r>
      <w:r w:rsidR="00CA7FC6">
        <w:rPr>
          <w:szCs w:val="18"/>
        </w:rPr>
        <w:t xml:space="preserve"> het</w:t>
      </w:r>
      <w:r w:rsidRPr="004F378B">
        <w:rPr>
          <w:szCs w:val="18"/>
        </w:rPr>
        <w:t xml:space="preserve"> antwoord op vraag 5.</w:t>
      </w:r>
    </w:p>
    <w:p w:rsidRPr="004F378B" w:rsidR="004F378B" w:rsidP="00606E5C" w:rsidRDefault="004F378B" w14:paraId="174BB269" w14:textId="77777777">
      <w:pPr>
        <w:rPr>
          <w:szCs w:val="18"/>
        </w:rPr>
      </w:pPr>
    </w:p>
    <w:p w:rsidRPr="004F378B" w:rsidR="004F378B" w:rsidP="00606E5C" w:rsidRDefault="004F378B" w14:paraId="29302A66" w14:textId="33C4B45C">
      <w:pPr>
        <w:rPr>
          <w:szCs w:val="18"/>
        </w:rPr>
      </w:pPr>
      <w:r w:rsidRPr="004F378B">
        <w:rPr>
          <w:szCs w:val="18"/>
        </w:rPr>
        <w:t>13</w:t>
      </w:r>
    </w:p>
    <w:p w:rsidRPr="004F378B" w:rsidR="004F378B" w:rsidP="00606E5C" w:rsidRDefault="004F378B" w14:paraId="37D75828" w14:textId="77777777">
      <w:pPr>
        <w:rPr>
          <w:szCs w:val="18"/>
        </w:rPr>
      </w:pPr>
      <w:r w:rsidRPr="004F378B">
        <w:rPr>
          <w:szCs w:val="18"/>
        </w:rPr>
        <w:t>Kunt u deze vragen uiterlijk een week voor het commissiedebat NVWA op 11 februari één voor één beantwoorden?</w:t>
      </w:r>
      <w:r w:rsidRPr="004F378B">
        <w:rPr>
          <w:szCs w:val="18"/>
        </w:rPr>
        <w:br/>
      </w:r>
    </w:p>
    <w:p w:rsidRPr="004F378B" w:rsidR="004F378B" w:rsidP="00606E5C" w:rsidRDefault="004F378B" w14:paraId="5B5DCCD9" w14:textId="77777777">
      <w:pPr>
        <w:rPr>
          <w:szCs w:val="18"/>
        </w:rPr>
      </w:pPr>
      <w:r w:rsidRPr="004F378B">
        <w:rPr>
          <w:szCs w:val="18"/>
        </w:rPr>
        <w:t>Antwoord</w:t>
      </w:r>
    </w:p>
    <w:p w:rsidR="00584BAC" w:rsidP="00606E5C" w:rsidRDefault="004F378B" w14:paraId="7A323CF6" w14:textId="66BA570F">
      <w:r w:rsidRPr="004F378B">
        <w:rPr>
          <w:szCs w:val="18"/>
        </w:rPr>
        <w:t>J</w:t>
      </w:r>
      <w:r w:rsidR="00DB3672">
        <w:rPr>
          <w:szCs w:val="18"/>
        </w:rPr>
        <w:t>a</w:t>
      </w:r>
      <w:r w:rsidRPr="004F378B">
        <w:rPr>
          <w:szCs w:val="18"/>
        </w:rPr>
        <w:t>.</w:t>
      </w:r>
    </w:p>
    <w:sectPr w:rsidR="00584BAC" w:rsidSect="00D604B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DC113" w14:textId="77777777" w:rsidR="003F2B61" w:rsidRDefault="003F2B61">
      <w:r>
        <w:separator/>
      </w:r>
    </w:p>
    <w:p w14:paraId="0A04C28F" w14:textId="77777777" w:rsidR="003F2B61" w:rsidRDefault="003F2B61"/>
  </w:endnote>
  <w:endnote w:type="continuationSeparator" w:id="0">
    <w:p w14:paraId="2554224C" w14:textId="77777777" w:rsidR="003F2B61" w:rsidRDefault="003F2B61">
      <w:r>
        <w:continuationSeparator/>
      </w:r>
    </w:p>
    <w:p w14:paraId="27B496B3" w14:textId="77777777" w:rsidR="003F2B61" w:rsidRDefault="003F2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4B59" w14:textId="77777777" w:rsidR="00606E5C" w:rsidRDefault="00606E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6FC9" w14:textId="5FD391E3"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95FB8" w14:paraId="76494412" w14:textId="77777777" w:rsidTr="00CA6A25">
      <w:trPr>
        <w:trHeight w:hRule="exact" w:val="240"/>
      </w:trPr>
      <w:tc>
        <w:tcPr>
          <w:tcW w:w="7601" w:type="dxa"/>
          <w:shd w:val="clear" w:color="auto" w:fill="auto"/>
        </w:tcPr>
        <w:p w14:paraId="24F42738" w14:textId="77777777" w:rsidR="00527BD4" w:rsidRDefault="00527BD4" w:rsidP="003F1F6B">
          <w:pPr>
            <w:pStyle w:val="Huisstijl-Rubricering"/>
          </w:pPr>
        </w:p>
      </w:tc>
      <w:tc>
        <w:tcPr>
          <w:tcW w:w="2156" w:type="dxa"/>
        </w:tcPr>
        <w:p w14:paraId="459167D6" w14:textId="52C7F4C8" w:rsidR="00527BD4" w:rsidRPr="00645414" w:rsidRDefault="00A5326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025A83">
              <w:t>7</w:t>
            </w:r>
          </w:fldSimple>
        </w:p>
      </w:tc>
    </w:tr>
  </w:tbl>
  <w:p w14:paraId="73C563B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95FB8" w14:paraId="54120627" w14:textId="77777777" w:rsidTr="00CA6A25">
      <w:trPr>
        <w:trHeight w:hRule="exact" w:val="240"/>
      </w:trPr>
      <w:tc>
        <w:tcPr>
          <w:tcW w:w="7601" w:type="dxa"/>
          <w:shd w:val="clear" w:color="auto" w:fill="auto"/>
        </w:tcPr>
        <w:p w14:paraId="55D7CFC0" w14:textId="0271B904" w:rsidR="00527BD4" w:rsidRDefault="00527BD4" w:rsidP="008C356D">
          <w:pPr>
            <w:pStyle w:val="Huisstijl-Rubricering"/>
          </w:pPr>
        </w:p>
      </w:tc>
      <w:tc>
        <w:tcPr>
          <w:tcW w:w="2170" w:type="dxa"/>
        </w:tcPr>
        <w:p w14:paraId="5349DF8D" w14:textId="5EBB746A" w:rsidR="00527BD4" w:rsidRPr="00ED539E" w:rsidRDefault="00A5326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3A447F">
            <w:fldChar w:fldCharType="begin"/>
          </w:r>
          <w:r>
            <w:instrText xml:space="preserve"> SECTIONPAGES   \* MERGEFORMAT </w:instrText>
          </w:r>
          <w:r w:rsidR="003A447F">
            <w:fldChar w:fldCharType="separate"/>
          </w:r>
          <w:r w:rsidR="008125C8">
            <w:t>2</w:t>
          </w:r>
          <w:r w:rsidR="003A447F">
            <w:fldChar w:fldCharType="end"/>
          </w:r>
        </w:p>
      </w:tc>
    </w:tr>
  </w:tbl>
  <w:p w14:paraId="5282EF84" w14:textId="77777777" w:rsidR="00527BD4" w:rsidRPr="00BC3B53" w:rsidRDefault="00527BD4" w:rsidP="008C356D">
    <w:pPr>
      <w:pStyle w:val="Voettekst"/>
      <w:spacing w:line="240" w:lineRule="auto"/>
      <w:rPr>
        <w:sz w:val="2"/>
        <w:szCs w:val="2"/>
      </w:rPr>
    </w:pPr>
  </w:p>
  <w:p w14:paraId="042B83A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B6B35" w14:textId="77777777" w:rsidR="003F2B61" w:rsidRDefault="003F2B61">
      <w:r>
        <w:separator/>
      </w:r>
    </w:p>
    <w:p w14:paraId="551CB8A1" w14:textId="77777777" w:rsidR="003F2B61" w:rsidRDefault="003F2B61"/>
  </w:footnote>
  <w:footnote w:type="continuationSeparator" w:id="0">
    <w:p w14:paraId="442E1082" w14:textId="77777777" w:rsidR="003F2B61" w:rsidRDefault="003F2B61">
      <w:r>
        <w:continuationSeparator/>
      </w:r>
    </w:p>
    <w:p w14:paraId="363C1568" w14:textId="77777777" w:rsidR="003F2B61" w:rsidRDefault="003F2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FFBBD" w14:textId="77777777" w:rsidR="00606E5C" w:rsidRDefault="00606E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95FB8" w14:paraId="3B570379" w14:textId="77777777" w:rsidTr="00A50CF6">
      <w:tc>
        <w:tcPr>
          <w:tcW w:w="2156" w:type="dxa"/>
          <w:shd w:val="clear" w:color="auto" w:fill="auto"/>
        </w:tcPr>
        <w:p w14:paraId="16C5BFAD" w14:textId="77777777" w:rsidR="00527BD4" w:rsidRPr="005819CE" w:rsidRDefault="00A53267" w:rsidP="00A50CF6">
          <w:pPr>
            <w:pStyle w:val="Huisstijl-Adres"/>
            <w:rPr>
              <w:b/>
            </w:rPr>
          </w:pPr>
          <w:r>
            <w:rPr>
              <w:b/>
            </w:rPr>
            <w:t>Nederlandse Voedsel- en Warenautoriteit</w:t>
          </w:r>
          <w:r w:rsidRPr="005819CE">
            <w:rPr>
              <w:b/>
            </w:rPr>
            <w:br/>
          </w:r>
        </w:p>
      </w:tc>
    </w:tr>
    <w:tr w:rsidR="00D95FB8" w14:paraId="211443D3" w14:textId="77777777" w:rsidTr="00A50CF6">
      <w:trPr>
        <w:trHeight w:hRule="exact" w:val="200"/>
      </w:trPr>
      <w:tc>
        <w:tcPr>
          <w:tcW w:w="2156" w:type="dxa"/>
          <w:shd w:val="clear" w:color="auto" w:fill="auto"/>
        </w:tcPr>
        <w:p w14:paraId="142D1892" w14:textId="77777777" w:rsidR="00527BD4" w:rsidRPr="005819CE" w:rsidRDefault="00527BD4" w:rsidP="00A50CF6"/>
      </w:tc>
    </w:tr>
    <w:tr w:rsidR="00D95FB8" w14:paraId="199182A9" w14:textId="77777777" w:rsidTr="00502512">
      <w:trPr>
        <w:trHeight w:hRule="exact" w:val="774"/>
      </w:trPr>
      <w:tc>
        <w:tcPr>
          <w:tcW w:w="2156" w:type="dxa"/>
          <w:shd w:val="clear" w:color="auto" w:fill="auto"/>
        </w:tcPr>
        <w:p w14:paraId="217AC4A1" w14:textId="77777777" w:rsidR="00527BD4" w:rsidRDefault="00A53267" w:rsidP="003A5290">
          <w:pPr>
            <w:pStyle w:val="Huisstijl-Kopje"/>
          </w:pPr>
          <w:r>
            <w:t>Ons kenmerk</w:t>
          </w:r>
        </w:p>
        <w:p w14:paraId="7DD61932" w14:textId="5E7F01B8" w:rsidR="00527BD4" w:rsidRPr="005819CE" w:rsidRDefault="00A53267" w:rsidP="001E6117">
          <w:pPr>
            <w:pStyle w:val="Huisstijl-Kopje"/>
          </w:pPr>
          <w:r>
            <w:rPr>
              <w:b w:val="0"/>
            </w:rPr>
            <w:t>NVWA</w:t>
          </w:r>
          <w:r w:rsidRPr="00502512">
            <w:rPr>
              <w:b w:val="0"/>
            </w:rPr>
            <w:t xml:space="preserve"> / </w:t>
          </w:r>
          <w:sdt>
            <w:sdtPr>
              <w:rPr>
                <w:b w:val="0"/>
              </w:rPr>
              <w:alias w:val="documentId"/>
              <w:id w:val="-2120756062"/>
              <w:placeholder>
                <w:docPart w:val="DefaultPlaceholder_-1854013440"/>
              </w:placeholder>
            </w:sdtPr>
            <w:sdtEndPr/>
            <w:sdtContent>
              <w:r w:rsidR="00606E5C" w:rsidRPr="00606E5C">
                <w:rPr>
                  <w:b w:val="0"/>
                </w:rPr>
                <w:t>97041958</w:t>
              </w:r>
            </w:sdtContent>
          </w:sdt>
        </w:p>
      </w:tc>
    </w:tr>
  </w:tbl>
  <w:p w14:paraId="7E4E4BA8" w14:textId="77777777" w:rsidR="00527BD4" w:rsidRDefault="00527BD4" w:rsidP="008C356D"/>
  <w:p w14:paraId="1CB96A10" w14:textId="77777777" w:rsidR="00527BD4" w:rsidRPr="00740712" w:rsidRDefault="00527BD4" w:rsidP="008C356D"/>
  <w:p w14:paraId="1026AF5F" w14:textId="77777777" w:rsidR="00527BD4" w:rsidRPr="00217880" w:rsidRDefault="00527BD4" w:rsidP="008C356D">
    <w:pPr>
      <w:spacing w:line="0" w:lineRule="atLeast"/>
      <w:rPr>
        <w:sz w:val="2"/>
        <w:szCs w:val="2"/>
      </w:rPr>
    </w:pPr>
  </w:p>
  <w:p w14:paraId="372294E5" w14:textId="77777777" w:rsidR="00527BD4" w:rsidRDefault="00527BD4" w:rsidP="004F44C2">
    <w:pPr>
      <w:pStyle w:val="Koptekst"/>
      <w:rPr>
        <w:rFonts w:cs="Verdana-Bold"/>
        <w:b/>
        <w:bCs/>
        <w:smallCaps/>
        <w:szCs w:val="18"/>
      </w:rPr>
    </w:pPr>
  </w:p>
  <w:p w14:paraId="44B6F6AC" w14:textId="77777777" w:rsidR="00527BD4" w:rsidRDefault="00527BD4" w:rsidP="004F44C2"/>
  <w:p w14:paraId="3A220A63" w14:textId="77777777" w:rsidR="00527BD4" w:rsidRPr="00740712" w:rsidRDefault="00527BD4" w:rsidP="004F44C2"/>
  <w:p w14:paraId="46F5530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95FB8" w14:paraId="00079506" w14:textId="77777777" w:rsidTr="00751A6A">
      <w:trPr>
        <w:trHeight w:val="2636"/>
      </w:trPr>
      <w:tc>
        <w:tcPr>
          <w:tcW w:w="737" w:type="dxa"/>
          <w:shd w:val="clear" w:color="auto" w:fill="auto"/>
        </w:tcPr>
        <w:p w14:paraId="1B70D26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2436F09" w14:textId="56EA84F3" w:rsidR="00527BD4" w:rsidRDefault="00606E5C" w:rsidP="00D0609E">
          <w:pPr>
            <w:rPr>
              <w:szCs w:val="18"/>
            </w:rPr>
          </w:pPr>
          <w:r>
            <w:rPr>
              <w:noProof/>
              <w:szCs w:val="18"/>
            </w:rPr>
            <w:drawing>
              <wp:anchor distT="0" distB="0" distL="114300" distR="114300" simplePos="0" relativeHeight="251663360" behindDoc="1" locked="0" layoutInCell="1" allowOverlap="1" wp14:anchorId="6798E6A3" wp14:editId="1D7E8B63">
                <wp:simplePos x="0" y="0"/>
                <wp:positionH relativeFrom="column">
                  <wp:posOffset>-1905</wp:posOffset>
                </wp:positionH>
                <wp:positionV relativeFrom="paragraph">
                  <wp:posOffset>0</wp:posOffset>
                </wp:positionV>
                <wp:extent cx="2340000" cy="1584000"/>
                <wp:effectExtent l="0" t="0" r="3175" b="0"/>
                <wp:wrapNone/>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anchor>
            </w:drawing>
          </w:r>
          <w:r>
            <w:rPr>
              <w:szCs w:val="18"/>
            </w:rPr>
            <w:t xml:space="preserve">   </w:t>
          </w:r>
        </w:p>
      </w:tc>
    </w:tr>
  </w:tbl>
  <w:p w14:paraId="3DECB81C" w14:textId="77777777" w:rsidR="00527BD4" w:rsidRDefault="00527BD4" w:rsidP="00D0609E">
    <w:pPr>
      <w:framePr w:w="6340" w:h="2750" w:hRule="exact" w:hSpace="180" w:wrap="around" w:vAnchor="page" w:hAnchor="text" w:x="3873" w:y="-140"/>
    </w:pPr>
  </w:p>
  <w:p w14:paraId="3D5FD51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95FB8" w14:paraId="1E3BFF11" w14:textId="77777777" w:rsidTr="00A50CF6">
      <w:tc>
        <w:tcPr>
          <w:tcW w:w="2160" w:type="dxa"/>
          <w:shd w:val="clear" w:color="auto" w:fill="auto"/>
        </w:tcPr>
        <w:p w14:paraId="207F2023" w14:textId="77777777" w:rsidR="00527BD4" w:rsidRPr="005819CE" w:rsidRDefault="00A53267" w:rsidP="00A50CF6">
          <w:pPr>
            <w:pStyle w:val="Huisstijl-Adres"/>
            <w:rPr>
              <w:b/>
            </w:rPr>
          </w:pPr>
          <w:r>
            <w:rPr>
              <w:b/>
            </w:rPr>
            <w:t>Nederlandse Voedsel- en Warenautoriteit</w:t>
          </w:r>
          <w:r w:rsidRPr="005819CE">
            <w:rPr>
              <w:b/>
            </w:rPr>
            <w:br/>
          </w:r>
        </w:p>
        <w:p w14:paraId="4800A273" w14:textId="77777777" w:rsidR="00527BD4" w:rsidRPr="00BE5ED9" w:rsidRDefault="00A53267" w:rsidP="00041E03">
          <w:pPr>
            <w:pStyle w:val="Huisstijl-Adres"/>
          </w:pPr>
          <w:r>
            <w:rPr>
              <w:b/>
            </w:rPr>
            <w:t>Bezoekadres</w:t>
          </w:r>
          <w:r>
            <w:rPr>
              <w:b/>
            </w:rPr>
            <w:br/>
          </w:r>
          <w:r>
            <w:t>Catharijnesingel 59</w:t>
          </w:r>
          <w:r>
            <w:br/>
            <w:t>3511 GG Utrecht</w:t>
          </w:r>
        </w:p>
        <w:p w14:paraId="5B64F768" w14:textId="77777777" w:rsidR="00B34C84" w:rsidRDefault="00A53267" w:rsidP="00B34C84">
          <w:pPr>
            <w:pStyle w:val="Huisstijl-Adres"/>
          </w:pPr>
          <w:r>
            <w:rPr>
              <w:b/>
            </w:rPr>
            <w:t>Postadres</w:t>
          </w:r>
          <w:r>
            <w:rPr>
              <w:b/>
            </w:rPr>
            <w:br/>
          </w:r>
          <w:r>
            <w:t>Postbus 43006</w:t>
          </w:r>
          <w:r>
            <w:br/>
            <w:t>3540 AA  Utrecht</w:t>
          </w:r>
        </w:p>
        <w:p w14:paraId="3893EEC6" w14:textId="0E9D9A73" w:rsidR="00527BD4" w:rsidRPr="00606E5C" w:rsidRDefault="00A53267" w:rsidP="00A50CF6">
          <w:pPr>
            <w:pStyle w:val="Huisstijl-Adres"/>
            <w:rPr>
              <w:u w:val="single"/>
            </w:rPr>
          </w:pPr>
          <w:r>
            <w:t>T</w:t>
          </w:r>
          <w:r>
            <w:tab/>
            <w:t>088 223 3333 (algemeen)</w:t>
          </w:r>
          <w:r>
            <w:br/>
            <w:t>F</w:t>
          </w:r>
          <w:r>
            <w:tab/>
            <w:t>088 223 3334 (algemeen)</w:t>
          </w:r>
          <w:r>
            <w:br/>
            <w:t>www.nvwa.nl</w:t>
          </w:r>
          <w:r w:rsidRPr="00BE5ED9">
            <w:t xml:space="preserve"> </w:t>
          </w:r>
        </w:p>
      </w:tc>
    </w:tr>
    <w:tr w:rsidR="00D95FB8" w14:paraId="00E2DEBE" w14:textId="77777777" w:rsidTr="00A50CF6">
      <w:trPr>
        <w:trHeight w:hRule="exact" w:val="200"/>
      </w:trPr>
      <w:tc>
        <w:tcPr>
          <w:tcW w:w="2160" w:type="dxa"/>
          <w:shd w:val="clear" w:color="auto" w:fill="auto"/>
        </w:tcPr>
        <w:p w14:paraId="7EB5008B" w14:textId="77777777" w:rsidR="00527BD4" w:rsidRPr="005819CE" w:rsidRDefault="00527BD4" w:rsidP="00A50CF6"/>
      </w:tc>
    </w:tr>
    <w:tr w:rsidR="00D95FB8" w14:paraId="4D9C3FF6" w14:textId="77777777" w:rsidTr="00A50CF6">
      <w:tc>
        <w:tcPr>
          <w:tcW w:w="2160" w:type="dxa"/>
          <w:shd w:val="clear" w:color="auto" w:fill="auto"/>
        </w:tcPr>
        <w:p w14:paraId="1A87D772" w14:textId="77777777" w:rsidR="000C0163" w:rsidRPr="005819CE" w:rsidRDefault="00A53267" w:rsidP="000C0163">
          <w:pPr>
            <w:pStyle w:val="Huisstijl-Kopje"/>
          </w:pPr>
          <w:r>
            <w:t>Ons kenmerk</w:t>
          </w:r>
          <w:r w:rsidRPr="005819CE">
            <w:t xml:space="preserve"> </w:t>
          </w:r>
        </w:p>
        <w:p w14:paraId="686101A3" w14:textId="77777777" w:rsidR="000C0163" w:rsidRPr="005819CE" w:rsidRDefault="00A53267" w:rsidP="000C0163">
          <w:pPr>
            <w:pStyle w:val="Huisstijl-Gegeven"/>
          </w:pPr>
          <w:r>
            <w:t>NVWA /</w:t>
          </w:r>
          <w:r w:rsidR="00CC7BA8">
            <w:t xml:space="preserve"> </w:t>
          </w:r>
          <w:r>
            <w:t>97041958</w:t>
          </w:r>
        </w:p>
        <w:p w14:paraId="6C88ABA8" w14:textId="77777777" w:rsidR="00527BD4" w:rsidRPr="005819CE" w:rsidRDefault="00A53267" w:rsidP="00A50CF6">
          <w:pPr>
            <w:pStyle w:val="Huisstijl-Kopje"/>
          </w:pPr>
          <w:r>
            <w:t>Uw kenmerk</w:t>
          </w:r>
        </w:p>
        <w:p w14:paraId="5A782124" w14:textId="6696DB17" w:rsidR="00527BD4" w:rsidRPr="005819CE" w:rsidRDefault="006875B9" w:rsidP="006875B9">
          <w:pPr>
            <w:pStyle w:val="Huisstijl-Gegeven"/>
          </w:pPr>
          <w:r w:rsidRPr="004F378B">
            <w:t>2025Z01271</w:t>
          </w:r>
        </w:p>
      </w:tc>
    </w:tr>
  </w:tbl>
  <w:p w14:paraId="7E4EB10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95FB8" w14:paraId="01D3EA38" w14:textId="77777777" w:rsidTr="009E2051">
      <w:trPr>
        <w:trHeight w:val="400"/>
      </w:trPr>
      <w:tc>
        <w:tcPr>
          <w:tcW w:w="7520" w:type="dxa"/>
          <w:gridSpan w:val="2"/>
          <w:shd w:val="clear" w:color="auto" w:fill="auto"/>
        </w:tcPr>
        <w:p w14:paraId="2BEB6D7C" w14:textId="77777777" w:rsidR="00527BD4" w:rsidRPr="00BC3B53" w:rsidRDefault="00A53267" w:rsidP="00A50CF6">
          <w:pPr>
            <w:pStyle w:val="Huisstijl-Retouradres"/>
          </w:pPr>
          <w:r>
            <w:t>&gt; Retouradres Postbus 43006 3540 AA Utrecht</w:t>
          </w:r>
        </w:p>
      </w:tc>
    </w:tr>
    <w:tr w:rsidR="00D95FB8" w14:paraId="0B928868" w14:textId="77777777" w:rsidTr="009E2051">
      <w:tc>
        <w:tcPr>
          <w:tcW w:w="7520" w:type="dxa"/>
          <w:gridSpan w:val="2"/>
          <w:shd w:val="clear" w:color="auto" w:fill="auto"/>
        </w:tcPr>
        <w:p w14:paraId="39CD145A" w14:textId="77777777" w:rsidR="00527BD4" w:rsidRPr="00983E8F" w:rsidRDefault="00527BD4" w:rsidP="00A50CF6">
          <w:pPr>
            <w:pStyle w:val="Huisstijl-Rubricering"/>
          </w:pPr>
        </w:p>
      </w:tc>
    </w:tr>
    <w:tr w:rsidR="00D95FB8" w14:paraId="2D4A2E80" w14:textId="77777777" w:rsidTr="009E2051">
      <w:trPr>
        <w:trHeight w:hRule="exact" w:val="2440"/>
      </w:trPr>
      <w:tc>
        <w:tcPr>
          <w:tcW w:w="7520" w:type="dxa"/>
          <w:gridSpan w:val="2"/>
          <w:shd w:val="clear" w:color="auto" w:fill="auto"/>
        </w:tcPr>
        <w:p w14:paraId="41A5AF6E" w14:textId="77777777" w:rsidR="00606E5C" w:rsidRDefault="00A53267" w:rsidP="00A50CF6">
          <w:pPr>
            <w:pStyle w:val="Huisstijl-NAW"/>
          </w:pPr>
          <w:r>
            <w:t xml:space="preserve">De Voorzitter van de Tweede Kamer </w:t>
          </w:r>
        </w:p>
        <w:p w14:paraId="0F87C1BF" w14:textId="71CF881D" w:rsidR="00527BD4" w:rsidRDefault="00A53267" w:rsidP="00A50CF6">
          <w:pPr>
            <w:pStyle w:val="Huisstijl-NAW"/>
          </w:pPr>
          <w:r>
            <w:t>der Staten-Generaal</w:t>
          </w:r>
        </w:p>
        <w:p w14:paraId="66206632" w14:textId="77777777" w:rsidR="00D95FB8" w:rsidRDefault="00A53267">
          <w:pPr>
            <w:pStyle w:val="Huisstijl-NAW"/>
          </w:pPr>
          <w:r>
            <w:t>Prinses Irenestraat 6</w:t>
          </w:r>
        </w:p>
        <w:p w14:paraId="03FD73A5" w14:textId="677FE658" w:rsidR="00D95FB8" w:rsidRDefault="00A53267">
          <w:pPr>
            <w:pStyle w:val="Huisstijl-NAW"/>
          </w:pPr>
          <w:r>
            <w:t xml:space="preserve">2595 BD </w:t>
          </w:r>
          <w:r w:rsidR="00606E5C">
            <w:t xml:space="preserve"> DEN HAAG</w:t>
          </w:r>
        </w:p>
      </w:tc>
    </w:tr>
    <w:tr w:rsidR="00D95FB8" w14:paraId="58E50686" w14:textId="77777777" w:rsidTr="009E2051">
      <w:trPr>
        <w:trHeight w:hRule="exact" w:val="400"/>
      </w:trPr>
      <w:tc>
        <w:tcPr>
          <w:tcW w:w="7520" w:type="dxa"/>
          <w:gridSpan w:val="2"/>
          <w:shd w:val="clear" w:color="auto" w:fill="auto"/>
        </w:tcPr>
        <w:p w14:paraId="11E6A8C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95FB8" w14:paraId="3DB86A74" w14:textId="77777777" w:rsidTr="009E2051">
      <w:trPr>
        <w:trHeight w:val="240"/>
      </w:trPr>
      <w:tc>
        <w:tcPr>
          <w:tcW w:w="900" w:type="dxa"/>
          <w:shd w:val="clear" w:color="auto" w:fill="auto"/>
        </w:tcPr>
        <w:p w14:paraId="653819AB" w14:textId="77777777" w:rsidR="00527BD4" w:rsidRPr="007709EF" w:rsidRDefault="00A53267" w:rsidP="00A50CF6">
          <w:pPr>
            <w:rPr>
              <w:szCs w:val="18"/>
            </w:rPr>
          </w:pPr>
          <w:r>
            <w:rPr>
              <w:szCs w:val="18"/>
            </w:rPr>
            <w:t>Datum</w:t>
          </w:r>
        </w:p>
      </w:tc>
      <w:tc>
        <w:tcPr>
          <w:tcW w:w="6620" w:type="dxa"/>
          <w:shd w:val="clear" w:color="auto" w:fill="auto"/>
        </w:tcPr>
        <w:p w14:paraId="343DB0E7" w14:textId="4CF76711" w:rsidR="00527BD4" w:rsidRPr="007709EF" w:rsidRDefault="008125C8" w:rsidP="00A50CF6">
          <w:r>
            <w:t>11 februari 2025</w:t>
          </w:r>
        </w:p>
      </w:tc>
    </w:tr>
    <w:tr w:rsidR="00D95FB8" w14:paraId="2F7819B1" w14:textId="77777777" w:rsidTr="009E2051">
      <w:trPr>
        <w:trHeight w:val="240"/>
      </w:trPr>
      <w:tc>
        <w:tcPr>
          <w:tcW w:w="900" w:type="dxa"/>
          <w:shd w:val="clear" w:color="auto" w:fill="auto"/>
        </w:tcPr>
        <w:p w14:paraId="66D8CA7E" w14:textId="77777777" w:rsidR="00527BD4" w:rsidRPr="007709EF" w:rsidRDefault="00A53267" w:rsidP="00A50CF6">
          <w:pPr>
            <w:rPr>
              <w:szCs w:val="18"/>
            </w:rPr>
          </w:pPr>
          <w:r>
            <w:rPr>
              <w:szCs w:val="18"/>
            </w:rPr>
            <w:t>Betreft</w:t>
          </w:r>
        </w:p>
      </w:tc>
      <w:tc>
        <w:tcPr>
          <w:tcW w:w="6620" w:type="dxa"/>
          <w:shd w:val="clear" w:color="auto" w:fill="auto"/>
        </w:tcPr>
        <w:p w14:paraId="25DD2243" w14:textId="77777777" w:rsidR="00527BD4" w:rsidRPr="007709EF" w:rsidRDefault="00A53267" w:rsidP="00A50CF6">
          <w:r>
            <w:t>Beantwoording Kamervragen handelen en functioneren NVWA</w:t>
          </w:r>
        </w:p>
      </w:tc>
    </w:tr>
  </w:tbl>
  <w:p w14:paraId="2D7E5B5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030D52C">
      <w:start w:val="1"/>
      <w:numFmt w:val="bullet"/>
      <w:pStyle w:val="Lijstopsomteken"/>
      <w:lvlText w:val="•"/>
      <w:lvlJc w:val="left"/>
      <w:pPr>
        <w:tabs>
          <w:tab w:val="num" w:pos="227"/>
        </w:tabs>
        <w:ind w:left="227" w:hanging="227"/>
      </w:pPr>
      <w:rPr>
        <w:rFonts w:ascii="Verdana" w:hAnsi="Verdana" w:hint="default"/>
        <w:sz w:val="18"/>
        <w:szCs w:val="18"/>
      </w:rPr>
    </w:lvl>
    <w:lvl w:ilvl="1" w:tplc="A4365024" w:tentative="1">
      <w:start w:val="1"/>
      <w:numFmt w:val="bullet"/>
      <w:lvlText w:val="o"/>
      <w:lvlJc w:val="left"/>
      <w:pPr>
        <w:tabs>
          <w:tab w:val="num" w:pos="1440"/>
        </w:tabs>
        <w:ind w:left="1440" w:hanging="360"/>
      </w:pPr>
      <w:rPr>
        <w:rFonts w:ascii="Courier New" w:hAnsi="Courier New" w:cs="Courier New" w:hint="default"/>
      </w:rPr>
    </w:lvl>
    <w:lvl w:ilvl="2" w:tplc="DBAA8FBE" w:tentative="1">
      <w:start w:val="1"/>
      <w:numFmt w:val="bullet"/>
      <w:lvlText w:val=""/>
      <w:lvlJc w:val="left"/>
      <w:pPr>
        <w:tabs>
          <w:tab w:val="num" w:pos="2160"/>
        </w:tabs>
        <w:ind w:left="2160" w:hanging="360"/>
      </w:pPr>
      <w:rPr>
        <w:rFonts w:ascii="Wingdings" w:hAnsi="Wingdings" w:hint="default"/>
      </w:rPr>
    </w:lvl>
    <w:lvl w:ilvl="3" w:tplc="D352AF34" w:tentative="1">
      <w:start w:val="1"/>
      <w:numFmt w:val="bullet"/>
      <w:lvlText w:val=""/>
      <w:lvlJc w:val="left"/>
      <w:pPr>
        <w:tabs>
          <w:tab w:val="num" w:pos="2880"/>
        </w:tabs>
        <w:ind w:left="2880" w:hanging="360"/>
      </w:pPr>
      <w:rPr>
        <w:rFonts w:ascii="Symbol" w:hAnsi="Symbol" w:hint="default"/>
      </w:rPr>
    </w:lvl>
    <w:lvl w:ilvl="4" w:tplc="DD2A37B8" w:tentative="1">
      <w:start w:val="1"/>
      <w:numFmt w:val="bullet"/>
      <w:lvlText w:val="o"/>
      <w:lvlJc w:val="left"/>
      <w:pPr>
        <w:tabs>
          <w:tab w:val="num" w:pos="3600"/>
        </w:tabs>
        <w:ind w:left="3600" w:hanging="360"/>
      </w:pPr>
      <w:rPr>
        <w:rFonts w:ascii="Courier New" w:hAnsi="Courier New" w:cs="Courier New" w:hint="default"/>
      </w:rPr>
    </w:lvl>
    <w:lvl w:ilvl="5" w:tplc="D5A232EA" w:tentative="1">
      <w:start w:val="1"/>
      <w:numFmt w:val="bullet"/>
      <w:lvlText w:val=""/>
      <w:lvlJc w:val="left"/>
      <w:pPr>
        <w:tabs>
          <w:tab w:val="num" w:pos="4320"/>
        </w:tabs>
        <w:ind w:left="4320" w:hanging="360"/>
      </w:pPr>
      <w:rPr>
        <w:rFonts w:ascii="Wingdings" w:hAnsi="Wingdings" w:hint="default"/>
      </w:rPr>
    </w:lvl>
    <w:lvl w:ilvl="6" w:tplc="9B28FDDE" w:tentative="1">
      <w:start w:val="1"/>
      <w:numFmt w:val="bullet"/>
      <w:lvlText w:val=""/>
      <w:lvlJc w:val="left"/>
      <w:pPr>
        <w:tabs>
          <w:tab w:val="num" w:pos="5040"/>
        </w:tabs>
        <w:ind w:left="5040" w:hanging="360"/>
      </w:pPr>
      <w:rPr>
        <w:rFonts w:ascii="Symbol" w:hAnsi="Symbol" w:hint="default"/>
      </w:rPr>
    </w:lvl>
    <w:lvl w:ilvl="7" w:tplc="DB225A76" w:tentative="1">
      <w:start w:val="1"/>
      <w:numFmt w:val="bullet"/>
      <w:lvlText w:val="o"/>
      <w:lvlJc w:val="left"/>
      <w:pPr>
        <w:tabs>
          <w:tab w:val="num" w:pos="5760"/>
        </w:tabs>
        <w:ind w:left="5760" w:hanging="360"/>
      </w:pPr>
      <w:rPr>
        <w:rFonts w:ascii="Courier New" w:hAnsi="Courier New" w:cs="Courier New" w:hint="default"/>
      </w:rPr>
    </w:lvl>
    <w:lvl w:ilvl="8" w:tplc="C644AC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9C2C444">
      <w:start w:val="1"/>
      <w:numFmt w:val="bullet"/>
      <w:pStyle w:val="Lijstopsomteken2"/>
      <w:lvlText w:val="–"/>
      <w:lvlJc w:val="left"/>
      <w:pPr>
        <w:tabs>
          <w:tab w:val="num" w:pos="227"/>
        </w:tabs>
        <w:ind w:left="227" w:firstLine="0"/>
      </w:pPr>
      <w:rPr>
        <w:rFonts w:ascii="Verdana" w:hAnsi="Verdana" w:hint="default"/>
      </w:rPr>
    </w:lvl>
    <w:lvl w:ilvl="1" w:tplc="F2E01A02" w:tentative="1">
      <w:start w:val="1"/>
      <w:numFmt w:val="bullet"/>
      <w:lvlText w:val="o"/>
      <w:lvlJc w:val="left"/>
      <w:pPr>
        <w:tabs>
          <w:tab w:val="num" w:pos="1440"/>
        </w:tabs>
        <w:ind w:left="1440" w:hanging="360"/>
      </w:pPr>
      <w:rPr>
        <w:rFonts w:ascii="Courier New" w:hAnsi="Courier New" w:cs="Courier New" w:hint="default"/>
      </w:rPr>
    </w:lvl>
    <w:lvl w:ilvl="2" w:tplc="241824A0" w:tentative="1">
      <w:start w:val="1"/>
      <w:numFmt w:val="bullet"/>
      <w:lvlText w:val=""/>
      <w:lvlJc w:val="left"/>
      <w:pPr>
        <w:tabs>
          <w:tab w:val="num" w:pos="2160"/>
        </w:tabs>
        <w:ind w:left="2160" w:hanging="360"/>
      </w:pPr>
      <w:rPr>
        <w:rFonts w:ascii="Wingdings" w:hAnsi="Wingdings" w:hint="default"/>
      </w:rPr>
    </w:lvl>
    <w:lvl w:ilvl="3" w:tplc="86444A06" w:tentative="1">
      <w:start w:val="1"/>
      <w:numFmt w:val="bullet"/>
      <w:lvlText w:val=""/>
      <w:lvlJc w:val="left"/>
      <w:pPr>
        <w:tabs>
          <w:tab w:val="num" w:pos="2880"/>
        </w:tabs>
        <w:ind w:left="2880" w:hanging="360"/>
      </w:pPr>
      <w:rPr>
        <w:rFonts w:ascii="Symbol" w:hAnsi="Symbol" w:hint="default"/>
      </w:rPr>
    </w:lvl>
    <w:lvl w:ilvl="4" w:tplc="1762890C" w:tentative="1">
      <w:start w:val="1"/>
      <w:numFmt w:val="bullet"/>
      <w:lvlText w:val="o"/>
      <w:lvlJc w:val="left"/>
      <w:pPr>
        <w:tabs>
          <w:tab w:val="num" w:pos="3600"/>
        </w:tabs>
        <w:ind w:left="3600" w:hanging="360"/>
      </w:pPr>
      <w:rPr>
        <w:rFonts w:ascii="Courier New" w:hAnsi="Courier New" w:cs="Courier New" w:hint="default"/>
      </w:rPr>
    </w:lvl>
    <w:lvl w:ilvl="5" w:tplc="09A09E18" w:tentative="1">
      <w:start w:val="1"/>
      <w:numFmt w:val="bullet"/>
      <w:lvlText w:val=""/>
      <w:lvlJc w:val="left"/>
      <w:pPr>
        <w:tabs>
          <w:tab w:val="num" w:pos="4320"/>
        </w:tabs>
        <w:ind w:left="4320" w:hanging="360"/>
      </w:pPr>
      <w:rPr>
        <w:rFonts w:ascii="Wingdings" w:hAnsi="Wingdings" w:hint="default"/>
      </w:rPr>
    </w:lvl>
    <w:lvl w:ilvl="6" w:tplc="A70E590C" w:tentative="1">
      <w:start w:val="1"/>
      <w:numFmt w:val="bullet"/>
      <w:lvlText w:val=""/>
      <w:lvlJc w:val="left"/>
      <w:pPr>
        <w:tabs>
          <w:tab w:val="num" w:pos="5040"/>
        </w:tabs>
        <w:ind w:left="5040" w:hanging="360"/>
      </w:pPr>
      <w:rPr>
        <w:rFonts w:ascii="Symbol" w:hAnsi="Symbol" w:hint="default"/>
      </w:rPr>
    </w:lvl>
    <w:lvl w:ilvl="7" w:tplc="A2484ED4" w:tentative="1">
      <w:start w:val="1"/>
      <w:numFmt w:val="bullet"/>
      <w:lvlText w:val="o"/>
      <w:lvlJc w:val="left"/>
      <w:pPr>
        <w:tabs>
          <w:tab w:val="num" w:pos="5760"/>
        </w:tabs>
        <w:ind w:left="5760" w:hanging="360"/>
      </w:pPr>
      <w:rPr>
        <w:rFonts w:ascii="Courier New" w:hAnsi="Courier New" w:cs="Courier New" w:hint="default"/>
      </w:rPr>
    </w:lvl>
    <w:lvl w:ilvl="8" w:tplc="94E21C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D297F"/>
    <w:multiLevelType w:val="hybridMultilevel"/>
    <w:tmpl w:val="2CF86E9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34446180">
    <w:abstractNumId w:val="10"/>
  </w:num>
  <w:num w:numId="2" w16cid:durableId="1732272598">
    <w:abstractNumId w:val="7"/>
  </w:num>
  <w:num w:numId="3" w16cid:durableId="1646811864">
    <w:abstractNumId w:val="6"/>
  </w:num>
  <w:num w:numId="4" w16cid:durableId="106317032">
    <w:abstractNumId w:val="5"/>
  </w:num>
  <w:num w:numId="5" w16cid:durableId="543446338">
    <w:abstractNumId w:val="4"/>
  </w:num>
  <w:num w:numId="6" w16cid:durableId="2006475096">
    <w:abstractNumId w:val="8"/>
  </w:num>
  <w:num w:numId="7" w16cid:durableId="1960574977">
    <w:abstractNumId w:val="3"/>
  </w:num>
  <w:num w:numId="8" w16cid:durableId="1679573814">
    <w:abstractNumId w:val="2"/>
  </w:num>
  <w:num w:numId="9" w16cid:durableId="166217624">
    <w:abstractNumId w:val="1"/>
  </w:num>
  <w:num w:numId="10" w16cid:durableId="680670175">
    <w:abstractNumId w:val="0"/>
  </w:num>
  <w:num w:numId="11" w16cid:durableId="1187712717">
    <w:abstractNumId w:val="9"/>
  </w:num>
  <w:num w:numId="12" w16cid:durableId="1545092894">
    <w:abstractNumId w:val="11"/>
  </w:num>
  <w:num w:numId="13" w16cid:durableId="1964724626">
    <w:abstractNumId w:val="14"/>
  </w:num>
  <w:num w:numId="14" w16cid:durableId="581992014">
    <w:abstractNumId w:val="12"/>
  </w:num>
  <w:num w:numId="15" w16cid:durableId="572930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9A"/>
    <w:rsid w:val="00025A83"/>
    <w:rsid w:val="000301C7"/>
    <w:rsid w:val="00033CDD"/>
    <w:rsid w:val="00034A84"/>
    <w:rsid w:val="00035E67"/>
    <w:rsid w:val="000366F3"/>
    <w:rsid w:val="00041E03"/>
    <w:rsid w:val="0006024D"/>
    <w:rsid w:val="00063A08"/>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138"/>
    <w:rsid w:val="000F161D"/>
    <w:rsid w:val="00121BF0"/>
    <w:rsid w:val="00123704"/>
    <w:rsid w:val="001270C7"/>
    <w:rsid w:val="00132540"/>
    <w:rsid w:val="0014326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B21DF"/>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309A8"/>
    <w:rsid w:val="00236CFE"/>
    <w:rsid w:val="002428E3"/>
    <w:rsid w:val="00242C63"/>
    <w:rsid w:val="00243031"/>
    <w:rsid w:val="00260BAF"/>
    <w:rsid w:val="002650F7"/>
    <w:rsid w:val="00273F3B"/>
    <w:rsid w:val="00274DB7"/>
    <w:rsid w:val="00275984"/>
    <w:rsid w:val="00280F74"/>
    <w:rsid w:val="0028683B"/>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0502C"/>
    <w:rsid w:val="003054F4"/>
    <w:rsid w:val="00312597"/>
    <w:rsid w:val="003170B5"/>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201D"/>
    <w:rsid w:val="00393696"/>
    <w:rsid w:val="00393963"/>
    <w:rsid w:val="00395575"/>
    <w:rsid w:val="00395672"/>
    <w:rsid w:val="003A06C8"/>
    <w:rsid w:val="003A0D7C"/>
    <w:rsid w:val="003A447F"/>
    <w:rsid w:val="003A5290"/>
    <w:rsid w:val="003B0155"/>
    <w:rsid w:val="003B7EE7"/>
    <w:rsid w:val="003C2CCB"/>
    <w:rsid w:val="003D39EC"/>
    <w:rsid w:val="003D3B0D"/>
    <w:rsid w:val="003E3DD5"/>
    <w:rsid w:val="003F07C6"/>
    <w:rsid w:val="003F1F6B"/>
    <w:rsid w:val="003F2B61"/>
    <w:rsid w:val="003F3757"/>
    <w:rsid w:val="003F38BD"/>
    <w:rsid w:val="003F44B7"/>
    <w:rsid w:val="004008E9"/>
    <w:rsid w:val="00413D48"/>
    <w:rsid w:val="00424AD3"/>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F378B"/>
    <w:rsid w:val="004F42FF"/>
    <w:rsid w:val="004F44C2"/>
    <w:rsid w:val="00502512"/>
    <w:rsid w:val="00505262"/>
    <w:rsid w:val="0051132F"/>
    <w:rsid w:val="00516022"/>
    <w:rsid w:val="00521CEE"/>
    <w:rsid w:val="00527BD4"/>
    <w:rsid w:val="005403C8"/>
    <w:rsid w:val="005429DC"/>
    <w:rsid w:val="005565F9"/>
    <w:rsid w:val="005654C3"/>
    <w:rsid w:val="00573041"/>
    <w:rsid w:val="00575B80"/>
    <w:rsid w:val="0057620F"/>
    <w:rsid w:val="005819CE"/>
    <w:rsid w:val="0058298D"/>
    <w:rsid w:val="00584BAC"/>
    <w:rsid w:val="00593C2B"/>
    <w:rsid w:val="00595231"/>
    <w:rsid w:val="00596166"/>
    <w:rsid w:val="00597F64"/>
    <w:rsid w:val="005A1D2F"/>
    <w:rsid w:val="005A207F"/>
    <w:rsid w:val="005A2F35"/>
    <w:rsid w:val="005B463E"/>
    <w:rsid w:val="005C34E1"/>
    <w:rsid w:val="005C3FE0"/>
    <w:rsid w:val="005C740C"/>
    <w:rsid w:val="005D625B"/>
    <w:rsid w:val="005F62D3"/>
    <w:rsid w:val="005F6D11"/>
    <w:rsid w:val="00600CF0"/>
    <w:rsid w:val="006048F4"/>
    <w:rsid w:val="0060660A"/>
    <w:rsid w:val="00606E5C"/>
    <w:rsid w:val="00613B1D"/>
    <w:rsid w:val="006142E1"/>
    <w:rsid w:val="00617A44"/>
    <w:rsid w:val="006202B6"/>
    <w:rsid w:val="006247BE"/>
    <w:rsid w:val="00625CD0"/>
    <w:rsid w:val="0062627D"/>
    <w:rsid w:val="00627432"/>
    <w:rsid w:val="006448E4"/>
    <w:rsid w:val="00645414"/>
    <w:rsid w:val="00653606"/>
    <w:rsid w:val="00654FDE"/>
    <w:rsid w:val="006610E9"/>
    <w:rsid w:val="00661591"/>
    <w:rsid w:val="0066632F"/>
    <w:rsid w:val="00674A89"/>
    <w:rsid w:val="00674F3D"/>
    <w:rsid w:val="00685545"/>
    <w:rsid w:val="006864B3"/>
    <w:rsid w:val="006875B9"/>
    <w:rsid w:val="00692D64"/>
    <w:rsid w:val="006A10F8"/>
    <w:rsid w:val="006A2100"/>
    <w:rsid w:val="006A4E3A"/>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F41"/>
    <w:rsid w:val="00714DC5"/>
    <w:rsid w:val="00715237"/>
    <w:rsid w:val="007254A5"/>
    <w:rsid w:val="00725748"/>
    <w:rsid w:val="00735D88"/>
    <w:rsid w:val="0073720D"/>
    <w:rsid w:val="00737507"/>
    <w:rsid w:val="00740712"/>
    <w:rsid w:val="007426AA"/>
    <w:rsid w:val="00742AB9"/>
    <w:rsid w:val="00751A6A"/>
    <w:rsid w:val="00754FBF"/>
    <w:rsid w:val="007661D6"/>
    <w:rsid w:val="007709EF"/>
    <w:rsid w:val="00783559"/>
    <w:rsid w:val="00787D5F"/>
    <w:rsid w:val="00797AA5"/>
    <w:rsid w:val="007A20BB"/>
    <w:rsid w:val="007A26BD"/>
    <w:rsid w:val="007A4105"/>
    <w:rsid w:val="007B4503"/>
    <w:rsid w:val="007B76F1"/>
    <w:rsid w:val="007C406E"/>
    <w:rsid w:val="007C5183"/>
    <w:rsid w:val="007C7573"/>
    <w:rsid w:val="007E2B20"/>
    <w:rsid w:val="007F5331"/>
    <w:rsid w:val="00800CCA"/>
    <w:rsid w:val="00806120"/>
    <w:rsid w:val="00810C93"/>
    <w:rsid w:val="00812028"/>
    <w:rsid w:val="008125C8"/>
    <w:rsid w:val="00812DD8"/>
    <w:rsid w:val="00813082"/>
    <w:rsid w:val="00814D03"/>
    <w:rsid w:val="00820933"/>
    <w:rsid w:val="00821FC1"/>
    <w:rsid w:val="00823AE2"/>
    <w:rsid w:val="0083178B"/>
    <w:rsid w:val="00833695"/>
    <w:rsid w:val="008336B7"/>
    <w:rsid w:val="00833A8E"/>
    <w:rsid w:val="00842CD8"/>
    <w:rsid w:val="008431FA"/>
    <w:rsid w:val="00847444"/>
    <w:rsid w:val="008547BA"/>
    <w:rsid w:val="008553C7"/>
    <w:rsid w:val="00857FEB"/>
    <w:rsid w:val="008601AF"/>
    <w:rsid w:val="008632A6"/>
    <w:rsid w:val="00872271"/>
    <w:rsid w:val="00874C6B"/>
    <w:rsid w:val="00883137"/>
    <w:rsid w:val="00884E1A"/>
    <w:rsid w:val="008A1F5D"/>
    <w:rsid w:val="008A28F5"/>
    <w:rsid w:val="008B1198"/>
    <w:rsid w:val="008B3471"/>
    <w:rsid w:val="008B3929"/>
    <w:rsid w:val="008B4125"/>
    <w:rsid w:val="008B4CB3"/>
    <w:rsid w:val="008B567B"/>
    <w:rsid w:val="008B7B24"/>
    <w:rsid w:val="008C356D"/>
    <w:rsid w:val="008E0B3F"/>
    <w:rsid w:val="008E49AD"/>
    <w:rsid w:val="008E51E7"/>
    <w:rsid w:val="008E698E"/>
    <w:rsid w:val="008F2584"/>
    <w:rsid w:val="008F3246"/>
    <w:rsid w:val="008F3C1B"/>
    <w:rsid w:val="008F508C"/>
    <w:rsid w:val="0090271B"/>
    <w:rsid w:val="00910642"/>
    <w:rsid w:val="00910DDF"/>
    <w:rsid w:val="00930B13"/>
    <w:rsid w:val="009311C8"/>
    <w:rsid w:val="00933376"/>
    <w:rsid w:val="00933A2F"/>
    <w:rsid w:val="00951705"/>
    <w:rsid w:val="00956143"/>
    <w:rsid w:val="009716D8"/>
    <w:rsid w:val="009718F9"/>
    <w:rsid w:val="00972FB9"/>
    <w:rsid w:val="00975112"/>
    <w:rsid w:val="00981768"/>
    <w:rsid w:val="00981D88"/>
    <w:rsid w:val="00983E8F"/>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1354A"/>
    <w:rsid w:val="00A21E76"/>
    <w:rsid w:val="00A23BC8"/>
    <w:rsid w:val="00A30E68"/>
    <w:rsid w:val="00A31933"/>
    <w:rsid w:val="00A329D2"/>
    <w:rsid w:val="00A34AA0"/>
    <w:rsid w:val="00A3715C"/>
    <w:rsid w:val="00A41FE2"/>
    <w:rsid w:val="00A433C7"/>
    <w:rsid w:val="00A46FEF"/>
    <w:rsid w:val="00A47948"/>
    <w:rsid w:val="00A50CF6"/>
    <w:rsid w:val="00A53267"/>
    <w:rsid w:val="00A56946"/>
    <w:rsid w:val="00A6170E"/>
    <w:rsid w:val="00A63B8C"/>
    <w:rsid w:val="00A66B9D"/>
    <w:rsid w:val="00A715F8"/>
    <w:rsid w:val="00A77F6F"/>
    <w:rsid w:val="00A831FD"/>
    <w:rsid w:val="00A83352"/>
    <w:rsid w:val="00A850A2"/>
    <w:rsid w:val="00A91FA3"/>
    <w:rsid w:val="00A927D3"/>
    <w:rsid w:val="00AA7389"/>
    <w:rsid w:val="00AA7FC9"/>
    <w:rsid w:val="00AB237D"/>
    <w:rsid w:val="00AB5933"/>
    <w:rsid w:val="00AE013D"/>
    <w:rsid w:val="00AE0CAF"/>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4C84"/>
    <w:rsid w:val="00B37AA4"/>
    <w:rsid w:val="00B425F0"/>
    <w:rsid w:val="00B42DFA"/>
    <w:rsid w:val="00B531DD"/>
    <w:rsid w:val="00B55014"/>
    <w:rsid w:val="00B62232"/>
    <w:rsid w:val="00B627F8"/>
    <w:rsid w:val="00B70BF3"/>
    <w:rsid w:val="00B71DC2"/>
    <w:rsid w:val="00B91CFC"/>
    <w:rsid w:val="00B9300F"/>
    <w:rsid w:val="00B93893"/>
    <w:rsid w:val="00BA6EB2"/>
    <w:rsid w:val="00BA7E0A"/>
    <w:rsid w:val="00BC3B53"/>
    <w:rsid w:val="00BC3B96"/>
    <w:rsid w:val="00BC4AE3"/>
    <w:rsid w:val="00BC5B28"/>
    <w:rsid w:val="00BE3F88"/>
    <w:rsid w:val="00BE4756"/>
    <w:rsid w:val="00BE5ED9"/>
    <w:rsid w:val="00BE70A5"/>
    <w:rsid w:val="00BE7B41"/>
    <w:rsid w:val="00BF4141"/>
    <w:rsid w:val="00C06A9F"/>
    <w:rsid w:val="00C15A91"/>
    <w:rsid w:val="00C206F1"/>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A7FC6"/>
    <w:rsid w:val="00CC6290"/>
    <w:rsid w:val="00CC7BA8"/>
    <w:rsid w:val="00CD233D"/>
    <w:rsid w:val="00CD362D"/>
    <w:rsid w:val="00CE101D"/>
    <w:rsid w:val="00CE1814"/>
    <w:rsid w:val="00CE1C84"/>
    <w:rsid w:val="00CE5055"/>
    <w:rsid w:val="00CE6DC1"/>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2139"/>
    <w:rsid w:val="00D95C88"/>
    <w:rsid w:val="00D95FB8"/>
    <w:rsid w:val="00D97B2E"/>
    <w:rsid w:val="00DA241E"/>
    <w:rsid w:val="00DB3672"/>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17D9D"/>
    <w:rsid w:val="00E21DE3"/>
    <w:rsid w:val="00E307D1"/>
    <w:rsid w:val="00E3731D"/>
    <w:rsid w:val="00E42E96"/>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3A45"/>
    <w:rsid w:val="00EE4A1F"/>
    <w:rsid w:val="00EE4C2D"/>
    <w:rsid w:val="00EF1B5A"/>
    <w:rsid w:val="00EF24FB"/>
    <w:rsid w:val="00EF2CCA"/>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30E6"/>
    <w:rsid w:val="00F74073"/>
    <w:rsid w:val="00F75603"/>
    <w:rsid w:val="00F82BDB"/>
    <w:rsid w:val="00F845B4"/>
    <w:rsid w:val="00F8713B"/>
    <w:rsid w:val="00F90A14"/>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9B94A0"/>
  <w15:docId w15:val="{8F92D0FD-0FD7-41DE-AC0A-5B26FF83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9C732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C7324"/>
    <w:rPr>
      <w:rFonts w:ascii="Segoe UI" w:eastAsia="Times New Roman" w:hAnsi="Segoe UI" w:cs="Segoe UI"/>
      <w:sz w:val="18"/>
      <w:szCs w:val="18"/>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4F378B"/>
    <w:rPr>
      <w:b/>
      <w:bCs/>
    </w:rPr>
  </w:style>
  <w:style w:type="paragraph" w:styleId="Lijstalinea">
    <w:name w:val="List Paragraph"/>
    <w:basedOn w:val="Standaard"/>
    <w:uiPriority w:val="34"/>
    <w:qFormat/>
    <w:rsid w:val="004F378B"/>
    <w:pPr>
      <w:spacing w:line="240" w:lineRule="auto"/>
      <w:ind w:left="720"/>
      <w:contextualSpacing/>
    </w:pPr>
    <w:rPr>
      <w:rFonts w:ascii="Times New Roman" w:hAnsi="Times New Roman"/>
      <w:sz w:val="24"/>
    </w:rPr>
  </w:style>
  <w:style w:type="character" w:styleId="Verwijzingopmerking">
    <w:name w:val="annotation reference"/>
    <w:basedOn w:val="Standaardalinea-lettertype"/>
    <w:uiPriority w:val="99"/>
    <w:semiHidden/>
    <w:unhideWhenUsed/>
    <w:rsid w:val="004F378B"/>
    <w:rPr>
      <w:sz w:val="16"/>
      <w:szCs w:val="16"/>
    </w:rPr>
  </w:style>
  <w:style w:type="paragraph" w:styleId="Tekstopmerking">
    <w:name w:val="annotation text"/>
    <w:basedOn w:val="Standaard"/>
    <w:link w:val="TekstopmerkingChar"/>
    <w:uiPriority w:val="99"/>
    <w:unhideWhenUsed/>
    <w:rsid w:val="004F378B"/>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4F378B"/>
    <w:rPr>
      <w:lang w:val="nl-NL" w:eastAsia="nl-NL"/>
    </w:rPr>
  </w:style>
  <w:style w:type="paragraph" w:styleId="Revisie">
    <w:name w:val="Revision"/>
    <w:hidden/>
    <w:uiPriority w:val="99"/>
    <w:semiHidden/>
    <w:rsid w:val="00CE6DC1"/>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B37AA4"/>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30502C"/>
    <w:rPr>
      <w:rFonts w:ascii="Verdana" w:hAnsi="Verdana"/>
      <w:b/>
      <w:bCs/>
    </w:rPr>
  </w:style>
  <w:style w:type="character" w:customStyle="1" w:styleId="OnderwerpvanopmerkingChar">
    <w:name w:val="Onderwerp van opmerking Char"/>
    <w:basedOn w:val="TekstopmerkingChar"/>
    <w:link w:val="Onderwerpvanopmerking"/>
    <w:semiHidden/>
    <w:rsid w:val="0030502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256633">
      <w:bodyDiv w:val="1"/>
      <w:marLeft w:val="0"/>
      <w:marRight w:val="0"/>
      <w:marTop w:val="0"/>
      <w:marBottom w:val="0"/>
      <w:divBdr>
        <w:top w:val="none" w:sz="0" w:space="0" w:color="auto"/>
        <w:left w:val="none" w:sz="0" w:space="0" w:color="auto"/>
        <w:bottom w:val="none" w:sz="0" w:space="0" w:color="auto"/>
        <w:right w:val="none" w:sz="0" w:space="0" w:color="auto"/>
      </w:divBdr>
    </w:div>
    <w:div w:id="1238056214">
      <w:bodyDiv w:val="1"/>
      <w:marLeft w:val="0"/>
      <w:marRight w:val="0"/>
      <w:marTop w:val="0"/>
      <w:marBottom w:val="0"/>
      <w:divBdr>
        <w:top w:val="none" w:sz="0" w:space="0" w:color="auto"/>
        <w:left w:val="none" w:sz="0" w:space="0" w:color="auto"/>
        <w:bottom w:val="none" w:sz="0" w:space="0" w:color="auto"/>
        <w:right w:val="none" w:sz="0" w:space="0" w:color="auto"/>
      </w:divBdr>
    </w:div>
    <w:div w:id="1266352680">
      <w:bodyDiv w:val="1"/>
      <w:marLeft w:val="0"/>
      <w:marRight w:val="0"/>
      <w:marTop w:val="0"/>
      <w:marBottom w:val="0"/>
      <w:divBdr>
        <w:top w:val="none" w:sz="0" w:space="0" w:color="auto"/>
        <w:left w:val="none" w:sz="0" w:space="0" w:color="auto"/>
        <w:bottom w:val="none" w:sz="0" w:space="0" w:color="auto"/>
        <w:right w:val="none" w:sz="0" w:space="0" w:color="auto"/>
      </w:divBdr>
    </w:div>
    <w:div w:id="1962957682">
      <w:bodyDiv w:val="1"/>
      <w:marLeft w:val="0"/>
      <w:marRight w:val="0"/>
      <w:marTop w:val="0"/>
      <w:marBottom w:val="0"/>
      <w:divBdr>
        <w:top w:val="none" w:sz="0" w:space="0" w:color="auto"/>
        <w:left w:val="none" w:sz="0" w:space="0" w:color="auto"/>
        <w:bottom w:val="none" w:sz="0" w:space="0" w:color="auto"/>
        <w:right w:val="none" w:sz="0" w:space="0" w:color="auto"/>
      </w:divBdr>
    </w:div>
    <w:div w:id="1969125744">
      <w:bodyDiv w:val="1"/>
      <w:marLeft w:val="0"/>
      <w:marRight w:val="0"/>
      <w:marTop w:val="0"/>
      <w:marBottom w:val="0"/>
      <w:divBdr>
        <w:top w:val="none" w:sz="0" w:space="0" w:color="auto"/>
        <w:left w:val="none" w:sz="0" w:space="0" w:color="auto"/>
        <w:bottom w:val="none" w:sz="0" w:space="0" w:color="auto"/>
        <w:right w:val="none" w:sz="0" w:space="0" w:color="auto"/>
      </w:divBdr>
    </w:div>
    <w:div w:id="21196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wa.nl/over-de-nvwa/publicaties/jaarbeeld-2023/nvwa-brede-thema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openbare-inspectieresultaten.nvwa.nl/"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E84D7F">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63A08"/>
    <w:rsid w:val="00085ACD"/>
    <w:rsid w:val="000F1138"/>
    <w:rsid w:val="00182E3B"/>
    <w:rsid w:val="005A0A13"/>
    <w:rsid w:val="007661D6"/>
    <w:rsid w:val="007A20BB"/>
    <w:rsid w:val="00874C6B"/>
    <w:rsid w:val="009A09ED"/>
    <w:rsid w:val="00A2021F"/>
    <w:rsid w:val="00A433C7"/>
    <w:rsid w:val="00BF4141"/>
    <w:rsid w:val="00D3614A"/>
    <w:rsid w:val="00D92139"/>
    <w:rsid w:val="00E84D7F"/>
    <w:rsid w:val="00F41B49"/>
    <w:rsid w:val="00F730E6"/>
    <w:rsid w:val="00F82BDB"/>
    <w:rsid w:val="00FD4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1964</ap:Words>
  <ap:Characters>12140</ap:Characters>
  <ap:DocSecurity>0</ap:DocSecurity>
  <ap:Lines>758</ap:Lines>
  <ap:Paragraphs>239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2025-02-10T13:59:00.0000000Z</dcterms:created>
  <dcterms:modified xsi:type="dcterms:W3CDTF">2025-02-11T07:51:00.0000000Z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ZwartP</vt:lpwstr>
  </property>
  <property fmtid="{D5CDD505-2E9C-101B-9397-08002B2CF9AE}" pid="3" name="AUTHOR_ID">
    <vt:lpwstr>ZwartP</vt:lpwstr>
  </property>
  <property fmtid="{D5CDD505-2E9C-101B-9397-08002B2CF9AE}" pid="4" name="A_ADRES">
    <vt:lpwstr>De Voorzitter van de Tweede Kamer der Staten-Generaal
Prinses Irenestraat 6
2595 BD Den Haag</vt:lpwstr>
  </property>
  <property fmtid="{D5CDD505-2E9C-101B-9397-08002B2CF9AE}" pid="5" name="A_DEP_NAAM">
    <vt:lpwstr>NVWA</vt:lpwstr>
  </property>
  <property fmtid="{D5CDD505-2E9C-101B-9397-08002B2CF9AE}" pid="6" name="A_DOC_RICHTING_ID">
    <vt:lpwstr>Uitgaand</vt:lpwstr>
  </property>
  <property fmtid="{D5CDD505-2E9C-101B-9397-08002B2CF9AE}" pid="7" name="A_KENMERK">
    <vt:lpwstr/>
  </property>
  <property fmtid="{D5CDD505-2E9C-101B-9397-08002B2CF9AE}" pid="8" name="ClassificationContentMarkingFooterFontProps">
    <vt:lpwstr>#000000,10,Calibri</vt:lpwstr>
  </property>
  <property fmtid="{D5CDD505-2E9C-101B-9397-08002B2CF9AE}" pid="9" name="ClassificationContentMarkingFooterShapeIds">
    <vt:lpwstr>b055,b098,b0db</vt:lpwstr>
  </property>
  <property fmtid="{D5CDD505-2E9C-101B-9397-08002B2CF9AE}" pid="10" name="ClassificationContentMarkingFooterText">
    <vt:lpwstr>Intern gebruik</vt:lpwstr>
  </property>
  <property fmtid="{D5CDD505-2E9C-101B-9397-08002B2CF9AE}" pid="11" name="DOCNAME">
    <vt:lpwstr>Beantwoording Kamervragen handelen en functioneren NVWA</vt:lpwstr>
  </property>
  <property fmtid="{D5CDD505-2E9C-101B-9397-08002B2CF9AE}" pid="12" name="documentId">
    <vt:lpwstr>documentId</vt:lpwstr>
  </property>
  <property fmtid="{D5CDD505-2E9C-101B-9397-08002B2CF9AE}" pid="13" name="Header">
    <vt:lpwstr>Brief - NVWA</vt:lpwstr>
  </property>
  <property fmtid="{D5CDD505-2E9C-101B-9397-08002B2CF9AE}" pid="14" name="HeaderId">
    <vt:lpwstr>D901FE920D5F4C49B534A017667B6323</vt:lpwstr>
  </property>
  <property fmtid="{D5CDD505-2E9C-101B-9397-08002B2CF9AE}" pid="15" name="Template">
    <vt:lpwstr>Brief - NVWA</vt:lpwstr>
  </property>
  <property fmtid="{D5CDD505-2E9C-101B-9397-08002B2CF9AE}" pid="16" name="TemplateId">
    <vt:lpwstr>DF7DF95095774A7F84C721CAF0C7558F</vt:lpwstr>
  </property>
  <property fmtid="{D5CDD505-2E9C-101B-9397-08002B2CF9AE}" pid="17" name="TYPE_ID">
    <vt:lpwstr>Brief</vt:lpwstr>
  </property>
  <property fmtid="{D5CDD505-2E9C-101B-9397-08002B2CF9AE}" pid="18" name="Typist">
    <vt:lpwstr>ZwartP</vt:lpwstr>
  </property>
</Properties>
</file>