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10FEF084" w14:textId="77777777">
      <w:pPr>
        <w:rPr>
          <w:szCs w:val="18"/>
        </w:rPr>
      </w:pPr>
    </w:p>
    <w:p w:rsidR="000C07A9" w:rsidP="00810C93" w:rsidRDefault="000C07A9" w14:paraId="1F5DB52C" w14:textId="77777777"/>
    <w:p w:rsidR="007955F6" w:rsidP="007955F6" w:rsidRDefault="0055450C" w14:paraId="68FC1BD1" w14:textId="77777777">
      <w:r>
        <w:t>Geachte Voorzitter,</w:t>
      </w:r>
      <w:r>
        <w:br/>
      </w:r>
    </w:p>
    <w:p w:rsidR="007955F6" w:rsidP="007955F6" w:rsidRDefault="0055450C" w14:paraId="2AC42207" w14:textId="0D665CF8">
      <w:pPr>
        <w:rPr>
          <w:szCs w:val="18"/>
        </w:rPr>
      </w:pPr>
      <w:r>
        <w:rPr>
          <w:szCs w:val="18"/>
        </w:rPr>
        <w:t xml:space="preserve">De vragen </w:t>
      </w:r>
      <w:r w:rsidR="00BE2170">
        <w:rPr>
          <w:szCs w:val="18"/>
        </w:rPr>
        <w:t xml:space="preserve">van </w:t>
      </w:r>
      <w:r w:rsidR="00BE2170">
        <w:t xml:space="preserve">het lid </w:t>
      </w:r>
      <w:r w:rsidRPr="008A36A0" w:rsidR="00BE2170">
        <w:rPr>
          <w:rFonts w:eastAsia="Calibri"/>
        </w:rPr>
        <w:t>Kosti</w:t>
      </w:r>
      <w:r w:rsidR="006D1F16">
        <w:rPr>
          <w:rFonts w:eastAsia="Calibri"/>
        </w:rPr>
        <w:t>ć</w:t>
      </w:r>
      <w:r w:rsidRPr="008A36A0" w:rsidR="00BE2170">
        <w:rPr>
          <w:rFonts w:eastAsia="Calibri"/>
        </w:rPr>
        <w:t xml:space="preserve"> (PvdD) </w:t>
      </w:r>
      <w:r w:rsidR="00BE2170">
        <w:t xml:space="preserve">over </w:t>
      </w:r>
      <w:r w:rsidRPr="008A36A0" w:rsidR="00BE2170">
        <w:rPr>
          <w:rFonts w:eastAsia="Calibri"/>
        </w:rPr>
        <w:t>het bericht dat er wolven in Nederland verdwijnen en dat experts aanwijzingen voor stroperij zien</w:t>
      </w:r>
      <w:r w:rsidR="00BE2170">
        <w:rPr>
          <w:rFonts w:eastAsia="Calibri"/>
        </w:rPr>
        <w:t xml:space="preserve"> </w:t>
      </w:r>
      <w:r>
        <w:rPr>
          <w:szCs w:val="18"/>
        </w:rPr>
        <w:t>(</w:t>
      </w:r>
      <w:r w:rsidRPr="00BE2170" w:rsidR="00BE2170">
        <w:rPr>
          <w:szCs w:val="18"/>
        </w:rPr>
        <w:t>25Z01474</w:t>
      </w:r>
      <w:r>
        <w:rPr>
          <w:szCs w:val="18"/>
        </w:rPr>
        <w:t>) kunnen niet binnen de gebruikelijke termijn worden beantwoord</w:t>
      </w:r>
      <w:r w:rsidR="00BE2170">
        <w:rPr>
          <w:szCs w:val="18"/>
        </w:rPr>
        <w:t xml:space="preserve">, vanwege </w:t>
      </w:r>
      <w:r w:rsidR="00E95311">
        <w:rPr>
          <w:szCs w:val="18"/>
        </w:rPr>
        <w:t xml:space="preserve">de benodigde </w:t>
      </w:r>
      <w:r w:rsidR="00BE2170">
        <w:rPr>
          <w:szCs w:val="18"/>
        </w:rPr>
        <w:t>afstemming met derden</w:t>
      </w:r>
      <w:r>
        <w:rPr>
          <w:szCs w:val="18"/>
        </w:rPr>
        <w:t>. Ik zal uw Kamer zo spoedig mogelijk de antwoorden op de vragen doen toekomen.</w:t>
      </w:r>
    </w:p>
    <w:p w:rsidR="007A3CC4" w:rsidP="007A3CC4" w:rsidRDefault="007A3CC4" w14:paraId="415A3F1C" w14:textId="77777777"/>
    <w:p w:rsidRPr="007955F6" w:rsidR="00C94E5A" w:rsidP="007955F6" w:rsidRDefault="0055450C" w14:paraId="0FF1BA12" w14:textId="77777777">
      <w:pPr>
        <w:rPr>
          <w:szCs w:val="18"/>
        </w:rPr>
      </w:pPr>
      <w:r>
        <w:rPr>
          <w:szCs w:val="18"/>
        </w:rPr>
        <w:t>Hoogachtend,</w:t>
      </w:r>
    </w:p>
    <w:p w:rsidR="009850B1" w:rsidP="007F510A" w:rsidRDefault="009850B1" w14:paraId="477BFF6F" w14:textId="77777777">
      <w:pPr>
        <w:rPr>
          <w:szCs w:val="18"/>
        </w:rPr>
      </w:pPr>
    </w:p>
    <w:p w:rsidR="00426BC7" w:rsidP="007F510A" w:rsidRDefault="00426BC7" w14:paraId="7B031652" w14:textId="77777777">
      <w:pPr>
        <w:rPr>
          <w:szCs w:val="18"/>
        </w:rPr>
      </w:pPr>
    </w:p>
    <w:p w:rsidR="00426BC7" w:rsidP="009850B1" w:rsidRDefault="00426BC7" w14:paraId="407C2F31" w14:textId="77777777">
      <w:pPr>
        <w:tabs>
          <w:tab w:val="left" w:pos="945"/>
        </w:tabs>
        <w:rPr>
          <w:szCs w:val="18"/>
        </w:rPr>
      </w:pPr>
    </w:p>
    <w:p w:rsidR="00BE2170" w:rsidP="009850B1" w:rsidRDefault="00BE2170" w14:paraId="362D4708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55450C" w14:paraId="772B37C0" w14:textId="77777777">
      <w:pPr>
        <w:rPr>
          <w:szCs w:val="18"/>
        </w:rPr>
      </w:pPr>
      <w:r>
        <w:t>Jean Rummenie</w:t>
      </w:r>
    </w:p>
    <w:p w:rsidRPr="00BE2170" w:rsidR="00AD6EAC" w:rsidP="00810C93" w:rsidRDefault="0055450C" w14:paraId="03918FAC" w14:textId="21CEE45C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BE2170" w:rsidR="00AD6EA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14E94" w14:textId="77777777" w:rsidR="009731D8" w:rsidRDefault="009731D8">
      <w:r>
        <w:separator/>
      </w:r>
    </w:p>
    <w:p w14:paraId="6C70518A" w14:textId="77777777" w:rsidR="009731D8" w:rsidRDefault="009731D8"/>
  </w:endnote>
  <w:endnote w:type="continuationSeparator" w:id="0">
    <w:p w14:paraId="7285E240" w14:textId="77777777" w:rsidR="009731D8" w:rsidRDefault="009731D8">
      <w:r>
        <w:continuationSeparator/>
      </w:r>
    </w:p>
    <w:p w14:paraId="154596DB" w14:textId="77777777" w:rsidR="009731D8" w:rsidRDefault="00973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6637" w14:textId="77777777" w:rsidR="006D1F16" w:rsidRDefault="006D1F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B78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F3805" w14:paraId="3409C58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437C7E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AFDC20A" w14:textId="2B56B0C1" w:rsidR="00527BD4" w:rsidRPr="00645414" w:rsidRDefault="0055450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BE2170">
              <w:t>2</w:t>
            </w:r>
          </w:fldSimple>
        </w:p>
      </w:tc>
    </w:tr>
  </w:tbl>
  <w:p w14:paraId="75EBF2A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F3805" w14:paraId="021EB7C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EFAD9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0E31162" w14:textId="6D7DAA44" w:rsidR="00527BD4" w:rsidRPr="00ED539E" w:rsidRDefault="0055450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181248">
              <w:t>1</w:t>
            </w:r>
          </w:fldSimple>
        </w:p>
      </w:tc>
    </w:tr>
  </w:tbl>
  <w:p w14:paraId="6F7D9C6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0E5AAA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12F9" w14:textId="77777777" w:rsidR="009731D8" w:rsidRDefault="009731D8">
      <w:r>
        <w:separator/>
      </w:r>
    </w:p>
    <w:p w14:paraId="4757CA8D" w14:textId="77777777" w:rsidR="009731D8" w:rsidRDefault="009731D8"/>
  </w:footnote>
  <w:footnote w:type="continuationSeparator" w:id="0">
    <w:p w14:paraId="0A321214" w14:textId="77777777" w:rsidR="009731D8" w:rsidRDefault="009731D8">
      <w:r>
        <w:continuationSeparator/>
      </w:r>
    </w:p>
    <w:p w14:paraId="3DEC2D4E" w14:textId="77777777" w:rsidR="009731D8" w:rsidRDefault="00973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F15E" w14:textId="77777777" w:rsidR="006D1F16" w:rsidRDefault="006D1F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F3805" w14:paraId="2BBB3603" w14:textId="77777777" w:rsidTr="00A50CF6">
      <w:tc>
        <w:tcPr>
          <w:tcW w:w="2156" w:type="dxa"/>
          <w:shd w:val="clear" w:color="auto" w:fill="auto"/>
        </w:tcPr>
        <w:p w14:paraId="0C261333" w14:textId="77777777" w:rsidR="00527BD4" w:rsidRPr="005819CE" w:rsidRDefault="0055450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</w:tc>
    </w:tr>
    <w:tr w:rsidR="002F3805" w14:paraId="3F1A1EC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813EA8E" w14:textId="77777777" w:rsidR="00527BD4" w:rsidRPr="005819CE" w:rsidRDefault="00527BD4" w:rsidP="00A50CF6"/>
      </w:tc>
    </w:tr>
    <w:tr w:rsidR="002F3805" w14:paraId="7FB8A82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81BA649" w14:textId="77777777" w:rsidR="00527BD4" w:rsidRDefault="0055450C" w:rsidP="003A5290">
          <w:pPr>
            <w:pStyle w:val="Huisstijl-Kopje"/>
          </w:pPr>
          <w:r>
            <w:t>Ons kenmerk</w:t>
          </w:r>
        </w:p>
        <w:p w14:paraId="07C7313D" w14:textId="77777777" w:rsidR="00527BD4" w:rsidRPr="005819CE" w:rsidRDefault="0055450C" w:rsidP="001E6117">
          <w:pPr>
            <w:pStyle w:val="Huisstijl-Kopje"/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6A17ECCE" w14:textId="77777777" w:rsidR="00527BD4" w:rsidRDefault="00527BD4" w:rsidP="008C356D"/>
  <w:p w14:paraId="32E498CB" w14:textId="77777777" w:rsidR="00527BD4" w:rsidRPr="00740712" w:rsidRDefault="00527BD4" w:rsidP="008C356D"/>
  <w:p w14:paraId="06C66430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3FE410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C10ACB6" w14:textId="77777777" w:rsidR="00527BD4" w:rsidRDefault="00527BD4" w:rsidP="004F44C2"/>
  <w:p w14:paraId="36BEAACB" w14:textId="77777777" w:rsidR="00527BD4" w:rsidRPr="00740712" w:rsidRDefault="00527BD4" w:rsidP="004F44C2"/>
  <w:p w14:paraId="4BAAFE1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F3805" w14:paraId="0AF71C6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ADD9F54" w14:textId="6DE5A662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33608CC" w14:textId="77777777" w:rsidR="00527BD4" w:rsidRDefault="0055450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935885E" wp14:editId="45BD5A4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FC4531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50A613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A3FFF6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F3805" w14:paraId="4563FAF8" w14:textId="77777777" w:rsidTr="00A50CF6">
      <w:tc>
        <w:tcPr>
          <w:tcW w:w="2160" w:type="dxa"/>
          <w:shd w:val="clear" w:color="auto" w:fill="auto"/>
        </w:tcPr>
        <w:p w14:paraId="4435E164" w14:textId="77777777" w:rsidR="00527BD4" w:rsidRPr="005819CE" w:rsidRDefault="0055450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  <w:p w14:paraId="6214A466" w14:textId="77777777" w:rsidR="00527BD4" w:rsidRPr="00BE5ED9" w:rsidRDefault="0055450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CF3CC8C" w14:textId="77777777" w:rsidR="00EF495B" w:rsidRDefault="0055450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FFAFB7D" w14:textId="77777777" w:rsidR="00556BEE" w:rsidRPr="005B3814" w:rsidRDefault="0055450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495E44B" w14:textId="1ECC47CE" w:rsidR="00527BD4" w:rsidRPr="00BE2170" w:rsidRDefault="0055450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2F3805" w14:paraId="3B910FF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79FE140" w14:textId="77777777" w:rsidR="00527BD4" w:rsidRPr="005819CE" w:rsidRDefault="00527BD4" w:rsidP="00A50CF6"/>
      </w:tc>
    </w:tr>
    <w:tr w:rsidR="002F3805" w14:paraId="6C8D239C" w14:textId="77777777" w:rsidTr="00A50CF6">
      <w:tc>
        <w:tcPr>
          <w:tcW w:w="2160" w:type="dxa"/>
          <w:shd w:val="clear" w:color="auto" w:fill="auto"/>
        </w:tcPr>
        <w:p w14:paraId="471E6E04" w14:textId="77777777" w:rsidR="000C0163" w:rsidRPr="005819CE" w:rsidRDefault="0055450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56F6FE2" w14:textId="77777777" w:rsidR="000C0163" w:rsidRPr="005819CE" w:rsidRDefault="0055450C" w:rsidP="000C0163">
          <w:pPr>
            <w:pStyle w:val="Huisstijl-Gegeven"/>
          </w:pPr>
          <w:r>
            <w:t>DGNV-S /</w:t>
          </w:r>
          <w:r w:rsidR="00CC7BA8">
            <w:t xml:space="preserve"> </w:t>
          </w:r>
          <w:r>
            <w:t>97053043</w:t>
          </w:r>
        </w:p>
        <w:p w14:paraId="4F242889" w14:textId="77777777" w:rsidR="00527BD4" w:rsidRPr="005819CE" w:rsidRDefault="0055450C" w:rsidP="00A50CF6">
          <w:pPr>
            <w:pStyle w:val="Huisstijl-Kopje"/>
          </w:pPr>
          <w:r>
            <w:t>Uw kenmerk</w:t>
          </w:r>
        </w:p>
        <w:p w14:paraId="3933FE4A" w14:textId="77777777" w:rsidR="00527BD4" w:rsidRPr="005819CE" w:rsidRDefault="0055450C" w:rsidP="00A50CF6">
          <w:pPr>
            <w:pStyle w:val="Huisstijl-Gegeven"/>
          </w:pPr>
          <w:r>
            <w:t>2025Z01474</w:t>
          </w:r>
        </w:p>
        <w:p w14:paraId="4E5D4E2E" w14:textId="77777777" w:rsidR="00527BD4" w:rsidRPr="005819CE" w:rsidRDefault="00527BD4" w:rsidP="006D1F16">
          <w:pPr>
            <w:pStyle w:val="Huisstijl-Kopje"/>
          </w:pPr>
        </w:p>
      </w:tc>
    </w:tr>
  </w:tbl>
  <w:p w14:paraId="7D9BFCE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F3805" w14:paraId="5021A30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441ECAD" w14:textId="77777777" w:rsidR="00527BD4" w:rsidRPr="00BC3B53" w:rsidRDefault="0055450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F3805" w14:paraId="05C2C9D5" w14:textId="77777777" w:rsidTr="009E2051">
      <w:tc>
        <w:tcPr>
          <w:tcW w:w="7520" w:type="dxa"/>
          <w:gridSpan w:val="2"/>
          <w:shd w:val="clear" w:color="auto" w:fill="auto"/>
        </w:tcPr>
        <w:p w14:paraId="357933BE" w14:textId="77777777" w:rsidR="00527BD4" w:rsidRPr="00983E8F" w:rsidRDefault="00527BD4" w:rsidP="00A50CF6">
          <w:pPr>
            <w:pStyle w:val="Huisstijl-Rubricering"/>
          </w:pPr>
        </w:p>
      </w:tc>
    </w:tr>
    <w:tr w:rsidR="002F3805" w14:paraId="7678049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CC5A0A3" w14:textId="77777777" w:rsidR="00527BD4" w:rsidRDefault="0055450C" w:rsidP="00A50CF6">
          <w:pPr>
            <w:pStyle w:val="Huisstijl-NAW"/>
          </w:pPr>
          <w:r>
            <w:t xml:space="preserve">De Voorzitter van de Tweede Kamer </w:t>
          </w:r>
        </w:p>
        <w:p w14:paraId="64B03FCA" w14:textId="77777777" w:rsidR="00D87195" w:rsidRDefault="0055450C" w:rsidP="00D87195">
          <w:pPr>
            <w:pStyle w:val="Huisstijl-NAW"/>
          </w:pPr>
          <w:r>
            <w:t>der Staten-Generaal</w:t>
          </w:r>
        </w:p>
        <w:p w14:paraId="588C1986" w14:textId="77777777" w:rsidR="005C769E" w:rsidRDefault="0055450C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1BC0E29" w14:textId="77777777" w:rsidR="005C769E" w:rsidRDefault="0055450C" w:rsidP="005C769E">
          <w:pPr>
            <w:pStyle w:val="Huisstijl-NAW"/>
          </w:pPr>
          <w:r>
            <w:t>2595 BD  DEN HAAG</w:t>
          </w:r>
        </w:p>
      </w:tc>
    </w:tr>
    <w:tr w:rsidR="002F3805" w14:paraId="088CB212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5563DC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F3805" w14:paraId="3139C04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89807A0" w14:textId="77777777" w:rsidR="00527BD4" w:rsidRPr="007709EF" w:rsidRDefault="0055450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B69499D" w14:textId="4F1E24AD" w:rsidR="00527BD4" w:rsidRPr="007709EF" w:rsidRDefault="00181248" w:rsidP="00A50CF6">
          <w:r>
            <w:t>11 februari 2025</w:t>
          </w:r>
        </w:p>
      </w:tc>
    </w:tr>
    <w:tr w:rsidR="002F3805" w14:paraId="07E0733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F9194F9" w14:textId="77777777" w:rsidR="00527BD4" w:rsidRPr="007709EF" w:rsidRDefault="0055450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F0CC4A2" w14:textId="77777777" w:rsidR="00527BD4" w:rsidRPr="007709EF" w:rsidRDefault="0055450C" w:rsidP="00A50CF6">
          <w:r>
            <w:t>Uitstel beantwoording vragen over het bericht dat er wolven in Nederland verdwijnen en dat experts aanwijzingen voor stroperij zien.</w:t>
          </w:r>
        </w:p>
      </w:tc>
    </w:tr>
  </w:tbl>
  <w:p w14:paraId="48AFC75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FEC527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1805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144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61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89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CA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63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CC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8A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336ED7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DA2C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A0A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65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43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AA0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81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07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F87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615249">
    <w:abstractNumId w:val="10"/>
  </w:num>
  <w:num w:numId="2" w16cid:durableId="1282031733">
    <w:abstractNumId w:val="7"/>
  </w:num>
  <w:num w:numId="3" w16cid:durableId="1820688190">
    <w:abstractNumId w:val="6"/>
  </w:num>
  <w:num w:numId="4" w16cid:durableId="1617298925">
    <w:abstractNumId w:val="5"/>
  </w:num>
  <w:num w:numId="5" w16cid:durableId="1885218296">
    <w:abstractNumId w:val="4"/>
  </w:num>
  <w:num w:numId="6" w16cid:durableId="511527773">
    <w:abstractNumId w:val="8"/>
  </w:num>
  <w:num w:numId="7" w16cid:durableId="500199775">
    <w:abstractNumId w:val="3"/>
  </w:num>
  <w:num w:numId="8" w16cid:durableId="719936758">
    <w:abstractNumId w:val="2"/>
  </w:num>
  <w:num w:numId="9" w16cid:durableId="287007506">
    <w:abstractNumId w:val="1"/>
  </w:num>
  <w:num w:numId="10" w16cid:durableId="913079454">
    <w:abstractNumId w:val="0"/>
  </w:num>
  <w:num w:numId="11" w16cid:durableId="168521283">
    <w:abstractNumId w:val="9"/>
  </w:num>
  <w:num w:numId="12" w16cid:durableId="31804018">
    <w:abstractNumId w:val="11"/>
  </w:num>
  <w:num w:numId="13" w16cid:durableId="389621695">
    <w:abstractNumId w:val="13"/>
  </w:num>
  <w:num w:numId="14" w16cid:durableId="140109939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248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3805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450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1F16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0BB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0E75"/>
    <w:rsid w:val="009716D8"/>
    <w:rsid w:val="009718F9"/>
    <w:rsid w:val="00972FB9"/>
    <w:rsid w:val="009731D8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0864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2170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28EB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5311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E3E21"/>
  <w15:docId w15:val="{201FAB99-4A41-4AB7-83B4-12E13A63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8D65AB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553454"/>
    <w:rsid w:val="007652F4"/>
    <w:rsid w:val="007A20BB"/>
    <w:rsid w:val="008D65AB"/>
    <w:rsid w:val="00AE0864"/>
    <w:rsid w:val="00CA28EB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394</ap:Characters>
  <ap:DocSecurity>0</ap:DocSecurity>
  <ap:Lines>11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2025-02-11T10:49:00.0000000Z</dcterms:created>
  <dcterms:modified xsi:type="dcterms:W3CDTF">2025-02-11T12:11:00.0000000Z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VirginiaE</vt:lpwstr>
  </property>
  <property fmtid="{D5CDD505-2E9C-101B-9397-08002B2CF9AE}" pid="3" name="AUTHOR_ID">
    <vt:lpwstr>VirginiaE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2025Z01474</vt:lpwstr>
  </property>
  <property fmtid="{D5CDD505-2E9C-101B-9397-08002B2CF9AE}" pid="7" name="DOCNAME">
    <vt:lpwstr>Uitstel beantwoording vragen over het bericht dat er wolven in Nederland verdwijnen en dat experts aanwijzingen voor stroperij zien.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VirginiaE</vt:lpwstr>
  </property>
</Properties>
</file>