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A15BB" w:rsidTr="00D9561B" w14:paraId="7ED1C0C5" w14:textId="77777777">
        <w:trPr>
          <w:trHeight w:val="1514"/>
        </w:trPr>
        <w:tc>
          <w:tcPr>
            <w:tcW w:w="7522" w:type="dxa"/>
            <w:tcBorders>
              <w:top w:val="nil"/>
              <w:left w:val="nil"/>
              <w:bottom w:val="nil"/>
              <w:right w:val="nil"/>
            </w:tcBorders>
            <w:tcMar>
              <w:left w:w="0" w:type="dxa"/>
              <w:right w:w="0" w:type="dxa"/>
            </w:tcMar>
          </w:tcPr>
          <w:p w:rsidR="00374412" w:rsidP="00D9561B" w:rsidRDefault="007F3F99" w14:paraId="4E8024AD" w14:textId="77777777">
            <w:r>
              <w:t>De v</w:t>
            </w:r>
            <w:r w:rsidR="008E3932">
              <w:t>oorzitter van de Tweede Kamer der Staten-Generaal</w:t>
            </w:r>
          </w:p>
          <w:p w:rsidR="00374412" w:rsidP="00D9561B" w:rsidRDefault="007F3F99" w14:paraId="250BD84B" w14:textId="77777777">
            <w:r>
              <w:t>Postbus 20018</w:t>
            </w:r>
          </w:p>
          <w:p w:rsidR="008E3932" w:rsidP="00D9561B" w:rsidRDefault="007F3F99" w14:paraId="5275733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A15BB" w:rsidTr="00FF66F9" w14:paraId="1AE9E444" w14:textId="77777777">
        <w:trPr>
          <w:trHeight w:val="289" w:hRule="exact"/>
        </w:trPr>
        <w:tc>
          <w:tcPr>
            <w:tcW w:w="929" w:type="dxa"/>
          </w:tcPr>
          <w:p w:rsidRPr="00434042" w:rsidR="0005404B" w:rsidP="00FF66F9" w:rsidRDefault="007F3F99" w14:paraId="4FDD43D2" w14:textId="77777777">
            <w:pPr>
              <w:rPr>
                <w:lang w:eastAsia="en-US"/>
              </w:rPr>
            </w:pPr>
            <w:r>
              <w:rPr>
                <w:lang w:eastAsia="en-US"/>
              </w:rPr>
              <w:t>Datum</w:t>
            </w:r>
          </w:p>
        </w:tc>
        <w:tc>
          <w:tcPr>
            <w:tcW w:w="6581" w:type="dxa"/>
          </w:tcPr>
          <w:p w:rsidRPr="00434042" w:rsidR="0005404B" w:rsidP="00FF66F9" w:rsidRDefault="00426A46" w14:paraId="767FABAC" w14:textId="5D080D3A">
            <w:pPr>
              <w:rPr>
                <w:lang w:eastAsia="en-US"/>
              </w:rPr>
            </w:pPr>
            <w:r>
              <w:rPr>
                <w:lang w:eastAsia="en-US"/>
              </w:rPr>
              <w:t>11 februari 2025</w:t>
            </w:r>
          </w:p>
        </w:tc>
      </w:tr>
      <w:tr w:rsidR="006A15BB" w:rsidTr="00FF66F9" w14:paraId="6996442F" w14:textId="77777777">
        <w:trPr>
          <w:trHeight w:val="368"/>
        </w:trPr>
        <w:tc>
          <w:tcPr>
            <w:tcW w:w="929" w:type="dxa"/>
          </w:tcPr>
          <w:p w:rsidR="0005404B" w:rsidP="00FF66F9" w:rsidRDefault="007F3F99" w14:paraId="19E6C512" w14:textId="77777777">
            <w:pPr>
              <w:rPr>
                <w:lang w:eastAsia="en-US"/>
              </w:rPr>
            </w:pPr>
            <w:r>
              <w:rPr>
                <w:lang w:eastAsia="en-US"/>
              </w:rPr>
              <w:t>Betreft</w:t>
            </w:r>
          </w:p>
        </w:tc>
        <w:tc>
          <w:tcPr>
            <w:tcW w:w="6581" w:type="dxa"/>
          </w:tcPr>
          <w:p w:rsidR="0005404B" w:rsidP="00FF66F9" w:rsidRDefault="007F3F99" w14:paraId="4522F824" w14:textId="76440117">
            <w:pPr>
              <w:rPr>
                <w:lang w:eastAsia="en-US"/>
              </w:rPr>
            </w:pPr>
            <w:r>
              <w:rPr>
                <w:lang w:eastAsia="en-US"/>
              </w:rPr>
              <w:t xml:space="preserve">Aanbieding </w:t>
            </w:r>
            <w:r w:rsidR="00D66688">
              <w:rPr>
                <w:lang w:eastAsia="en-US"/>
              </w:rPr>
              <w:t xml:space="preserve">publieksversie </w:t>
            </w:r>
            <w:r>
              <w:rPr>
                <w:lang w:eastAsia="en-US"/>
              </w:rPr>
              <w:t>Eindrapportage herijking studentenreisproduct 2023-2024</w:t>
            </w:r>
          </w:p>
        </w:tc>
      </w:tr>
    </w:tbl>
    <w:p w:rsidR="00ED4ADD" w:rsidP="001315E5" w:rsidRDefault="00ED4ADD" w14:paraId="250824EF" w14:textId="77777777"/>
    <w:tbl>
      <w:tblPr>
        <w:tblpPr w:leftFromText="142" w:rightFromText="142" w:vertAnchor="page" w:horzAnchor="page" w:tblpX="9342" w:tblpY="3534"/>
        <w:tblW w:w="2160" w:type="dxa"/>
        <w:tblLayout w:type="fixed"/>
        <w:tblCellMar>
          <w:left w:w="0" w:type="dxa"/>
          <w:right w:w="0" w:type="dxa"/>
        </w:tblCellMar>
        <w:tblLook w:val="0000" w:firstRow="0" w:lastRow="0" w:firstColumn="0" w:lastColumn="0" w:noHBand="0" w:noVBand="0"/>
      </w:tblPr>
      <w:tblGrid>
        <w:gridCol w:w="2160"/>
      </w:tblGrid>
      <w:tr w:rsidR="006A15BB" w:rsidTr="00DE6924" w14:paraId="79DE04FF" w14:textId="77777777">
        <w:tc>
          <w:tcPr>
            <w:tcW w:w="2160" w:type="dxa"/>
          </w:tcPr>
          <w:p w:rsidRPr="00F53C9D" w:rsidR="006205C0" w:rsidP="00DE6924" w:rsidRDefault="007F3F99" w14:paraId="7A9BE1B7" w14:textId="77777777">
            <w:pPr>
              <w:pStyle w:val="Colofonkop"/>
              <w:framePr w:hSpace="0" w:wrap="auto" w:hAnchor="text" w:vAnchor="margin" w:xAlign="left" w:yAlign="inline"/>
            </w:pPr>
            <w:r>
              <w:t>Hoger Onderwijs en Studiefinanciering</w:t>
            </w:r>
          </w:p>
          <w:p w:rsidR="006205C0" w:rsidP="00DE6924" w:rsidRDefault="007F3F99" w14:paraId="492F3380" w14:textId="77777777">
            <w:pPr>
              <w:pStyle w:val="Huisstijl-Gegeven"/>
              <w:spacing w:after="0"/>
            </w:pPr>
            <w:r>
              <w:t xml:space="preserve">Rijnstraat 50 </w:t>
            </w:r>
          </w:p>
          <w:p w:rsidR="004425A7" w:rsidP="00DE6924" w:rsidRDefault="007F3F99" w14:paraId="32D77F75" w14:textId="77777777">
            <w:pPr>
              <w:pStyle w:val="Huisstijl-Gegeven"/>
              <w:spacing w:after="0"/>
            </w:pPr>
            <w:r>
              <w:t>Den Haag</w:t>
            </w:r>
          </w:p>
          <w:p w:rsidR="004425A7" w:rsidP="00DE6924" w:rsidRDefault="007F3F99" w14:paraId="104169B3" w14:textId="77777777">
            <w:pPr>
              <w:pStyle w:val="Huisstijl-Gegeven"/>
              <w:spacing w:after="0"/>
            </w:pPr>
            <w:r>
              <w:t>Postbus 16375</w:t>
            </w:r>
          </w:p>
          <w:p w:rsidR="004425A7" w:rsidP="00DE6924" w:rsidRDefault="007F3F99" w14:paraId="3880A25D" w14:textId="77777777">
            <w:pPr>
              <w:pStyle w:val="Huisstijl-Gegeven"/>
              <w:spacing w:after="0"/>
            </w:pPr>
            <w:r>
              <w:t>2500 BJ Den Haag</w:t>
            </w:r>
          </w:p>
          <w:p w:rsidR="004425A7" w:rsidP="00DE6924" w:rsidRDefault="007F3F99" w14:paraId="39E19550" w14:textId="77777777">
            <w:pPr>
              <w:pStyle w:val="Huisstijl-Gegeven"/>
              <w:spacing w:after="90"/>
            </w:pPr>
            <w:r>
              <w:t>www.rijksoverheid.nl</w:t>
            </w:r>
          </w:p>
          <w:p w:rsidRPr="00D86CC6" w:rsidR="006205C0" w:rsidP="00DE6924" w:rsidRDefault="007F3F99" w14:paraId="1E29FB80" w14:textId="77777777">
            <w:pPr>
              <w:spacing w:line="180" w:lineRule="exact"/>
              <w:rPr>
                <w:b/>
                <w:sz w:val="13"/>
                <w:szCs w:val="13"/>
              </w:rPr>
            </w:pPr>
            <w:r>
              <w:rPr>
                <w:b/>
                <w:sz w:val="13"/>
                <w:szCs w:val="13"/>
              </w:rPr>
              <w:t>Contactpersoon</w:t>
            </w:r>
          </w:p>
          <w:p w:rsidRPr="00A32073" w:rsidR="006205C0" w:rsidP="00DE6924" w:rsidRDefault="006205C0" w14:paraId="7C5F94D7" w14:textId="70658586">
            <w:pPr>
              <w:spacing w:line="180" w:lineRule="exact"/>
              <w:rPr>
                <w:sz w:val="13"/>
                <w:szCs w:val="13"/>
              </w:rPr>
            </w:pPr>
          </w:p>
        </w:tc>
      </w:tr>
      <w:tr w:rsidR="006A15BB" w:rsidTr="00DE6924" w14:paraId="2A41D52A" w14:textId="77777777">
        <w:trPr>
          <w:trHeight w:val="200" w:hRule="exact"/>
        </w:trPr>
        <w:tc>
          <w:tcPr>
            <w:tcW w:w="2160" w:type="dxa"/>
          </w:tcPr>
          <w:p w:rsidRPr="00356D2B" w:rsidR="006205C0" w:rsidP="00DE6924" w:rsidRDefault="006205C0" w14:paraId="5572A571" w14:textId="77777777">
            <w:pPr>
              <w:spacing w:after="90" w:line="180" w:lineRule="exact"/>
              <w:rPr>
                <w:sz w:val="13"/>
                <w:szCs w:val="13"/>
              </w:rPr>
            </w:pPr>
          </w:p>
        </w:tc>
      </w:tr>
      <w:tr w:rsidR="006A15BB" w:rsidTr="00DE6924" w14:paraId="1A1E06DD" w14:textId="77777777">
        <w:trPr>
          <w:trHeight w:val="450"/>
        </w:trPr>
        <w:tc>
          <w:tcPr>
            <w:tcW w:w="2160" w:type="dxa"/>
          </w:tcPr>
          <w:p w:rsidR="00F51A76" w:rsidP="00DE6924" w:rsidRDefault="007F3F99" w14:paraId="3A9B826D" w14:textId="77777777">
            <w:pPr>
              <w:spacing w:line="180" w:lineRule="exact"/>
              <w:rPr>
                <w:b/>
                <w:sz w:val="13"/>
                <w:szCs w:val="13"/>
              </w:rPr>
            </w:pPr>
            <w:r>
              <w:rPr>
                <w:b/>
                <w:sz w:val="13"/>
                <w:szCs w:val="13"/>
              </w:rPr>
              <w:t>Onze referentie</w:t>
            </w:r>
          </w:p>
          <w:p w:rsidRPr="00FA7882" w:rsidR="006205C0" w:rsidP="00DE6924" w:rsidRDefault="007F3F99" w14:paraId="7AE76516" w14:textId="77777777">
            <w:pPr>
              <w:spacing w:line="180" w:lineRule="exact"/>
              <w:rPr>
                <w:sz w:val="13"/>
                <w:szCs w:val="13"/>
              </w:rPr>
            </w:pPr>
            <w:r>
              <w:rPr>
                <w:sz w:val="13"/>
                <w:szCs w:val="13"/>
              </w:rPr>
              <w:t>49681589</w:t>
            </w:r>
          </w:p>
        </w:tc>
      </w:tr>
      <w:tr w:rsidR="006A15BB" w:rsidTr="00DE6924" w14:paraId="6F179F06" w14:textId="77777777">
        <w:trPr>
          <w:trHeight w:val="113"/>
        </w:trPr>
        <w:tc>
          <w:tcPr>
            <w:tcW w:w="2160" w:type="dxa"/>
          </w:tcPr>
          <w:p w:rsidRPr="00C5333A" w:rsidR="006205C0" w:rsidP="00DE6924" w:rsidRDefault="007F3F99" w14:paraId="0CFA0828" w14:textId="77777777">
            <w:pPr>
              <w:tabs>
                <w:tab w:val="center" w:pos="1080"/>
              </w:tabs>
              <w:spacing w:line="180" w:lineRule="exact"/>
              <w:rPr>
                <w:sz w:val="13"/>
                <w:szCs w:val="13"/>
              </w:rPr>
            </w:pPr>
            <w:r>
              <w:rPr>
                <w:b/>
                <w:sz w:val="13"/>
                <w:szCs w:val="13"/>
              </w:rPr>
              <w:t>Bijlagen</w:t>
            </w:r>
          </w:p>
        </w:tc>
      </w:tr>
      <w:tr w:rsidR="006A15BB" w:rsidTr="00DE6924" w14:paraId="49FBA931" w14:textId="77777777">
        <w:trPr>
          <w:trHeight w:val="113"/>
        </w:trPr>
        <w:tc>
          <w:tcPr>
            <w:tcW w:w="2160" w:type="dxa"/>
          </w:tcPr>
          <w:p w:rsidRPr="00D74F66" w:rsidR="006205C0" w:rsidP="00DE6924" w:rsidRDefault="007F3F99" w14:paraId="783CA7BB" w14:textId="77777777">
            <w:pPr>
              <w:spacing w:after="90" w:line="180" w:lineRule="exact"/>
              <w:rPr>
                <w:sz w:val="13"/>
              </w:rPr>
            </w:pPr>
            <w:r>
              <w:rPr>
                <w:sz w:val="13"/>
              </w:rPr>
              <w:t>1</w:t>
            </w:r>
          </w:p>
        </w:tc>
      </w:tr>
    </w:tbl>
    <w:p w:rsidR="00972419" w:rsidP="00DE6924" w:rsidRDefault="00972419" w14:paraId="657D4BE9" w14:textId="77777777">
      <w:bookmarkStart w:name="_Hlk188259827" w:id="0"/>
      <w:bookmarkStart w:name="_Hlk188259755" w:id="1"/>
    </w:p>
    <w:p w:rsidR="00972419" w:rsidP="00DE6924" w:rsidRDefault="00972419" w14:paraId="21827723" w14:textId="77777777"/>
    <w:p w:rsidR="00972419" w:rsidP="00DE6924" w:rsidRDefault="00DE6924" w14:paraId="56852B7B" w14:textId="0EAD181B">
      <w:r>
        <w:t xml:space="preserve">Hierbij bied ik uw Kamer de publieksversie van het </w:t>
      </w:r>
      <w:r w:rsidR="00972419">
        <w:t xml:space="preserve">extra </w:t>
      </w:r>
      <w:r>
        <w:t>herijkingsonderzoek 2023-2024 voor het studentenreisproduct aan.</w:t>
      </w:r>
      <w:r w:rsidR="00972419">
        <w:t xml:space="preserve"> Uit dit onderzoek is gebleken dat het reisgedrag van studenten grotendeels gelijk is gebleven aan het herijkingsonderzoek 2022-2023. </w:t>
      </w:r>
    </w:p>
    <w:p w:rsidR="00DE6924" w:rsidP="00972419" w:rsidRDefault="00972419" w14:paraId="7436CB98" w14:textId="58B23091">
      <w:r>
        <w:t xml:space="preserve">Bij deze gelegenheid geef ik u tevens graag nadere toelichting over het studentenreisproduct en de uitgaven van de overheid hieraan, en voorts over de rol van het </w:t>
      </w:r>
      <w:r w:rsidR="00DE6924">
        <w:t>herijkingsonderzoek.</w:t>
      </w:r>
      <w:r w:rsidRPr="00B20109" w:rsidR="00DE6924">
        <w:t xml:space="preserve"> </w:t>
      </w:r>
    </w:p>
    <w:p w:rsidR="00972419" w:rsidP="00DE6924" w:rsidRDefault="00972419" w14:paraId="0155F5A2" w14:textId="77777777">
      <w:pPr>
        <w:rPr>
          <w:b/>
          <w:bCs/>
        </w:rPr>
      </w:pPr>
    </w:p>
    <w:p w:rsidRPr="00DC12FD" w:rsidR="00D5606F" w:rsidP="00DE6924" w:rsidRDefault="00D5606F" w14:paraId="065AA8A1" w14:textId="4F4ABD88">
      <w:pPr>
        <w:rPr>
          <w:b/>
          <w:bCs/>
        </w:rPr>
      </w:pPr>
      <w:r w:rsidRPr="00DC12FD">
        <w:rPr>
          <w:b/>
          <w:bCs/>
        </w:rPr>
        <w:t>Studentenreisproduct</w:t>
      </w:r>
    </w:p>
    <w:p w:rsidR="00DE6924" w:rsidP="00DE6924" w:rsidRDefault="00DE6924" w14:paraId="6B93D11F" w14:textId="62B84F58">
      <w:r>
        <w:t xml:space="preserve">Voor het studentenreisproduct heeft de Staat een privaatrechtelijke overeenkomst gesloten met verenigingen van ov-bedrijven en NS. Deze overeenkomst geldt sinds 2010 voor onbepaalde tijd. </w:t>
      </w:r>
      <w:r w:rsidR="00D5606F">
        <w:t xml:space="preserve">Het contract beschrijft </w:t>
      </w:r>
      <w:r>
        <w:t xml:space="preserve">de voorwaarden voor het studentenreisproduct, </w:t>
      </w:r>
      <w:r w:rsidR="00D5606F">
        <w:t>het type vervoer dat gecontracteerd is binnen</w:t>
      </w:r>
      <w:r>
        <w:t xml:space="preserve"> het </w:t>
      </w:r>
      <w:r w:rsidR="00D5606F">
        <w:t>studenten</w:t>
      </w:r>
      <w:r>
        <w:t>reisproduct en de vergoeding die OCW jaarlijks aan de ov-bedrijven betaalt voor de geleverde diensten.</w:t>
      </w:r>
      <w:r w:rsidR="00D5606F">
        <w:t xml:space="preserve"> </w:t>
      </w:r>
    </w:p>
    <w:p w:rsidR="00DE6924" w:rsidP="00DE6924" w:rsidRDefault="00DE6924" w14:paraId="20CA807C" w14:textId="77777777"/>
    <w:p w:rsidRPr="00DC12FD" w:rsidR="00D5606F" w:rsidP="00DE6924" w:rsidRDefault="00D5606F" w14:paraId="2536795F" w14:textId="641E4C28">
      <w:pPr>
        <w:rPr>
          <w:b/>
          <w:bCs/>
        </w:rPr>
      </w:pPr>
      <w:r w:rsidRPr="00DC12FD">
        <w:rPr>
          <w:b/>
          <w:bCs/>
        </w:rPr>
        <w:t>Uitgaven</w:t>
      </w:r>
      <w:r>
        <w:rPr>
          <w:b/>
          <w:bCs/>
        </w:rPr>
        <w:t xml:space="preserve"> overheid</w:t>
      </w:r>
      <w:r w:rsidRPr="00DC12FD">
        <w:rPr>
          <w:b/>
          <w:bCs/>
        </w:rPr>
        <w:t xml:space="preserve"> voor het studentenreisproduct</w:t>
      </w:r>
    </w:p>
    <w:p w:rsidR="00DE6924" w:rsidP="00DE6924" w:rsidRDefault="00DE6924" w14:paraId="13AFD005" w14:textId="48801D20">
      <w:r>
        <w:t>De totale contractprijs, dus het bedrag dat OCW jaarlijks betaalt aan de ov-bedrijven, wordt</w:t>
      </w:r>
      <w:r w:rsidR="00AE3876">
        <w:t xml:space="preserve"> grofweg</w:t>
      </w:r>
      <w:r>
        <w:t xml:space="preserve"> beïnvloed door </w:t>
      </w:r>
      <w:r w:rsidR="00AE3876">
        <w:t>twee</w:t>
      </w:r>
      <w:r>
        <w:t xml:space="preserve"> factoren:</w:t>
      </w:r>
    </w:p>
    <w:p w:rsidR="00DE6924" w:rsidP="00DE6924" w:rsidRDefault="00DE6924" w14:paraId="5ACC016B" w14:textId="77777777">
      <w:pPr>
        <w:pStyle w:val="Lijstalinea"/>
        <w:numPr>
          <w:ilvl w:val="0"/>
          <w:numId w:val="16"/>
        </w:numPr>
      </w:pPr>
      <w:r>
        <w:t>Het aantal studenten met een geactiveerd studentenreisproduct (kaarthouders, q)</w:t>
      </w:r>
    </w:p>
    <w:p w:rsidR="00DE6924" w:rsidP="00DE6924" w:rsidRDefault="00DE6924" w14:paraId="5F5F4926" w14:textId="56210A62">
      <w:pPr>
        <w:pStyle w:val="Lijstalinea"/>
        <w:numPr>
          <w:ilvl w:val="0"/>
          <w:numId w:val="16"/>
        </w:numPr>
      </w:pPr>
      <w:r>
        <w:t>De prijs p</w:t>
      </w:r>
      <w:r w:rsidR="00AE3876">
        <w:t>e</w:t>
      </w:r>
      <w:r>
        <w:t>r kaart (p)</w:t>
      </w:r>
    </w:p>
    <w:p w:rsidR="00DE6924" w:rsidP="00DE6924" w:rsidRDefault="00DE6924" w14:paraId="65862A7E" w14:textId="77777777"/>
    <w:p w:rsidR="00632DC1" w:rsidP="00DE6924" w:rsidRDefault="00DE6924" w14:paraId="67190EFE" w14:textId="4B6D65BB">
      <w:r>
        <w:t xml:space="preserve">Het aantal kaarthouders hangt af van het aantal studenten. Als er meer studenten </w:t>
      </w:r>
      <w:r w:rsidR="00D5606F">
        <w:t>studeren</w:t>
      </w:r>
      <w:r>
        <w:t xml:space="preserve">, zijn er meer kaarthouders. Als er minder studenten </w:t>
      </w:r>
      <w:r w:rsidR="00D5606F">
        <w:t>studeren</w:t>
      </w:r>
      <w:r>
        <w:t xml:space="preserve">, zijn er minder kaarthouders. Het aantal kaarthouders waar OCW de vergoeding over moet betalen, </w:t>
      </w:r>
      <w:r w:rsidR="002C1DFC">
        <w:t>volgt</w:t>
      </w:r>
      <w:r w:rsidR="00D5606F">
        <w:t xml:space="preserve"> </w:t>
      </w:r>
      <w:r w:rsidR="002C1DFC">
        <w:t xml:space="preserve">daarmee </w:t>
      </w:r>
      <w:r w:rsidR="00D5606F">
        <w:t>de</w:t>
      </w:r>
      <w:r w:rsidR="002C1DFC">
        <w:t xml:space="preserve"> ontwikkeling in de</w:t>
      </w:r>
      <w:r w:rsidR="00D5606F">
        <w:t xml:space="preserve"> studentenaantallen op mbo-instellingen, hogescholen en universiteiten.</w:t>
      </w:r>
      <w:r w:rsidR="00632DC1">
        <w:br/>
      </w:r>
    </w:p>
    <w:p w:rsidR="00632DC1" w:rsidRDefault="00632DC1" w14:paraId="3EE48B9B" w14:textId="77777777">
      <w:pPr>
        <w:spacing w:line="240" w:lineRule="auto"/>
      </w:pPr>
      <w:r>
        <w:br w:type="page"/>
      </w:r>
    </w:p>
    <w:p w:rsidR="00DE6924" w:rsidP="00DE6924" w:rsidRDefault="00DE6924" w14:paraId="74A38CC6" w14:textId="0E12F9F3">
      <w:r>
        <w:lastRenderedPageBreak/>
        <w:t>In het contract zijn afspraken gemaakt voor de prijs per kaart. Jaarlijks wordt de kaartprijs geïndexeerd</w:t>
      </w:r>
      <w:r w:rsidR="002C1DFC">
        <w:t xml:space="preserve"> en een keer in de drie jaar wordt daarnaast via een herijkingsonderzoek de prijs aangepast op basis van het daadwerkelijke reisgedrag</w:t>
      </w:r>
      <w:r w:rsidR="00EF2DA9">
        <w:t>.</w:t>
      </w:r>
      <w:r w:rsidR="002C1DFC">
        <w:t xml:space="preserve"> Ik licht dat hierna toe.</w:t>
      </w:r>
      <w:r>
        <w:t xml:space="preserve"> Het aantal kaarthouders </w:t>
      </w:r>
      <w:r w:rsidR="004D594A">
        <w:t>maal</w:t>
      </w:r>
      <w:r>
        <w:t>de kaartprijs bepaalt de vergoeding van OCW aan de ov-bedrijven</w:t>
      </w:r>
      <w:r w:rsidR="009819A2">
        <w:t xml:space="preserve"> voor het gebruik van het studentenreisproduct</w:t>
      </w:r>
      <w:r>
        <w:t xml:space="preserve"> en daarmee het bedrag dat studenten aan prestatiebeurs ontvangen voor hun studentenreisproduct.</w:t>
      </w:r>
      <w:r>
        <w:rPr>
          <w:rStyle w:val="Voetnootmarkering"/>
        </w:rPr>
        <w:footnoteReference w:id="1"/>
      </w:r>
    </w:p>
    <w:bookmarkEnd w:id="0"/>
    <w:p w:rsidR="00972419" w:rsidP="00DE6924" w:rsidRDefault="00972419" w14:paraId="129BEE23" w14:textId="77777777">
      <w:pPr>
        <w:rPr>
          <w:b/>
          <w:bCs/>
        </w:rPr>
      </w:pPr>
    </w:p>
    <w:p w:rsidRPr="00DC12FD" w:rsidR="00D5606F" w:rsidP="00DE6924" w:rsidRDefault="00D5606F" w14:paraId="3DD67414" w14:textId="54D53696">
      <w:pPr>
        <w:rPr>
          <w:b/>
          <w:bCs/>
        </w:rPr>
      </w:pPr>
      <w:r w:rsidRPr="00DC12FD">
        <w:rPr>
          <w:b/>
          <w:bCs/>
        </w:rPr>
        <w:t>Herijkingsonderzoe</w:t>
      </w:r>
      <w:r>
        <w:rPr>
          <w:b/>
          <w:bCs/>
        </w:rPr>
        <w:t>k studentenreisproduct: meten van het reisgedrag</w:t>
      </w:r>
    </w:p>
    <w:p w:rsidR="00DE6924" w:rsidP="00DE6924" w:rsidRDefault="002C1DFC" w14:paraId="15A8B47C" w14:textId="3CE922C0">
      <w:r>
        <w:t xml:space="preserve">Eens in de drie jaar </w:t>
      </w:r>
      <w:r w:rsidR="00D5606F">
        <w:t>laten OCW en de ov-bedrijven</w:t>
      </w:r>
      <w:r w:rsidR="00DE6924">
        <w:t xml:space="preserve"> </w:t>
      </w:r>
      <w:r>
        <w:t xml:space="preserve">een </w:t>
      </w:r>
      <w:r w:rsidR="00DE6924">
        <w:t xml:space="preserve">zogenaamd herijkingsonderzoek </w:t>
      </w:r>
      <w:r w:rsidR="00D5606F">
        <w:t>uitvoeren. Dit is</w:t>
      </w:r>
      <w:r>
        <w:t xml:space="preserve"> een afspraak uit</w:t>
      </w:r>
      <w:r w:rsidR="00D5606F">
        <w:t xml:space="preserve"> het eerdergenoemde contract</w:t>
      </w:r>
      <w:r w:rsidR="00DE6924">
        <w:t>. Hiermee wordt het gemiddeld aantal gereisde kilometers per kaartcategorie berekend. Het aantal afgelegde kilometers wordt op basis van OV-chipkaartdata gemeten</w:t>
      </w:r>
      <w:r w:rsidR="00D5606F">
        <w:t xml:space="preserve">. OCW en de OV-bedrijven </w:t>
      </w:r>
      <w:r>
        <w:t xml:space="preserve">laten dit onderzoek </w:t>
      </w:r>
      <w:r w:rsidR="00D5606F">
        <w:t>uitvoeren door een onafhankelijk onderzoeksbureau</w:t>
      </w:r>
      <w:r w:rsidR="00DE6924">
        <w:t xml:space="preserve">. Wanneer de stijging of daling van het aantal afgelegde kilometers significant is (≥5%), leidt dit tot aanpassingen van </w:t>
      </w:r>
      <w:r w:rsidR="00C324C5">
        <w:t xml:space="preserve">de </w:t>
      </w:r>
      <w:r w:rsidR="00DE6924">
        <w:t xml:space="preserve">kaartprijs. </w:t>
      </w:r>
      <w:r w:rsidR="00D5606F">
        <w:t xml:space="preserve">Deze aanpassingen vinden plaats </w:t>
      </w:r>
      <w:r w:rsidR="00505CEE">
        <w:t>naast</w:t>
      </w:r>
      <w:r w:rsidR="00D5606F">
        <w:t xml:space="preserve"> </w:t>
      </w:r>
      <w:r w:rsidR="00DE6924">
        <w:t xml:space="preserve">de reguliere indexatie. Hiermee wordt geborgd dat </w:t>
      </w:r>
      <w:r w:rsidR="00430B83">
        <w:t xml:space="preserve">de prijs </w:t>
      </w:r>
      <w:r w:rsidR="00C324C5">
        <w:t>per</w:t>
      </w:r>
      <w:r w:rsidR="00430B83">
        <w:t xml:space="preserve"> kaart overeenkomt met </w:t>
      </w:r>
      <w:r w:rsidR="00DE6924">
        <w:t>het objectief gemeten reisgedrag van studenten.</w:t>
      </w:r>
    </w:p>
    <w:p w:rsidR="00DE6924" w:rsidP="00DE6924" w:rsidRDefault="00DE6924" w14:paraId="0420ADA7" w14:textId="77777777"/>
    <w:p w:rsidR="00DE6924" w:rsidP="00DE6924" w:rsidRDefault="00DE6924" w14:paraId="74B28069" w14:textId="6871326F">
      <w:r>
        <w:t xml:space="preserve">Oorspronkelijk zou een herijkingsonderzoek plaatsvinden in de periode </w:t>
      </w:r>
      <w:r w:rsidR="00C324C5">
        <w:t xml:space="preserve">van </w:t>
      </w:r>
      <w:r>
        <w:t>1 juli 2021 tot en met 30 juni 2022. Vanwege de toenmalige reisbeperkende coronamaatregelen heeft OCW, op verzoek van de vervoerders, besloten de herijking uit te stellen, omdat het herijkingsjaar in die periode aantoonbaar niet-representatief zou zijn. Immers, studenten reisden zeer beperkt in die periode.</w:t>
      </w:r>
    </w:p>
    <w:p w:rsidR="00DE6924" w:rsidP="00DE6924" w:rsidRDefault="00DE6924" w14:paraId="7EF52471" w14:textId="7B872C75">
      <w:r>
        <w:t>D</w:t>
      </w:r>
      <w:r w:rsidR="00430B83">
        <w:t>i</w:t>
      </w:r>
      <w:r>
        <w:t xml:space="preserve">e herijking </w:t>
      </w:r>
      <w:r w:rsidR="00430B83">
        <w:t xml:space="preserve">werd daarom </w:t>
      </w:r>
      <w:r w:rsidR="004D594A">
        <w:t>verschoven naar</w:t>
      </w:r>
      <w:r w:rsidR="000255FE">
        <w:t xml:space="preserve"> </w:t>
      </w:r>
      <w:r>
        <w:t>de periode 1 juli 2022 tot en met 30 juni 2023, waarin de coronabeperkende maatregelen reeds waren opgeheven.</w:t>
      </w:r>
    </w:p>
    <w:p w:rsidR="00DE6924" w:rsidP="00DE6924" w:rsidRDefault="00DE6924" w14:paraId="1D83FD43" w14:textId="77777777"/>
    <w:p w:rsidR="00632DC1" w:rsidP="002E0BB9" w:rsidRDefault="00DE6924" w14:paraId="64C21192" w14:textId="77777777">
      <w:r>
        <w:t>Het herijkingsonderzoek 2022-2023 liet een substantieel veranderd reisgedrag van studenten zien. Zij reisden minder dan in de periode daarvoor.</w:t>
      </w:r>
      <w:r>
        <w:rPr>
          <w:rStyle w:val="Voetnootmarkering"/>
        </w:rPr>
        <w:footnoteReference w:id="2"/>
      </w:r>
      <w:r>
        <w:t xml:space="preserve"> Dat leidde tot een bijstelling van de contractvergoeding met ruim -200 miljoen</w:t>
      </w:r>
      <w:r w:rsidR="00C73763">
        <w:t xml:space="preserve"> </w:t>
      </w:r>
      <w:r w:rsidR="004D594A">
        <w:t xml:space="preserve">euro </w:t>
      </w:r>
      <w:r w:rsidR="00C73763">
        <w:t>per jaar</w:t>
      </w:r>
      <w:r>
        <w:t>. In het licht van de motie-Bikker c.s. en motie-Krul c.s. heeft het kabinet-Rutte IV toen besloten om de middelen die vrijvielen als gevolg van de herijking eenmalig aan te wenden voor ondersteuning van het ov in 2024.</w:t>
      </w:r>
      <w:r>
        <w:rPr>
          <w:rStyle w:val="Voetnootmarkering"/>
        </w:rPr>
        <w:footnoteReference w:id="3"/>
      </w:r>
      <w:r>
        <w:t xml:space="preserve"> </w:t>
      </w:r>
      <w:r w:rsidR="00DC12FD">
        <w:t>Dit</w:t>
      </w:r>
      <w:r w:rsidR="009826BB">
        <w:t xml:space="preserve"> laat onverlet dat destijds de kaartprijzen voor het studentenreisproduct </w:t>
      </w:r>
      <w:r w:rsidR="002C1DFC">
        <w:t xml:space="preserve">– conform het contract - </w:t>
      </w:r>
      <w:r w:rsidR="009826BB">
        <w:t xml:space="preserve">wel zijn </w:t>
      </w:r>
      <w:r w:rsidR="00DC12FD">
        <w:t>verlaag</w:t>
      </w:r>
      <w:r w:rsidR="005E0289">
        <w:t>d</w:t>
      </w:r>
      <w:r w:rsidR="00DC12FD">
        <w:t xml:space="preserve"> voor studenten</w:t>
      </w:r>
      <w:r w:rsidR="009826BB">
        <w:t xml:space="preserve">. </w:t>
      </w:r>
      <w:r w:rsidR="0069415F">
        <w:t xml:space="preserve">Voorts hebben </w:t>
      </w:r>
      <w:r>
        <w:t xml:space="preserve">OCW en </w:t>
      </w:r>
      <w:r w:rsidR="002C1DFC">
        <w:t xml:space="preserve">de </w:t>
      </w:r>
      <w:r>
        <w:t>ov</w:t>
      </w:r>
      <w:r w:rsidR="002C1DFC">
        <w:t>-contractpartners</w:t>
      </w:r>
      <w:r>
        <w:t xml:space="preserve"> </w:t>
      </w:r>
      <w:r w:rsidR="0069415F">
        <w:t>destijds</w:t>
      </w:r>
      <w:r w:rsidR="004D594A">
        <w:t xml:space="preserve"> </w:t>
      </w:r>
      <w:r>
        <w:t xml:space="preserve">afgesproken om een extra herijkingsonderzoek uit te voeren over de </w:t>
      </w:r>
    </w:p>
    <w:p w:rsidR="00632DC1" w:rsidRDefault="00632DC1" w14:paraId="347C0490" w14:textId="77777777">
      <w:pPr>
        <w:spacing w:line="240" w:lineRule="auto"/>
      </w:pPr>
      <w:r>
        <w:br w:type="page"/>
      </w:r>
    </w:p>
    <w:p w:rsidR="00632DC1" w:rsidP="002E0BB9" w:rsidRDefault="00DE6924" w14:paraId="2185973B" w14:textId="0429039B">
      <w:r>
        <w:lastRenderedPageBreak/>
        <w:t xml:space="preserve">periode 1 juli 2023 tot en met 1 juni 2024 met gevolgen voor de vergoeding per </w:t>
      </w:r>
    </w:p>
    <w:p w:rsidR="00596731" w:rsidP="002E0BB9" w:rsidRDefault="00DE6924" w14:paraId="731CFA84" w14:textId="56B60FB6">
      <w:r>
        <w:t>1 januari 2025.</w:t>
      </w:r>
      <w:r w:rsidR="00972419">
        <w:t xml:space="preserve"> Dat is het onderzoek dat u als bijlage bij deze brief aantreft.</w:t>
      </w:r>
      <w:r w:rsidR="00A9333A">
        <w:t xml:space="preserve"> Daaruit is gebleken dat het reisgedrag van studenten grotendeels hetzelfde is gebleven. Het </w:t>
      </w:r>
      <w:r w:rsidR="008563A6">
        <w:t xml:space="preserve">verwachte </w:t>
      </w:r>
      <w:r w:rsidR="00A9333A">
        <w:t>effect van de herijking op de vergoeding aan de vervoerders is een verlaging van minder dan € 1 miljoen op een totaal</w:t>
      </w:r>
      <w:r w:rsidR="00A2135D">
        <w:t>omvang van het contract</w:t>
      </w:r>
      <w:r w:rsidR="00A9333A">
        <w:t xml:space="preserve"> van meer</w:t>
      </w:r>
      <w:r w:rsidR="00654C54">
        <w:t xml:space="preserve"> dan</w:t>
      </w:r>
      <w:r w:rsidR="00A9333A">
        <w:t xml:space="preserve"> € 1 miljard.</w:t>
      </w:r>
      <w:r w:rsidR="004D594A">
        <w:t xml:space="preserve"> Vanaf 1 januari 2025 betaalt OCW dus een lagere vergoeding aan de ov-bedrijven. Het prestatiebeursbedrag </w:t>
      </w:r>
      <w:r w:rsidR="0069415F">
        <w:t xml:space="preserve">in 2025 </w:t>
      </w:r>
      <w:r w:rsidR="004D594A">
        <w:t>voor het studentenreisproduct bedraagt 109,04 euro per maand.</w:t>
      </w:r>
    </w:p>
    <w:p w:rsidR="00F25280" w:rsidP="0075479E" w:rsidRDefault="00F25280" w14:paraId="648BC4ED" w14:textId="77777777"/>
    <w:p w:rsidR="0075479E" w:rsidP="0075479E" w:rsidRDefault="00F25280" w14:paraId="3FDFE7CA" w14:textId="240CA5D7">
      <w:r>
        <w:t xml:space="preserve">In </w:t>
      </w:r>
      <w:r w:rsidR="004D594A">
        <w:t xml:space="preserve">2025 </w:t>
      </w:r>
      <w:r>
        <w:t xml:space="preserve">vindt </w:t>
      </w:r>
      <w:r w:rsidR="004D594A">
        <w:t xml:space="preserve">het </w:t>
      </w:r>
      <w:r>
        <w:t>volgende herijking</w:t>
      </w:r>
      <w:r w:rsidR="004D594A">
        <w:t>sonderzoek</w:t>
      </w:r>
      <w:r>
        <w:t xml:space="preserve"> plaats. </w:t>
      </w:r>
      <w:r w:rsidR="0075479E">
        <w:t>Op verzoek van de ov-bedrijven wordt de periode van het volgende herijkingsonderzoek gewijzigd naar het kalenderjaar 2025 (in plaats van juli 2025-juni 2026). Op deze wijze kunnen de ov-bedrijven de gevolgen van de herijking beter verwerken in hun bedrijfsvoering</w:t>
      </w:r>
      <w:r>
        <w:t>.</w:t>
      </w:r>
      <w:r w:rsidR="0075479E">
        <w:t xml:space="preserve"> De resultaten van deze herijking worden verwerkt in de vergoeding per 1 januari 2027.</w:t>
      </w:r>
    </w:p>
    <w:bookmarkEnd w:id="1"/>
    <w:p w:rsidR="007851C4" w:rsidP="00CA35E4" w:rsidRDefault="007F3F99" w14:paraId="504E9A07" w14:textId="77777777">
      <w:r w:rsidRPr="007851C4">
        <w:t xml:space="preserve"> </w:t>
      </w:r>
    </w:p>
    <w:p w:rsidR="007851C4" w:rsidP="00CA35E4" w:rsidRDefault="007851C4" w14:paraId="7277EC63" w14:textId="77777777"/>
    <w:p w:rsidR="00820DDA" w:rsidP="00CA35E4" w:rsidRDefault="007F3F99" w14:paraId="7DB476BD" w14:textId="77777777">
      <w:r>
        <w:t>De minister van Onderwijs, Cultuur en Wetenschap,</w:t>
      </w:r>
    </w:p>
    <w:p w:rsidR="000F521E" w:rsidP="003A7160" w:rsidRDefault="000F521E" w14:paraId="0F3C3CB4" w14:textId="77777777"/>
    <w:p w:rsidR="000F521E" w:rsidP="003A7160" w:rsidRDefault="000F521E" w14:paraId="14F18B9A" w14:textId="77777777"/>
    <w:p w:rsidR="000F521E" w:rsidP="003A7160" w:rsidRDefault="000F521E" w14:paraId="11854DFE" w14:textId="77777777"/>
    <w:p w:rsidR="000F521E" w:rsidP="003A7160" w:rsidRDefault="000F521E" w14:paraId="420DC1D8" w14:textId="77777777"/>
    <w:p w:rsidR="000F521E" w:rsidP="003A7160" w:rsidRDefault="007F3F99" w14:paraId="24D25AA1" w14:textId="77777777">
      <w:pPr>
        <w:pStyle w:val="standaard-tekst"/>
      </w:pPr>
      <w:r>
        <w:t>Eppo Bruins</w:t>
      </w:r>
    </w:p>
    <w:p w:rsidR="00F01557" w:rsidP="003A7160" w:rsidRDefault="00F01557" w14:paraId="34EBA031" w14:textId="77777777"/>
    <w:p w:rsidR="00F01557" w:rsidP="003A7160" w:rsidRDefault="00F01557" w14:paraId="4E6D3923" w14:textId="77777777"/>
    <w:p w:rsidR="00184B30" w:rsidP="00A60B58" w:rsidRDefault="00184B30" w14:paraId="4F35DC8A" w14:textId="77777777"/>
    <w:p w:rsidR="00184B30" w:rsidP="00A60B58" w:rsidRDefault="00184B30" w14:paraId="605A7864" w14:textId="77777777"/>
    <w:p w:rsidRPr="00820DDA" w:rsidR="00820DDA" w:rsidP="00215964" w:rsidRDefault="00820DDA" w14:paraId="09C98181"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0F69" w14:textId="77777777" w:rsidR="00261A1C" w:rsidRDefault="00261A1C">
      <w:r>
        <w:separator/>
      </w:r>
    </w:p>
    <w:p w14:paraId="6080FEF1" w14:textId="77777777" w:rsidR="00261A1C" w:rsidRDefault="00261A1C"/>
  </w:endnote>
  <w:endnote w:type="continuationSeparator" w:id="0">
    <w:p w14:paraId="45EF3962" w14:textId="77777777" w:rsidR="00261A1C" w:rsidRDefault="00261A1C">
      <w:r>
        <w:continuationSeparator/>
      </w:r>
    </w:p>
    <w:p w14:paraId="05794D5B" w14:textId="77777777" w:rsidR="00261A1C" w:rsidRDefault="00261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DF0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A15BB" w14:paraId="5949FEDB" w14:textId="77777777" w:rsidTr="004C7E1D">
      <w:trPr>
        <w:trHeight w:hRule="exact" w:val="357"/>
      </w:trPr>
      <w:tc>
        <w:tcPr>
          <w:tcW w:w="7603" w:type="dxa"/>
          <w:shd w:val="clear" w:color="auto" w:fill="auto"/>
        </w:tcPr>
        <w:p w14:paraId="6AF8F4B9" w14:textId="77777777" w:rsidR="002F71BB" w:rsidRPr="004C7E1D" w:rsidRDefault="002F71BB" w:rsidP="004C7E1D">
          <w:pPr>
            <w:spacing w:line="180" w:lineRule="exact"/>
            <w:rPr>
              <w:sz w:val="13"/>
              <w:szCs w:val="13"/>
            </w:rPr>
          </w:pPr>
        </w:p>
      </w:tc>
      <w:tc>
        <w:tcPr>
          <w:tcW w:w="2172" w:type="dxa"/>
          <w:shd w:val="clear" w:color="auto" w:fill="auto"/>
        </w:tcPr>
        <w:p w14:paraId="6BD158D6" w14:textId="56835B71" w:rsidR="002F71BB" w:rsidRPr="004C7E1D" w:rsidRDefault="007F3F9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6A46">
            <w:rPr>
              <w:szCs w:val="13"/>
            </w:rPr>
            <w:t>3</w:t>
          </w:r>
          <w:r w:rsidRPr="004C7E1D">
            <w:rPr>
              <w:szCs w:val="13"/>
            </w:rPr>
            <w:fldChar w:fldCharType="end"/>
          </w:r>
        </w:p>
      </w:tc>
    </w:tr>
  </w:tbl>
  <w:p w14:paraId="06C2EDC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A15BB" w14:paraId="525F7E7A" w14:textId="77777777" w:rsidTr="004C7E1D">
      <w:trPr>
        <w:trHeight w:hRule="exact" w:val="357"/>
      </w:trPr>
      <w:tc>
        <w:tcPr>
          <w:tcW w:w="7709" w:type="dxa"/>
          <w:shd w:val="clear" w:color="auto" w:fill="auto"/>
        </w:tcPr>
        <w:p w14:paraId="196C45B8" w14:textId="77777777" w:rsidR="00D17084" w:rsidRPr="004C7E1D" w:rsidRDefault="00D17084" w:rsidP="004C7E1D">
          <w:pPr>
            <w:spacing w:line="180" w:lineRule="exact"/>
            <w:rPr>
              <w:sz w:val="13"/>
              <w:szCs w:val="13"/>
            </w:rPr>
          </w:pPr>
        </w:p>
      </w:tc>
      <w:tc>
        <w:tcPr>
          <w:tcW w:w="2060" w:type="dxa"/>
          <w:shd w:val="clear" w:color="auto" w:fill="auto"/>
        </w:tcPr>
        <w:p w14:paraId="69BB52AC" w14:textId="2E99E8ED" w:rsidR="00D17084" w:rsidRPr="004C7E1D" w:rsidRDefault="007F3F9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6A46">
            <w:rPr>
              <w:szCs w:val="13"/>
            </w:rPr>
            <w:t>3</w:t>
          </w:r>
          <w:r w:rsidRPr="004C7E1D">
            <w:rPr>
              <w:szCs w:val="13"/>
            </w:rPr>
            <w:fldChar w:fldCharType="end"/>
          </w:r>
        </w:p>
      </w:tc>
    </w:tr>
  </w:tbl>
  <w:p w14:paraId="3484010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3B29" w14:textId="77777777" w:rsidR="00261A1C" w:rsidRDefault="00261A1C">
      <w:r>
        <w:separator/>
      </w:r>
    </w:p>
    <w:p w14:paraId="075682DE" w14:textId="77777777" w:rsidR="00261A1C" w:rsidRDefault="00261A1C"/>
  </w:footnote>
  <w:footnote w:type="continuationSeparator" w:id="0">
    <w:p w14:paraId="6C8926A6" w14:textId="77777777" w:rsidR="00261A1C" w:rsidRDefault="00261A1C">
      <w:r>
        <w:continuationSeparator/>
      </w:r>
    </w:p>
    <w:p w14:paraId="649C9973" w14:textId="77777777" w:rsidR="00261A1C" w:rsidRDefault="00261A1C"/>
  </w:footnote>
  <w:footnote w:id="1">
    <w:p w14:paraId="6818E030" w14:textId="2386513D" w:rsidR="00DE6924" w:rsidRPr="001315E5" w:rsidRDefault="00DE6924" w:rsidP="00DE6924">
      <w:pPr>
        <w:pStyle w:val="Voetnoottekst"/>
        <w:rPr>
          <w:sz w:val="16"/>
          <w:szCs w:val="16"/>
        </w:rPr>
      </w:pPr>
      <w:r w:rsidRPr="001315E5">
        <w:rPr>
          <w:rStyle w:val="Voetnootmarkering"/>
          <w:sz w:val="16"/>
          <w:szCs w:val="16"/>
        </w:rPr>
        <w:footnoteRef/>
      </w:r>
      <w:r w:rsidRPr="001315E5">
        <w:rPr>
          <w:sz w:val="16"/>
          <w:szCs w:val="16"/>
        </w:rPr>
        <w:t xml:space="preserve"> </w:t>
      </w:r>
      <w:r w:rsidR="00D5606F">
        <w:rPr>
          <w:sz w:val="16"/>
          <w:szCs w:val="16"/>
        </w:rPr>
        <w:t>Voor mbo 3</w:t>
      </w:r>
      <w:r w:rsidR="00AC791A">
        <w:rPr>
          <w:sz w:val="16"/>
          <w:szCs w:val="16"/>
        </w:rPr>
        <w:t>-</w:t>
      </w:r>
      <w:r w:rsidR="00D5606F">
        <w:rPr>
          <w:sz w:val="16"/>
          <w:szCs w:val="16"/>
        </w:rPr>
        <w:t xml:space="preserve"> en 4-studenten, hbo- en wo-studenten is het studentenreisproduct onderdeel van de prestatiebeurs. Dit betekent dat het een lening betreft totdat de student op tijd een diploma behaalt</w:t>
      </w:r>
      <w:r w:rsidR="00DC12FD">
        <w:rPr>
          <w:sz w:val="16"/>
          <w:szCs w:val="16"/>
        </w:rPr>
        <w:t xml:space="preserve"> (in beginsel binnen tien jaar)</w:t>
      </w:r>
      <w:r w:rsidR="00D5606F">
        <w:rPr>
          <w:sz w:val="16"/>
          <w:szCs w:val="16"/>
        </w:rPr>
        <w:t xml:space="preserve">. In dat geval is het studentenreisproduct een gift. </w:t>
      </w:r>
      <w:r w:rsidRPr="001315E5">
        <w:rPr>
          <w:sz w:val="16"/>
          <w:szCs w:val="16"/>
        </w:rPr>
        <w:t xml:space="preserve">In 2025 is </w:t>
      </w:r>
      <w:r w:rsidR="00D5606F">
        <w:rPr>
          <w:sz w:val="16"/>
          <w:szCs w:val="16"/>
        </w:rPr>
        <w:t>het</w:t>
      </w:r>
      <w:r w:rsidR="00D5606F" w:rsidRPr="001315E5">
        <w:rPr>
          <w:sz w:val="16"/>
          <w:szCs w:val="16"/>
        </w:rPr>
        <w:t xml:space="preserve"> </w:t>
      </w:r>
      <w:r w:rsidRPr="001315E5">
        <w:rPr>
          <w:sz w:val="16"/>
          <w:szCs w:val="16"/>
        </w:rPr>
        <w:t xml:space="preserve">bedrag </w:t>
      </w:r>
      <w:r w:rsidR="00D5606F">
        <w:rPr>
          <w:sz w:val="16"/>
          <w:szCs w:val="16"/>
        </w:rPr>
        <w:t xml:space="preserve">dat deze studenten moeten lenen bij DUO voor het studenten </w:t>
      </w:r>
      <w:r w:rsidRPr="001315E5">
        <w:rPr>
          <w:sz w:val="16"/>
          <w:szCs w:val="16"/>
        </w:rPr>
        <w:t>€ 109,04 per maand.</w:t>
      </w:r>
      <w:r w:rsidR="00C73763">
        <w:rPr>
          <w:sz w:val="16"/>
          <w:szCs w:val="16"/>
        </w:rPr>
        <w:t xml:space="preserve"> Voor mbo 1 en 2-studenten is het studentenreisproduct </w:t>
      </w:r>
      <w:r w:rsidR="00DC12FD">
        <w:rPr>
          <w:sz w:val="16"/>
          <w:szCs w:val="16"/>
        </w:rPr>
        <w:t>altijd</w:t>
      </w:r>
      <w:r w:rsidR="00C73763">
        <w:rPr>
          <w:sz w:val="16"/>
          <w:szCs w:val="16"/>
        </w:rPr>
        <w:t xml:space="preserve"> een gift. </w:t>
      </w:r>
    </w:p>
  </w:footnote>
  <w:footnote w:id="2">
    <w:p w14:paraId="1D5D76D1" w14:textId="77777777" w:rsidR="00DE6924" w:rsidRPr="00DE6924" w:rsidRDefault="00DE6924" w:rsidP="00DE6924">
      <w:pPr>
        <w:pStyle w:val="Voetnoottekst"/>
        <w:rPr>
          <w:sz w:val="16"/>
          <w:szCs w:val="16"/>
        </w:rPr>
      </w:pPr>
      <w:r w:rsidRPr="00DE6924">
        <w:rPr>
          <w:rStyle w:val="Voetnootmarkering"/>
          <w:sz w:val="16"/>
          <w:szCs w:val="16"/>
        </w:rPr>
        <w:footnoteRef/>
      </w:r>
      <w:r w:rsidRPr="00DE6924">
        <w:rPr>
          <w:sz w:val="16"/>
          <w:szCs w:val="16"/>
        </w:rPr>
        <w:t xml:space="preserve"> </w:t>
      </w:r>
      <w:hyperlink r:id="rId1" w:history="1">
        <w:r w:rsidRPr="00DE6924">
          <w:rPr>
            <w:color w:val="0000FF"/>
            <w:sz w:val="16"/>
            <w:szCs w:val="16"/>
            <w:u w:val="single"/>
          </w:rPr>
          <w:t>Eindrapportage herijking studentenreisproduct 2021-2023 (publieksversie) | Rapport | Rijksoverheid.nl</w:t>
        </w:r>
      </w:hyperlink>
    </w:p>
  </w:footnote>
  <w:footnote w:id="3">
    <w:p w14:paraId="25A4008D" w14:textId="15D22130" w:rsidR="00DE6924" w:rsidRPr="001315E5" w:rsidRDefault="00DE6924" w:rsidP="00DE6924">
      <w:pPr>
        <w:pStyle w:val="Voetnoottekst"/>
        <w:rPr>
          <w:sz w:val="16"/>
          <w:szCs w:val="16"/>
        </w:rPr>
      </w:pPr>
      <w:r w:rsidRPr="00DE6924">
        <w:rPr>
          <w:rStyle w:val="Voetnootmarkering"/>
          <w:sz w:val="16"/>
          <w:szCs w:val="16"/>
        </w:rPr>
        <w:footnoteRef/>
      </w:r>
      <w:hyperlink r:id="rId2" w:history="1">
        <w:r w:rsidRPr="00DE6924">
          <w:rPr>
            <w:color w:val="0000FF"/>
            <w:sz w:val="16"/>
            <w:szCs w:val="16"/>
            <w:u w:val="single"/>
          </w:rPr>
          <w:t>Kamerbrief over aanvullende financiële steun voor het openbaar vervoer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A15BB" w14:paraId="2D3ED943" w14:textId="77777777" w:rsidTr="006D2D53">
      <w:trPr>
        <w:trHeight w:hRule="exact" w:val="400"/>
      </w:trPr>
      <w:tc>
        <w:tcPr>
          <w:tcW w:w="7518" w:type="dxa"/>
          <w:shd w:val="clear" w:color="auto" w:fill="auto"/>
        </w:tcPr>
        <w:p w14:paraId="53603785" w14:textId="77777777" w:rsidR="00527BD4" w:rsidRPr="00275984" w:rsidRDefault="00527BD4" w:rsidP="00BF4427">
          <w:pPr>
            <w:pStyle w:val="Huisstijl-Rubricering"/>
          </w:pPr>
        </w:p>
      </w:tc>
    </w:tr>
  </w:tbl>
  <w:p w14:paraId="5F21A10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A15BB" w14:paraId="47C6B733" w14:textId="77777777" w:rsidTr="003B528D">
      <w:tc>
        <w:tcPr>
          <w:tcW w:w="2160" w:type="dxa"/>
          <w:shd w:val="clear" w:color="auto" w:fill="auto"/>
        </w:tcPr>
        <w:p w14:paraId="282C5507" w14:textId="77777777" w:rsidR="002F71BB" w:rsidRPr="000407BB" w:rsidRDefault="007F3F99" w:rsidP="005D283A">
          <w:pPr>
            <w:pStyle w:val="Colofonkop"/>
            <w:framePr w:hSpace="0" w:wrap="auto" w:vAnchor="margin" w:hAnchor="text" w:xAlign="left" w:yAlign="inline"/>
          </w:pPr>
          <w:r>
            <w:t>Onze referentie</w:t>
          </w:r>
        </w:p>
      </w:tc>
    </w:tr>
    <w:tr w:rsidR="006A15BB" w14:paraId="12CF1A70" w14:textId="77777777" w:rsidTr="002F71BB">
      <w:trPr>
        <w:trHeight w:val="259"/>
      </w:trPr>
      <w:tc>
        <w:tcPr>
          <w:tcW w:w="2160" w:type="dxa"/>
          <w:shd w:val="clear" w:color="auto" w:fill="auto"/>
        </w:tcPr>
        <w:p w14:paraId="2D6EE836" w14:textId="77777777" w:rsidR="00E35CF4" w:rsidRPr="005D283A" w:rsidRDefault="007F3F99" w:rsidP="0049501A">
          <w:pPr>
            <w:spacing w:line="180" w:lineRule="exact"/>
            <w:rPr>
              <w:sz w:val="13"/>
              <w:szCs w:val="13"/>
            </w:rPr>
          </w:pPr>
          <w:r>
            <w:rPr>
              <w:sz w:val="13"/>
              <w:szCs w:val="13"/>
            </w:rPr>
            <w:t>49681589</w:t>
          </w:r>
        </w:p>
      </w:tc>
    </w:tr>
  </w:tbl>
  <w:p w14:paraId="2E3604B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A15BB" w14:paraId="1D8D16B0" w14:textId="77777777" w:rsidTr="001377D4">
      <w:trPr>
        <w:trHeight w:val="2636"/>
      </w:trPr>
      <w:tc>
        <w:tcPr>
          <w:tcW w:w="737" w:type="dxa"/>
          <w:shd w:val="clear" w:color="auto" w:fill="auto"/>
        </w:tcPr>
        <w:p w14:paraId="7D02893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55698EF" w14:textId="77777777" w:rsidR="00704845" w:rsidRDefault="007F3F99" w:rsidP="0047126E">
          <w:pPr>
            <w:framePr w:w="3873" w:h="2625" w:hRule="exact" w:wrap="around" w:vAnchor="page" w:hAnchor="page" w:x="6323" w:y="1"/>
          </w:pPr>
          <w:r>
            <w:rPr>
              <w:noProof/>
              <w:lang w:val="en-US" w:eastAsia="en-US"/>
            </w:rPr>
            <w:drawing>
              <wp:inline distT="0" distB="0" distL="0" distR="0" wp14:anchorId="76E3CFB7" wp14:editId="1CA4A5A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635EB34" w14:textId="77777777" w:rsidR="00483ECA" w:rsidRDefault="00483ECA" w:rsidP="00D037A9"/>
      </w:tc>
    </w:tr>
  </w:tbl>
  <w:p w14:paraId="48AC2DE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A15BB" w14:paraId="2E64A98E" w14:textId="77777777" w:rsidTr="0008539E">
      <w:trPr>
        <w:trHeight w:hRule="exact" w:val="572"/>
      </w:trPr>
      <w:tc>
        <w:tcPr>
          <w:tcW w:w="7520" w:type="dxa"/>
          <w:shd w:val="clear" w:color="auto" w:fill="auto"/>
        </w:tcPr>
        <w:p w14:paraId="1069300A" w14:textId="77777777" w:rsidR="00527BD4" w:rsidRPr="00963440" w:rsidRDefault="007F3F99" w:rsidP="00210BA3">
          <w:pPr>
            <w:pStyle w:val="Huisstijl-Adres"/>
            <w:spacing w:after="0"/>
          </w:pPr>
          <w:r w:rsidRPr="009E3B07">
            <w:t>&gt;Retouradres </w:t>
          </w:r>
          <w:r>
            <w:t>Postbus 16375 2500 BJ Den Haag</w:t>
          </w:r>
          <w:r w:rsidRPr="009E3B07">
            <w:t xml:space="preserve"> </w:t>
          </w:r>
        </w:p>
      </w:tc>
    </w:tr>
    <w:tr w:rsidR="006A15BB" w14:paraId="58CFDC74" w14:textId="77777777" w:rsidTr="00E776C6">
      <w:trPr>
        <w:cantSplit/>
        <w:trHeight w:hRule="exact" w:val="238"/>
      </w:trPr>
      <w:tc>
        <w:tcPr>
          <w:tcW w:w="7520" w:type="dxa"/>
          <w:shd w:val="clear" w:color="auto" w:fill="auto"/>
        </w:tcPr>
        <w:p w14:paraId="66C96FB8" w14:textId="77777777" w:rsidR="00093ABC" w:rsidRPr="00963440" w:rsidRDefault="00093ABC" w:rsidP="00963440"/>
      </w:tc>
    </w:tr>
    <w:tr w:rsidR="006A15BB" w14:paraId="49A6164A" w14:textId="77777777" w:rsidTr="00E776C6">
      <w:trPr>
        <w:cantSplit/>
        <w:trHeight w:hRule="exact" w:val="1520"/>
      </w:trPr>
      <w:tc>
        <w:tcPr>
          <w:tcW w:w="7520" w:type="dxa"/>
          <w:shd w:val="clear" w:color="auto" w:fill="auto"/>
        </w:tcPr>
        <w:p w14:paraId="39493C96" w14:textId="77777777" w:rsidR="00A604D3" w:rsidRPr="00963440" w:rsidRDefault="00A604D3" w:rsidP="00963440"/>
      </w:tc>
    </w:tr>
    <w:tr w:rsidR="006A15BB" w14:paraId="5EB24343" w14:textId="77777777" w:rsidTr="00E776C6">
      <w:trPr>
        <w:trHeight w:hRule="exact" w:val="1077"/>
      </w:trPr>
      <w:tc>
        <w:tcPr>
          <w:tcW w:w="7520" w:type="dxa"/>
          <w:shd w:val="clear" w:color="auto" w:fill="auto"/>
        </w:tcPr>
        <w:p w14:paraId="03B1FFE2" w14:textId="77777777" w:rsidR="00892BA5" w:rsidRPr="00035E67" w:rsidRDefault="00892BA5" w:rsidP="00892BA5">
          <w:pPr>
            <w:tabs>
              <w:tab w:val="left" w:pos="740"/>
            </w:tabs>
            <w:autoSpaceDE w:val="0"/>
            <w:autoSpaceDN w:val="0"/>
            <w:adjustRightInd w:val="0"/>
            <w:rPr>
              <w:rFonts w:cs="Verdana"/>
              <w:szCs w:val="18"/>
            </w:rPr>
          </w:pPr>
        </w:p>
      </w:tc>
    </w:tr>
  </w:tbl>
  <w:p w14:paraId="77CB4A16" w14:textId="77777777" w:rsidR="006F273B" w:rsidRDefault="006F273B" w:rsidP="00BC4AE3">
    <w:pPr>
      <w:pStyle w:val="Koptekst"/>
    </w:pPr>
  </w:p>
  <w:p w14:paraId="4CE62BA5" w14:textId="77777777" w:rsidR="00153BD0" w:rsidRDefault="00153BD0" w:rsidP="00BC4AE3">
    <w:pPr>
      <w:pStyle w:val="Koptekst"/>
    </w:pPr>
  </w:p>
  <w:p w14:paraId="35254A4F" w14:textId="77777777" w:rsidR="0044605E" w:rsidRDefault="0044605E" w:rsidP="00BC4AE3">
    <w:pPr>
      <w:pStyle w:val="Koptekst"/>
    </w:pPr>
  </w:p>
  <w:p w14:paraId="72A08BB8" w14:textId="77777777" w:rsidR="0044605E" w:rsidRDefault="0044605E" w:rsidP="00BC4AE3">
    <w:pPr>
      <w:pStyle w:val="Koptekst"/>
    </w:pPr>
  </w:p>
  <w:p w14:paraId="141CF59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A58311E">
      <w:start w:val="1"/>
      <w:numFmt w:val="bullet"/>
      <w:pStyle w:val="Lijstopsomteken"/>
      <w:lvlText w:val="•"/>
      <w:lvlJc w:val="left"/>
      <w:pPr>
        <w:tabs>
          <w:tab w:val="num" w:pos="227"/>
        </w:tabs>
        <w:ind w:left="227" w:hanging="227"/>
      </w:pPr>
      <w:rPr>
        <w:rFonts w:ascii="Verdana" w:hAnsi="Verdana" w:hint="default"/>
        <w:sz w:val="18"/>
        <w:szCs w:val="18"/>
      </w:rPr>
    </w:lvl>
    <w:lvl w:ilvl="1" w:tplc="AA4A5DA4" w:tentative="1">
      <w:start w:val="1"/>
      <w:numFmt w:val="bullet"/>
      <w:lvlText w:val="o"/>
      <w:lvlJc w:val="left"/>
      <w:pPr>
        <w:tabs>
          <w:tab w:val="num" w:pos="1440"/>
        </w:tabs>
        <w:ind w:left="1440" w:hanging="360"/>
      </w:pPr>
      <w:rPr>
        <w:rFonts w:ascii="Courier New" w:hAnsi="Courier New" w:cs="Courier New" w:hint="default"/>
      </w:rPr>
    </w:lvl>
    <w:lvl w:ilvl="2" w:tplc="B04243BC" w:tentative="1">
      <w:start w:val="1"/>
      <w:numFmt w:val="bullet"/>
      <w:lvlText w:val=""/>
      <w:lvlJc w:val="left"/>
      <w:pPr>
        <w:tabs>
          <w:tab w:val="num" w:pos="2160"/>
        </w:tabs>
        <w:ind w:left="2160" w:hanging="360"/>
      </w:pPr>
      <w:rPr>
        <w:rFonts w:ascii="Wingdings" w:hAnsi="Wingdings" w:hint="default"/>
      </w:rPr>
    </w:lvl>
    <w:lvl w:ilvl="3" w:tplc="0216895C" w:tentative="1">
      <w:start w:val="1"/>
      <w:numFmt w:val="bullet"/>
      <w:lvlText w:val=""/>
      <w:lvlJc w:val="left"/>
      <w:pPr>
        <w:tabs>
          <w:tab w:val="num" w:pos="2880"/>
        </w:tabs>
        <w:ind w:left="2880" w:hanging="360"/>
      </w:pPr>
      <w:rPr>
        <w:rFonts w:ascii="Symbol" w:hAnsi="Symbol" w:hint="default"/>
      </w:rPr>
    </w:lvl>
    <w:lvl w:ilvl="4" w:tplc="21AC4A0A" w:tentative="1">
      <w:start w:val="1"/>
      <w:numFmt w:val="bullet"/>
      <w:lvlText w:val="o"/>
      <w:lvlJc w:val="left"/>
      <w:pPr>
        <w:tabs>
          <w:tab w:val="num" w:pos="3600"/>
        </w:tabs>
        <w:ind w:left="3600" w:hanging="360"/>
      </w:pPr>
      <w:rPr>
        <w:rFonts w:ascii="Courier New" w:hAnsi="Courier New" w:cs="Courier New" w:hint="default"/>
      </w:rPr>
    </w:lvl>
    <w:lvl w:ilvl="5" w:tplc="C25AA7DE" w:tentative="1">
      <w:start w:val="1"/>
      <w:numFmt w:val="bullet"/>
      <w:lvlText w:val=""/>
      <w:lvlJc w:val="left"/>
      <w:pPr>
        <w:tabs>
          <w:tab w:val="num" w:pos="4320"/>
        </w:tabs>
        <w:ind w:left="4320" w:hanging="360"/>
      </w:pPr>
      <w:rPr>
        <w:rFonts w:ascii="Wingdings" w:hAnsi="Wingdings" w:hint="default"/>
      </w:rPr>
    </w:lvl>
    <w:lvl w:ilvl="6" w:tplc="9248827A" w:tentative="1">
      <w:start w:val="1"/>
      <w:numFmt w:val="bullet"/>
      <w:lvlText w:val=""/>
      <w:lvlJc w:val="left"/>
      <w:pPr>
        <w:tabs>
          <w:tab w:val="num" w:pos="5040"/>
        </w:tabs>
        <w:ind w:left="5040" w:hanging="360"/>
      </w:pPr>
      <w:rPr>
        <w:rFonts w:ascii="Symbol" w:hAnsi="Symbol" w:hint="default"/>
      </w:rPr>
    </w:lvl>
    <w:lvl w:ilvl="7" w:tplc="05A29B6E" w:tentative="1">
      <w:start w:val="1"/>
      <w:numFmt w:val="bullet"/>
      <w:lvlText w:val="o"/>
      <w:lvlJc w:val="left"/>
      <w:pPr>
        <w:tabs>
          <w:tab w:val="num" w:pos="5760"/>
        </w:tabs>
        <w:ind w:left="5760" w:hanging="360"/>
      </w:pPr>
      <w:rPr>
        <w:rFonts w:ascii="Courier New" w:hAnsi="Courier New" w:cs="Courier New" w:hint="default"/>
      </w:rPr>
    </w:lvl>
    <w:lvl w:ilvl="8" w:tplc="5FAA9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1D23FB0">
      <w:start w:val="1"/>
      <w:numFmt w:val="bullet"/>
      <w:pStyle w:val="Lijstopsomteken2"/>
      <w:lvlText w:val="–"/>
      <w:lvlJc w:val="left"/>
      <w:pPr>
        <w:tabs>
          <w:tab w:val="num" w:pos="227"/>
        </w:tabs>
        <w:ind w:left="227" w:firstLine="0"/>
      </w:pPr>
      <w:rPr>
        <w:rFonts w:ascii="Verdana" w:hAnsi="Verdana" w:hint="default"/>
      </w:rPr>
    </w:lvl>
    <w:lvl w:ilvl="1" w:tplc="A9720D70" w:tentative="1">
      <w:start w:val="1"/>
      <w:numFmt w:val="bullet"/>
      <w:lvlText w:val="o"/>
      <w:lvlJc w:val="left"/>
      <w:pPr>
        <w:tabs>
          <w:tab w:val="num" w:pos="1440"/>
        </w:tabs>
        <w:ind w:left="1440" w:hanging="360"/>
      </w:pPr>
      <w:rPr>
        <w:rFonts w:ascii="Courier New" w:hAnsi="Courier New" w:cs="Courier New" w:hint="default"/>
      </w:rPr>
    </w:lvl>
    <w:lvl w:ilvl="2" w:tplc="D86C4CCE" w:tentative="1">
      <w:start w:val="1"/>
      <w:numFmt w:val="bullet"/>
      <w:lvlText w:val=""/>
      <w:lvlJc w:val="left"/>
      <w:pPr>
        <w:tabs>
          <w:tab w:val="num" w:pos="2160"/>
        </w:tabs>
        <w:ind w:left="2160" w:hanging="360"/>
      </w:pPr>
      <w:rPr>
        <w:rFonts w:ascii="Wingdings" w:hAnsi="Wingdings" w:hint="default"/>
      </w:rPr>
    </w:lvl>
    <w:lvl w:ilvl="3" w:tplc="FD7AF86A" w:tentative="1">
      <w:start w:val="1"/>
      <w:numFmt w:val="bullet"/>
      <w:lvlText w:val=""/>
      <w:lvlJc w:val="left"/>
      <w:pPr>
        <w:tabs>
          <w:tab w:val="num" w:pos="2880"/>
        </w:tabs>
        <w:ind w:left="2880" w:hanging="360"/>
      </w:pPr>
      <w:rPr>
        <w:rFonts w:ascii="Symbol" w:hAnsi="Symbol" w:hint="default"/>
      </w:rPr>
    </w:lvl>
    <w:lvl w:ilvl="4" w:tplc="B8C6279A" w:tentative="1">
      <w:start w:val="1"/>
      <w:numFmt w:val="bullet"/>
      <w:lvlText w:val="o"/>
      <w:lvlJc w:val="left"/>
      <w:pPr>
        <w:tabs>
          <w:tab w:val="num" w:pos="3600"/>
        </w:tabs>
        <w:ind w:left="3600" w:hanging="360"/>
      </w:pPr>
      <w:rPr>
        <w:rFonts w:ascii="Courier New" w:hAnsi="Courier New" w:cs="Courier New" w:hint="default"/>
      </w:rPr>
    </w:lvl>
    <w:lvl w:ilvl="5" w:tplc="8A36C072" w:tentative="1">
      <w:start w:val="1"/>
      <w:numFmt w:val="bullet"/>
      <w:lvlText w:val=""/>
      <w:lvlJc w:val="left"/>
      <w:pPr>
        <w:tabs>
          <w:tab w:val="num" w:pos="4320"/>
        </w:tabs>
        <w:ind w:left="4320" w:hanging="360"/>
      </w:pPr>
      <w:rPr>
        <w:rFonts w:ascii="Wingdings" w:hAnsi="Wingdings" w:hint="default"/>
      </w:rPr>
    </w:lvl>
    <w:lvl w:ilvl="6" w:tplc="8DF8D052" w:tentative="1">
      <w:start w:val="1"/>
      <w:numFmt w:val="bullet"/>
      <w:lvlText w:val=""/>
      <w:lvlJc w:val="left"/>
      <w:pPr>
        <w:tabs>
          <w:tab w:val="num" w:pos="5040"/>
        </w:tabs>
        <w:ind w:left="5040" w:hanging="360"/>
      </w:pPr>
      <w:rPr>
        <w:rFonts w:ascii="Symbol" w:hAnsi="Symbol" w:hint="default"/>
      </w:rPr>
    </w:lvl>
    <w:lvl w:ilvl="7" w:tplc="62967AE4" w:tentative="1">
      <w:start w:val="1"/>
      <w:numFmt w:val="bullet"/>
      <w:lvlText w:val="o"/>
      <w:lvlJc w:val="left"/>
      <w:pPr>
        <w:tabs>
          <w:tab w:val="num" w:pos="5760"/>
        </w:tabs>
        <w:ind w:left="5760" w:hanging="360"/>
      </w:pPr>
      <w:rPr>
        <w:rFonts w:ascii="Courier New" w:hAnsi="Courier New" w:cs="Courier New" w:hint="default"/>
      </w:rPr>
    </w:lvl>
    <w:lvl w:ilvl="8" w:tplc="FEF210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37611"/>
    <w:multiLevelType w:val="hybridMultilevel"/>
    <w:tmpl w:val="142662D6"/>
    <w:lvl w:ilvl="0" w:tplc="20A497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BC0A44"/>
    <w:multiLevelType w:val="hybridMultilevel"/>
    <w:tmpl w:val="9788E73C"/>
    <w:lvl w:ilvl="0" w:tplc="58E24DA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493325">
    <w:abstractNumId w:val="10"/>
  </w:num>
  <w:num w:numId="2" w16cid:durableId="2121026467">
    <w:abstractNumId w:val="7"/>
  </w:num>
  <w:num w:numId="3" w16cid:durableId="1617566508">
    <w:abstractNumId w:val="6"/>
  </w:num>
  <w:num w:numId="4" w16cid:durableId="992172994">
    <w:abstractNumId w:val="5"/>
  </w:num>
  <w:num w:numId="5" w16cid:durableId="1600405482">
    <w:abstractNumId w:val="4"/>
  </w:num>
  <w:num w:numId="6" w16cid:durableId="810949905">
    <w:abstractNumId w:val="8"/>
  </w:num>
  <w:num w:numId="7" w16cid:durableId="738206975">
    <w:abstractNumId w:val="3"/>
  </w:num>
  <w:num w:numId="8" w16cid:durableId="1001279861">
    <w:abstractNumId w:val="2"/>
  </w:num>
  <w:num w:numId="9" w16cid:durableId="769542234">
    <w:abstractNumId w:val="1"/>
  </w:num>
  <w:num w:numId="10" w16cid:durableId="334461471">
    <w:abstractNumId w:val="0"/>
  </w:num>
  <w:num w:numId="11" w16cid:durableId="577516952">
    <w:abstractNumId w:val="9"/>
  </w:num>
  <w:num w:numId="12" w16cid:durableId="766116783">
    <w:abstractNumId w:val="11"/>
  </w:num>
  <w:num w:numId="13" w16cid:durableId="908688951">
    <w:abstractNumId w:val="15"/>
  </w:num>
  <w:num w:numId="14" w16cid:durableId="9111454">
    <w:abstractNumId w:val="12"/>
  </w:num>
  <w:num w:numId="15" w16cid:durableId="1003244068">
    <w:abstractNumId w:val="13"/>
  </w:num>
  <w:num w:numId="16" w16cid:durableId="142384175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5FE"/>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5E06"/>
    <w:rsid w:val="000C65BB"/>
    <w:rsid w:val="000C7119"/>
    <w:rsid w:val="000D0225"/>
    <w:rsid w:val="000D219A"/>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15E5"/>
    <w:rsid w:val="00132540"/>
    <w:rsid w:val="001377D4"/>
    <w:rsid w:val="00142E41"/>
    <w:rsid w:val="0014786A"/>
    <w:rsid w:val="001501D3"/>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4B0E"/>
    <w:rsid w:val="002309A8"/>
    <w:rsid w:val="00236CFE"/>
    <w:rsid w:val="002428E3"/>
    <w:rsid w:val="0024430A"/>
    <w:rsid w:val="00245FF7"/>
    <w:rsid w:val="00253B65"/>
    <w:rsid w:val="0026060B"/>
    <w:rsid w:val="00260BAF"/>
    <w:rsid w:val="002610A6"/>
    <w:rsid w:val="00261A1C"/>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1DFC"/>
    <w:rsid w:val="002C26D0"/>
    <w:rsid w:val="002C2830"/>
    <w:rsid w:val="002C3CE0"/>
    <w:rsid w:val="002C40AF"/>
    <w:rsid w:val="002D001A"/>
    <w:rsid w:val="002D28E2"/>
    <w:rsid w:val="002D317B"/>
    <w:rsid w:val="002D3587"/>
    <w:rsid w:val="002D3F4E"/>
    <w:rsid w:val="002D502D"/>
    <w:rsid w:val="002D6C72"/>
    <w:rsid w:val="002E0BB9"/>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484C"/>
    <w:rsid w:val="003E3DD5"/>
    <w:rsid w:val="003F07C6"/>
    <w:rsid w:val="003F1F6B"/>
    <w:rsid w:val="003F3757"/>
    <w:rsid w:val="003F44B7"/>
    <w:rsid w:val="004008E9"/>
    <w:rsid w:val="00407991"/>
    <w:rsid w:val="0041019E"/>
    <w:rsid w:val="00413D48"/>
    <w:rsid w:val="00424A60"/>
    <w:rsid w:val="00426A46"/>
    <w:rsid w:val="00430B83"/>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594A"/>
    <w:rsid w:val="004D67E8"/>
    <w:rsid w:val="004D72CA"/>
    <w:rsid w:val="004E2242"/>
    <w:rsid w:val="004F0F6D"/>
    <w:rsid w:val="004F2483"/>
    <w:rsid w:val="004F42FF"/>
    <w:rsid w:val="004F44C2"/>
    <w:rsid w:val="00505262"/>
    <w:rsid w:val="00505CEE"/>
    <w:rsid w:val="005107B1"/>
    <w:rsid w:val="00516022"/>
    <w:rsid w:val="00521CEE"/>
    <w:rsid w:val="00527BD4"/>
    <w:rsid w:val="00533061"/>
    <w:rsid w:val="00533FA1"/>
    <w:rsid w:val="00534C77"/>
    <w:rsid w:val="005403C8"/>
    <w:rsid w:val="00541AD9"/>
    <w:rsid w:val="005429DC"/>
    <w:rsid w:val="00547019"/>
    <w:rsid w:val="005565F9"/>
    <w:rsid w:val="005639D2"/>
    <w:rsid w:val="00565739"/>
    <w:rsid w:val="00573041"/>
    <w:rsid w:val="00575B80"/>
    <w:rsid w:val="00577559"/>
    <w:rsid w:val="005819CE"/>
    <w:rsid w:val="0058298D"/>
    <w:rsid w:val="00590595"/>
    <w:rsid w:val="00593C2B"/>
    <w:rsid w:val="00595231"/>
    <w:rsid w:val="00595CBB"/>
    <w:rsid w:val="00596166"/>
    <w:rsid w:val="00596731"/>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0289"/>
    <w:rsid w:val="005E3322"/>
    <w:rsid w:val="005E436C"/>
    <w:rsid w:val="005E64E2"/>
    <w:rsid w:val="005F62D3"/>
    <w:rsid w:val="005F65B6"/>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2DC1"/>
    <w:rsid w:val="00635031"/>
    <w:rsid w:val="0064192A"/>
    <w:rsid w:val="00642768"/>
    <w:rsid w:val="006448E4"/>
    <w:rsid w:val="00645414"/>
    <w:rsid w:val="0065244E"/>
    <w:rsid w:val="006534D0"/>
    <w:rsid w:val="00653606"/>
    <w:rsid w:val="00654C54"/>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415F"/>
    <w:rsid w:val="006A10F8"/>
    <w:rsid w:val="006A15BB"/>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271D"/>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79E"/>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3F99"/>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63A6"/>
    <w:rsid w:val="00857FEB"/>
    <w:rsid w:val="008601AF"/>
    <w:rsid w:val="008672A7"/>
    <w:rsid w:val="00872271"/>
    <w:rsid w:val="008731F6"/>
    <w:rsid w:val="00874982"/>
    <w:rsid w:val="008762B6"/>
    <w:rsid w:val="00883137"/>
    <w:rsid w:val="00892BA5"/>
    <w:rsid w:val="00896BF4"/>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28F"/>
    <w:rsid w:val="00941B16"/>
    <w:rsid w:val="00946703"/>
    <w:rsid w:val="009528B2"/>
    <w:rsid w:val="009607C4"/>
    <w:rsid w:val="00962F2A"/>
    <w:rsid w:val="00963440"/>
    <w:rsid w:val="009716D8"/>
    <w:rsid w:val="009718F9"/>
    <w:rsid w:val="00972419"/>
    <w:rsid w:val="009724E4"/>
    <w:rsid w:val="00972FB9"/>
    <w:rsid w:val="00975112"/>
    <w:rsid w:val="009812EB"/>
    <w:rsid w:val="00981768"/>
    <w:rsid w:val="009819A2"/>
    <w:rsid w:val="009826BB"/>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35D"/>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2891"/>
    <w:rsid w:val="00A741BA"/>
    <w:rsid w:val="00A773CC"/>
    <w:rsid w:val="00A77F6F"/>
    <w:rsid w:val="00A831FD"/>
    <w:rsid w:val="00A83352"/>
    <w:rsid w:val="00A850A2"/>
    <w:rsid w:val="00A91FA3"/>
    <w:rsid w:val="00A927D3"/>
    <w:rsid w:val="00A9333A"/>
    <w:rsid w:val="00A9429A"/>
    <w:rsid w:val="00AA70B0"/>
    <w:rsid w:val="00AA7FC9"/>
    <w:rsid w:val="00AB237D"/>
    <w:rsid w:val="00AB50E6"/>
    <w:rsid w:val="00AB5933"/>
    <w:rsid w:val="00AC791A"/>
    <w:rsid w:val="00AD34B3"/>
    <w:rsid w:val="00AD5B44"/>
    <w:rsid w:val="00AD7608"/>
    <w:rsid w:val="00AE013D"/>
    <w:rsid w:val="00AE11B7"/>
    <w:rsid w:val="00AE18BA"/>
    <w:rsid w:val="00AE3876"/>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24C5"/>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2A39"/>
    <w:rsid w:val="00C736E8"/>
    <w:rsid w:val="00C73763"/>
    <w:rsid w:val="00C73D5F"/>
    <w:rsid w:val="00C75CD7"/>
    <w:rsid w:val="00C965EF"/>
    <w:rsid w:val="00C97C80"/>
    <w:rsid w:val="00CA1D00"/>
    <w:rsid w:val="00CA3121"/>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6DA1"/>
    <w:rsid w:val="00D516BE"/>
    <w:rsid w:val="00D5423B"/>
    <w:rsid w:val="00D54F4E"/>
    <w:rsid w:val="00D5606F"/>
    <w:rsid w:val="00D604B3"/>
    <w:rsid w:val="00D60BA4"/>
    <w:rsid w:val="00D62419"/>
    <w:rsid w:val="00D62AD8"/>
    <w:rsid w:val="00D65336"/>
    <w:rsid w:val="00D66074"/>
    <w:rsid w:val="00D66688"/>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2FD"/>
    <w:rsid w:val="00DC18F3"/>
    <w:rsid w:val="00DC2443"/>
    <w:rsid w:val="00DC691C"/>
    <w:rsid w:val="00DD1DCD"/>
    <w:rsid w:val="00DD338F"/>
    <w:rsid w:val="00DD3404"/>
    <w:rsid w:val="00DD66F2"/>
    <w:rsid w:val="00DE1EB5"/>
    <w:rsid w:val="00DE3FE0"/>
    <w:rsid w:val="00DE578A"/>
    <w:rsid w:val="00DE6924"/>
    <w:rsid w:val="00DF2583"/>
    <w:rsid w:val="00DF3E62"/>
    <w:rsid w:val="00DF4D7F"/>
    <w:rsid w:val="00DF4E80"/>
    <w:rsid w:val="00DF54D9"/>
    <w:rsid w:val="00DF63F3"/>
    <w:rsid w:val="00DF7283"/>
    <w:rsid w:val="00DF73C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03A7"/>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4ADD"/>
    <w:rsid w:val="00ED539E"/>
    <w:rsid w:val="00ED54C5"/>
    <w:rsid w:val="00ED576F"/>
    <w:rsid w:val="00ED5E4D"/>
    <w:rsid w:val="00ED7D54"/>
    <w:rsid w:val="00EE4A1F"/>
    <w:rsid w:val="00EE4C2D"/>
    <w:rsid w:val="00EF0CCB"/>
    <w:rsid w:val="00EF1B5A"/>
    <w:rsid w:val="00EF24FB"/>
    <w:rsid w:val="00EF2CCA"/>
    <w:rsid w:val="00EF2DA9"/>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5280"/>
    <w:rsid w:val="00F30CE1"/>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1766"/>
  <w15:docId w15:val="{E0ED53EC-5867-4C50-90BD-B317BB49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C75CD7"/>
    <w:rPr>
      <w:sz w:val="16"/>
      <w:szCs w:val="16"/>
    </w:rPr>
  </w:style>
  <w:style w:type="paragraph" w:styleId="Tekstopmerking">
    <w:name w:val="annotation text"/>
    <w:basedOn w:val="Standaard"/>
    <w:link w:val="TekstopmerkingChar"/>
    <w:rsid w:val="00C75CD7"/>
    <w:pPr>
      <w:spacing w:line="240" w:lineRule="auto"/>
    </w:pPr>
    <w:rPr>
      <w:sz w:val="20"/>
      <w:szCs w:val="20"/>
    </w:rPr>
  </w:style>
  <w:style w:type="character" w:customStyle="1" w:styleId="TekstopmerkingChar">
    <w:name w:val="Tekst opmerking Char"/>
    <w:basedOn w:val="Standaardalinea-lettertype"/>
    <w:link w:val="Tekstopmerking"/>
    <w:rsid w:val="00C75CD7"/>
    <w:rPr>
      <w:rFonts w:ascii="Verdana" w:hAnsi="Verdana"/>
      <w:lang w:val="nl-NL" w:eastAsia="nl-NL"/>
    </w:rPr>
  </w:style>
  <w:style w:type="paragraph" w:styleId="Onderwerpvanopmerking">
    <w:name w:val="annotation subject"/>
    <w:basedOn w:val="Tekstopmerking"/>
    <w:next w:val="Tekstopmerking"/>
    <w:link w:val="OnderwerpvanopmerkingChar"/>
    <w:rsid w:val="00C75CD7"/>
    <w:rPr>
      <w:b/>
      <w:bCs/>
    </w:rPr>
  </w:style>
  <w:style w:type="character" w:customStyle="1" w:styleId="OnderwerpvanopmerkingChar">
    <w:name w:val="Onderwerp van opmerking Char"/>
    <w:basedOn w:val="TekstopmerkingChar"/>
    <w:link w:val="Onderwerpvanopmerking"/>
    <w:rsid w:val="00C75CD7"/>
    <w:rPr>
      <w:rFonts w:ascii="Verdana" w:hAnsi="Verdana"/>
      <w:b/>
      <w:bCs/>
      <w:lang w:val="nl-NL" w:eastAsia="nl-NL"/>
    </w:rPr>
  </w:style>
  <w:style w:type="paragraph" w:styleId="Lijstalinea">
    <w:name w:val="List Paragraph"/>
    <w:basedOn w:val="Standaard"/>
    <w:uiPriority w:val="34"/>
    <w:qFormat/>
    <w:rsid w:val="005F65B6"/>
    <w:pPr>
      <w:ind w:left="720"/>
      <w:contextualSpacing/>
    </w:pPr>
  </w:style>
  <w:style w:type="character" w:styleId="Voetnootmarkering">
    <w:name w:val="footnote reference"/>
    <w:basedOn w:val="Standaardalinea-lettertype"/>
    <w:rsid w:val="001315E5"/>
    <w:rPr>
      <w:vertAlign w:val="superscript"/>
    </w:rPr>
  </w:style>
  <w:style w:type="paragraph" w:styleId="Revisie">
    <w:name w:val="Revision"/>
    <w:hidden/>
    <w:uiPriority w:val="99"/>
    <w:semiHidden/>
    <w:rsid w:val="00ED7D5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11/17/kamerbrief-aanvullende-financiele-steun-voor-het-openbaar-vervoer" TargetMode="External"/><Relationship Id="rId1" Type="http://schemas.openxmlformats.org/officeDocument/2006/relationships/hyperlink" Target="https://www.rijksoverheid.nl/documenten/rapporten/2023/12/19/eindrapportage-herijking-studentenreisproduct-2021-2023-publieksvers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848</ap:Words>
  <ap:Characters>4670</ap:Characters>
  <ap:DocSecurity>0</ap:DocSecurity>
  <ap:Lines>38</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2025-02-07T11:25:00.0000000Z</lastPrinted>
  <dcterms:created xsi:type="dcterms:W3CDTF">2025-02-11T14:36:00.0000000Z</dcterms:created>
  <dcterms:modified xsi:type="dcterms:W3CDTF">2025-02-11T14:36:00.0000000Z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O230VIS</vt:lpwstr>
  </property>
  <property fmtid="{D5CDD505-2E9C-101B-9397-08002B2CF9AE}" pid="3" name="Author">
    <vt:lpwstr>O230VIS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Eindrapportage herijking studentenreisproduct 2023-2024 (publieksversie)</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O230VIS</vt:lpwstr>
  </property>
</Properties>
</file>