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391E" w:rsidP="00D35B81" w:rsidRDefault="007B391E" w14:paraId="74568B1C" w14:textId="77777777">
      <w:pPr>
        <w:rPr>
          <w:szCs w:val="18"/>
        </w:rPr>
      </w:pPr>
    </w:p>
    <w:p w:rsidR="00340ECA" w:rsidP="00D35B81" w:rsidRDefault="007B391E" w14:paraId="555E7803" w14:textId="54567E81">
      <w:pPr>
        <w:rPr>
          <w:szCs w:val="18"/>
        </w:rPr>
      </w:pPr>
      <w:r>
        <w:rPr>
          <w:szCs w:val="18"/>
        </w:rPr>
        <w:t xml:space="preserve">Geachte </w:t>
      </w:r>
      <w:r w:rsidR="00D35B81">
        <w:rPr>
          <w:szCs w:val="18"/>
        </w:rPr>
        <w:t>V</w:t>
      </w:r>
      <w:r>
        <w:rPr>
          <w:szCs w:val="18"/>
        </w:rPr>
        <w:t>oorzitter,</w:t>
      </w:r>
    </w:p>
    <w:p w:rsidR="007B391E" w:rsidP="00D35B81" w:rsidRDefault="007B391E" w14:paraId="3C3938C1" w14:textId="77777777">
      <w:pPr>
        <w:rPr>
          <w:szCs w:val="18"/>
        </w:rPr>
      </w:pPr>
    </w:p>
    <w:p w:rsidRPr="007426AA" w:rsidR="007B391E" w:rsidP="00D35B81" w:rsidRDefault="007B391E" w14:paraId="0F389687" w14:textId="38876986">
      <w:pPr>
        <w:rPr>
          <w:szCs w:val="18"/>
        </w:rPr>
      </w:pPr>
      <w:r>
        <w:rPr>
          <w:szCs w:val="18"/>
        </w:rPr>
        <w:t>Het doet mij deugd u te kunnen melden dat vanaf vandaag de Nationale Databank Flora en Fauna (NDFF) opengesteld is</w:t>
      </w:r>
      <w:r w:rsidR="00DE77E0">
        <w:rPr>
          <w:szCs w:val="18"/>
        </w:rPr>
        <w:t xml:space="preserve">. Dit betekent dat </w:t>
      </w:r>
      <w:r w:rsidRPr="00DE77E0" w:rsidR="00DE77E0">
        <w:rPr>
          <w:szCs w:val="18"/>
        </w:rPr>
        <w:t xml:space="preserve">meer dan 200 miljoen gegevens </w:t>
      </w:r>
      <w:r w:rsidR="00EF08A0">
        <w:rPr>
          <w:szCs w:val="18"/>
        </w:rPr>
        <w:t>met betrekking tot wa</w:t>
      </w:r>
      <w:r w:rsidRPr="00DE77E0" w:rsidR="00DE77E0">
        <w:rPr>
          <w:szCs w:val="18"/>
        </w:rPr>
        <w:t xml:space="preserve">arnemingen van dier- en plantensoorten in Nederland voor iedereen </w:t>
      </w:r>
      <w:r w:rsidR="00D95194">
        <w:rPr>
          <w:szCs w:val="18"/>
        </w:rPr>
        <w:t>kosteloos</w:t>
      </w:r>
      <w:r w:rsidRPr="00DE77E0" w:rsidR="00DE77E0">
        <w:rPr>
          <w:szCs w:val="18"/>
        </w:rPr>
        <w:t xml:space="preserve"> te raadplegen en downloaden zijn</w:t>
      </w:r>
      <w:r w:rsidR="00D01E5C">
        <w:rPr>
          <w:szCs w:val="18"/>
        </w:rPr>
        <w:t xml:space="preserve"> via de website van de NDFF</w:t>
      </w:r>
      <w:r w:rsidRPr="00DE77E0" w:rsidR="00DE77E0">
        <w:rPr>
          <w:szCs w:val="18"/>
        </w:rPr>
        <w:t>.</w:t>
      </w:r>
      <w:r>
        <w:rPr>
          <w:szCs w:val="18"/>
        </w:rPr>
        <w:t xml:space="preserve"> </w:t>
      </w:r>
      <w:r w:rsidR="00DE77E0">
        <w:rPr>
          <w:szCs w:val="18"/>
        </w:rPr>
        <w:t>Hie</w:t>
      </w:r>
      <w:r>
        <w:rPr>
          <w:szCs w:val="18"/>
        </w:rPr>
        <w:t xml:space="preserve">rmee </w:t>
      </w:r>
      <w:r w:rsidR="00DE77E0">
        <w:rPr>
          <w:szCs w:val="18"/>
        </w:rPr>
        <w:t xml:space="preserve">wordt </w:t>
      </w:r>
      <w:r>
        <w:rPr>
          <w:szCs w:val="18"/>
        </w:rPr>
        <w:t xml:space="preserve">een belangrijk voornemen uit het Hoofdlijnenakkoord </w:t>
      </w:r>
      <w:r w:rsidR="00DE77E0">
        <w:rPr>
          <w:szCs w:val="18"/>
        </w:rPr>
        <w:t>g</w:t>
      </w:r>
      <w:r>
        <w:rPr>
          <w:szCs w:val="18"/>
        </w:rPr>
        <w:t>erealiseerd.</w:t>
      </w:r>
    </w:p>
    <w:p w:rsidRPr="00AB289C" w:rsidR="00AB289C" w:rsidP="00D35B81" w:rsidRDefault="00EA7A5C" w14:paraId="2B135BFD" w14:textId="498E2583">
      <w:r>
        <w:br/>
      </w:r>
      <w:r w:rsidRPr="00AB289C" w:rsidR="00AB289C">
        <w:t xml:space="preserve">Voor burgers en ondernemers is vrije toegang tot </w:t>
      </w:r>
      <w:r w:rsidR="00AB289C">
        <w:t xml:space="preserve">de </w:t>
      </w:r>
      <w:r w:rsidRPr="00AB289C" w:rsidR="00AB289C">
        <w:t>gegevens</w:t>
      </w:r>
      <w:r w:rsidR="00AB289C">
        <w:t xml:space="preserve"> uit de NDFF</w:t>
      </w:r>
      <w:r w:rsidRPr="00AB289C" w:rsidR="00AB289C">
        <w:t xml:space="preserve"> belangrijk om beter inzicht te krijgen </w:t>
      </w:r>
      <w:r w:rsidRPr="00D01E5C" w:rsidR="00D01E5C">
        <w:t xml:space="preserve">in welke planten en dieren voorkomen </w:t>
      </w:r>
      <w:r w:rsidRPr="00AB289C" w:rsidR="00AB289C">
        <w:t>in hun directe omgeving</w:t>
      </w:r>
      <w:r w:rsidR="00D01E5C">
        <w:t>.</w:t>
      </w:r>
      <w:r w:rsidRPr="00AB289C" w:rsidR="00AB289C">
        <w:t xml:space="preserve"> </w:t>
      </w:r>
      <w:r w:rsidRPr="00D01E5C" w:rsidR="00D01E5C">
        <w:t xml:space="preserve">Zo kunnen </w:t>
      </w:r>
      <w:r w:rsidR="00D01E5C">
        <w:t>zij</w:t>
      </w:r>
      <w:r w:rsidRPr="00D01E5C" w:rsidR="00D01E5C">
        <w:t xml:space="preserve"> hier </w:t>
      </w:r>
      <w:r w:rsidRPr="00AB289C" w:rsidR="00AB289C">
        <w:t>bij de vormgeving en locatiebepaling van projecten en andere activiteiten</w:t>
      </w:r>
      <w:r w:rsidRPr="00D01E5C" w:rsidR="00D01E5C">
        <w:t xml:space="preserve"> rekening mee houden</w:t>
      </w:r>
      <w:r w:rsidR="00D01E5C">
        <w:t>.</w:t>
      </w:r>
      <w:r w:rsidRPr="00AB289C" w:rsidR="00AB289C">
        <w:t xml:space="preserve"> </w:t>
      </w:r>
      <w:r w:rsidR="00AB289C">
        <w:t>Daarnaast hebben o</w:t>
      </w:r>
      <w:r w:rsidRPr="00AB289C" w:rsidR="00AB289C">
        <w:t xml:space="preserve">verheden natuurgegevens nodig bij de beoordeling van vergunningaanvragen en de ontwikkeling van initiatieven. </w:t>
      </w:r>
      <w:r w:rsidR="00AB289C">
        <w:t>O</w:t>
      </w:r>
      <w:r w:rsidRPr="00AB289C" w:rsidR="00AB289C">
        <w:t xml:space="preserve">penbaarmaking van </w:t>
      </w:r>
      <w:r w:rsidR="00AB289C">
        <w:t xml:space="preserve">de </w:t>
      </w:r>
      <w:r w:rsidRPr="00AB289C" w:rsidR="00AB289C">
        <w:t xml:space="preserve">natuurinformatie </w:t>
      </w:r>
      <w:r w:rsidR="00AB289C">
        <w:t xml:space="preserve">komt ook </w:t>
      </w:r>
      <w:r w:rsidRPr="00AB289C" w:rsidR="00AB289C">
        <w:t>de natuur ten goede</w:t>
      </w:r>
      <w:r w:rsidR="00F44DA0">
        <w:t>;</w:t>
      </w:r>
      <w:r w:rsidRPr="00AB289C" w:rsidR="00AB289C">
        <w:t xml:space="preserve"> </w:t>
      </w:r>
      <w:r w:rsidR="00F44DA0">
        <w:t>o</w:t>
      </w:r>
      <w:r w:rsidRPr="00AB289C" w:rsidR="00AB289C">
        <w:t>m natuur te onderzoeken, beschermen of beheren dien je tenslotte te weten waar soorten zich bevinden.</w:t>
      </w:r>
      <w:r w:rsidR="00ED0BAC">
        <w:t xml:space="preserve"> Dit kabinet vindt het belangrijk dat de daadwerkelijk</w:t>
      </w:r>
      <w:r w:rsidR="00D95194">
        <w:t>e</w:t>
      </w:r>
      <w:r w:rsidR="00ED0BAC">
        <w:t xml:space="preserve"> </w:t>
      </w:r>
      <w:r w:rsidRPr="00A63864" w:rsidR="00ED0BAC">
        <w:t>staat van de natuur</w:t>
      </w:r>
      <w:r w:rsidR="00ED0BAC">
        <w:t xml:space="preserve"> voor iedereen inzichtelijk is.</w:t>
      </w:r>
      <w:r w:rsidR="003104C2">
        <w:t xml:space="preserve"> Op deze wijze kunnen we bouwen aan een robuuste natuur;</w:t>
      </w:r>
      <w:r w:rsidRPr="003104C2" w:rsidR="003104C2">
        <w:t xml:space="preserve"> </w:t>
      </w:r>
      <w:r w:rsidR="00D95194">
        <w:t>w</w:t>
      </w:r>
      <w:r w:rsidRPr="003104C2" w:rsidR="003104C2">
        <w:t>aar het goed gaat, waarderen we dat, waar de kwaliteit stabiel is, behouden we die en</w:t>
      </w:r>
      <w:r w:rsidR="003104C2">
        <w:t xml:space="preserve"> </w:t>
      </w:r>
      <w:r w:rsidRPr="003104C2" w:rsidR="003104C2">
        <w:t>waar het slecht gaat, werken we aan herstel</w:t>
      </w:r>
      <w:r w:rsidR="003104C2">
        <w:t>. De gegevens van de NDFF zijn hiervoor een waardevolle basis.</w:t>
      </w:r>
    </w:p>
    <w:p w:rsidR="00F90A14" w:rsidP="00D35B81" w:rsidRDefault="00F90A14" w14:paraId="242EFF3B" w14:textId="20BCC6B0"/>
    <w:p w:rsidRPr="00196A7B" w:rsidR="00196A7B" w:rsidP="00D35B81" w:rsidRDefault="00D95194" w14:paraId="19D26F34" w14:textId="3A3CF208">
      <w:r w:rsidRPr="00D95194">
        <w:t>De gegevens in de NDFF zijn voor het overgrote deel toegankelijk voor iedereen.</w:t>
      </w:r>
      <w:r>
        <w:t xml:space="preserve"> </w:t>
      </w:r>
      <w:r w:rsidRPr="00196A7B" w:rsidR="00196A7B">
        <w:t xml:space="preserve">Gevoelige gegevens, zoals de locatie van kwetsbare dieren en planten, worden niet of beperkt openbaar. Dit heeft te maken met Europese afspraken zoals die zijn vastgelegd in het Verdrag van Aarhus. Daarin is bepaald dat overheden alleen natuurdata verstrekken indien het de instandhouding en/of </w:t>
      </w:r>
      <w:r w:rsidR="00196A7B">
        <w:t xml:space="preserve">het </w:t>
      </w:r>
      <w:r w:rsidRPr="00196A7B" w:rsidR="00196A7B">
        <w:t>herstel van soorten niet in gevaar brengt. Voor een selec</w:t>
      </w:r>
      <w:r w:rsidR="00196A7B">
        <w:t>t</w:t>
      </w:r>
      <w:r w:rsidRPr="00196A7B" w:rsidR="00196A7B">
        <w:t xml:space="preserve">e groep soorten </w:t>
      </w:r>
      <w:r w:rsidR="00A63864">
        <w:t xml:space="preserve">(ongeveer 2,5%) </w:t>
      </w:r>
      <w:r w:rsidRPr="00196A7B" w:rsidR="00196A7B">
        <w:t>geldt deze bepaling.</w:t>
      </w:r>
    </w:p>
    <w:p w:rsidR="00196A7B" w:rsidP="00D35B81" w:rsidRDefault="00196A7B" w14:paraId="4AF1A80D" w14:textId="77777777"/>
    <w:p w:rsidRPr="006374B8" w:rsidR="006374B8" w:rsidP="00D35B81" w:rsidRDefault="006374B8" w14:paraId="5FF23D30" w14:textId="5AFF3152">
      <w:r>
        <w:t>S</w:t>
      </w:r>
      <w:r w:rsidRPr="006374B8">
        <w:t xml:space="preserve">oortenorganisaties, zoals de Vlinderstichting en </w:t>
      </w:r>
      <w:proofErr w:type="spellStart"/>
      <w:r>
        <w:t>Sovon</w:t>
      </w:r>
      <w:proofErr w:type="spellEnd"/>
      <w:r>
        <w:t xml:space="preserve"> Vogelonderzoek Nederland, hebben de data verzameld die zich in de NDFF bevinden</w:t>
      </w:r>
      <w:r w:rsidRPr="006374B8">
        <w:t xml:space="preserve">. Zij maken bij het doen van </w:t>
      </w:r>
      <w:r>
        <w:t xml:space="preserve">hun </w:t>
      </w:r>
      <w:r w:rsidRPr="006374B8">
        <w:t xml:space="preserve">inventarisaties </w:t>
      </w:r>
      <w:r>
        <w:t xml:space="preserve">weer </w:t>
      </w:r>
      <w:r w:rsidRPr="006374B8">
        <w:t xml:space="preserve">gebruik van duizenden vrijwilligers. Daarnaast </w:t>
      </w:r>
      <w:r w:rsidR="00DB1E75">
        <w:t>leveren</w:t>
      </w:r>
      <w:r w:rsidRPr="006374B8">
        <w:t xml:space="preserve"> </w:t>
      </w:r>
      <w:proofErr w:type="spellStart"/>
      <w:r w:rsidRPr="006374B8">
        <w:t>terreinbeherende</w:t>
      </w:r>
      <w:proofErr w:type="spellEnd"/>
      <w:r w:rsidRPr="006374B8">
        <w:t xml:space="preserve"> organisaties, zoals Staatsbosbeheer en </w:t>
      </w:r>
      <w:r w:rsidRPr="006374B8">
        <w:lastRenderedPageBreak/>
        <w:t>Natuurmonumenten</w:t>
      </w:r>
      <w:r w:rsidR="00461072">
        <w:t>,</w:t>
      </w:r>
      <w:r w:rsidRPr="006374B8">
        <w:t xml:space="preserve"> natuurgegevens</w:t>
      </w:r>
      <w:r w:rsidR="00DB1E75">
        <w:t xml:space="preserve"> aan</w:t>
      </w:r>
      <w:r w:rsidR="00461072">
        <w:t>.</w:t>
      </w:r>
      <w:r w:rsidRPr="006374B8">
        <w:t xml:space="preserve"> </w:t>
      </w:r>
      <w:r w:rsidR="00461072">
        <w:t>Ook burgers</w:t>
      </w:r>
      <w:r w:rsidRPr="006374B8">
        <w:t xml:space="preserve"> kunnen hun waarnemingen via apps als Waarneming.</w:t>
      </w:r>
      <w:r>
        <w:t>nl</w:t>
      </w:r>
      <w:r w:rsidR="00461072">
        <w:t xml:space="preserve"> in de databank invoeren</w:t>
      </w:r>
      <w:r w:rsidRPr="006374B8">
        <w:t xml:space="preserve">. Tot slot leveren overheden en groene adviesbureaus hun waarnemingen aan de NDFF. </w:t>
      </w:r>
    </w:p>
    <w:p w:rsidR="006374B8" w:rsidP="00D35B81" w:rsidRDefault="006374B8" w14:paraId="418F3A51" w14:textId="77777777"/>
    <w:p w:rsidRPr="00B716E4" w:rsidR="00B716E4" w:rsidP="00D35B81" w:rsidRDefault="00B716E4" w14:paraId="4753058E" w14:textId="54893F46">
      <w:r w:rsidRPr="00B716E4">
        <w:t xml:space="preserve">BIJ12, </w:t>
      </w:r>
      <w:r w:rsidR="003F3406">
        <w:t>de</w:t>
      </w:r>
      <w:r w:rsidRPr="00B716E4">
        <w:t xml:space="preserve"> uitvoeringsorganisatie van de provincies, beheert de NDFF.</w:t>
      </w:r>
      <w:r>
        <w:t xml:space="preserve"> Met de provincies heb ik </w:t>
      </w:r>
      <w:r w:rsidRPr="00B716E4">
        <w:t xml:space="preserve">afgesproken dat </w:t>
      </w:r>
      <w:r>
        <w:t>we</w:t>
      </w:r>
      <w:r w:rsidRPr="00B716E4">
        <w:t xml:space="preserve"> de kosten </w:t>
      </w:r>
      <w:r w:rsidR="006374B8">
        <w:t>hier</w:t>
      </w:r>
      <w:r w:rsidRPr="00B716E4">
        <w:t xml:space="preserve">voor </w:t>
      </w:r>
      <w:r w:rsidR="006374B8">
        <w:t>s</w:t>
      </w:r>
      <w:r w:rsidR="00004DB3">
        <w:t>amen</w:t>
      </w:r>
      <w:r w:rsidRPr="00B716E4">
        <w:t xml:space="preserve"> dragen</w:t>
      </w:r>
      <w:r w:rsidR="00004DB3">
        <w:t>;</w:t>
      </w:r>
      <w:r w:rsidRPr="00B716E4">
        <w:t xml:space="preserve"> 20% </w:t>
      </w:r>
      <w:r w:rsidR="00004DB3">
        <w:t xml:space="preserve">komt voor rekening van </w:t>
      </w:r>
      <w:r w:rsidRPr="00B716E4">
        <w:t xml:space="preserve">LVVN en 80% </w:t>
      </w:r>
      <w:r w:rsidR="00004DB3">
        <w:t>voor rekening van</w:t>
      </w:r>
      <w:r w:rsidRPr="00B716E4">
        <w:t xml:space="preserve"> de gezamenlijke provincies.</w:t>
      </w:r>
      <w:r>
        <w:t xml:space="preserve"> Dit is </w:t>
      </w:r>
      <w:r w:rsidR="00004DB3">
        <w:t xml:space="preserve">ook </w:t>
      </w:r>
      <w:r>
        <w:t xml:space="preserve">vastgelegd in </w:t>
      </w:r>
      <w:r w:rsidR="00461072">
        <w:t>een</w:t>
      </w:r>
      <w:r>
        <w:t xml:space="preserve"> tijdelijke bestuurlijke overeenkomst die ik op 23 januari jl. heb afgesloten met provincies en blijft het uitgangspunt in de toekomst</w:t>
      </w:r>
      <w:r w:rsidR="00F50345">
        <w:t>.</w:t>
      </w:r>
    </w:p>
    <w:p w:rsidR="00AB289C" w:rsidP="00D35B81" w:rsidRDefault="00AB289C" w14:paraId="0EEB5A1C" w14:textId="5708E9CF"/>
    <w:p w:rsidRPr="00004DB3" w:rsidR="00004DB3" w:rsidP="00D35B81" w:rsidRDefault="00AB289C" w14:paraId="47A70FBD" w14:textId="180C3C64">
      <w:r>
        <w:t xml:space="preserve">De openstelling </w:t>
      </w:r>
      <w:r w:rsidR="00297A28">
        <w:t xml:space="preserve">van vandaag </w:t>
      </w:r>
      <w:r>
        <w:t xml:space="preserve">is een belangrijke stap </w:t>
      </w:r>
      <w:r w:rsidR="00004DB3">
        <w:t xml:space="preserve">in de transitie van de private databank NDFF naar een </w:t>
      </w:r>
      <w:r w:rsidRPr="00004DB3" w:rsidR="00004DB3">
        <w:t>juridisch en organisatorisch veranker</w:t>
      </w:r>
      <w:r w:rsidR="00004DB3">
        <w:t>d,</w:t>
      </w:r>
      <w:r w:rsidRPr="00004DB3" w:rsidR="00004DB3">
        <w:t xml:space="preserve"> openb</w:t>
      </w:r>
      <w:r w:rsidR="00004DB3">
        <w:t>a</w:t>
      </w:r>
      <w:r w:rsidRPr="00004DB3" w:rsidR="00004DB3">
        <w:t xml:space="preserve">ar natuurregister NDFF. </w:t>
      </w:r>
      <w:r w:rsidR="00CB7D61">
        <w:t xml:space="preserve">Samen met alle betrokkenen </w:t>
      </w:r>
      <w:r w:rsidRPr="00004DB3" w:rsidR="00004DB3">
        <w:t xml:space="preserve">bouw </w:t>
      </w:r>
      <w:r w:rsidR="00CB7D61">
        <w:t>ik</w:t>
      </w:r>
      <w:r w:rsidRPr="00004DB3" w:rsidR="00004DB3">
        <w:t xml:space="preserve"> </w:t>
      </w:r>
      <w:r w:rsidR="00297A28">
        <w:t>komend</w:t>
      </w:r>
      <w:r w:rsidR="0029647F">
        <w:t>e</w:t>
      </w:r>
      <w:r w:rsidR="00297A28">
        <w:t xml:space="preserve"> tijd verder </w:t>
      </w:r>
      <w:r w:rsidRPr="00004DB3" w:rsidR="00004DB3">
        <w:t>aan één centrale databank die inzicht geeft voor de toekomst.</w:t>
      </w:r>
    </w:p>
    <w:p w:rsidR="00584BAC" w:rsidP="00D35B81" w:rsidRDefault="00584BAC" w14:paraId="02F2FF3B" w14:textId="43590421">
      <w:pPr>
        <w:rPr>
          <w:szCs w:val="18"/>
        </w:rPr>
      </w:pPr>
    </w:p>
    <w:p w:rsidR="009850B1" w:rsidP="00D35B81" w:rsidRDefault="009850B1" w14:paraId="3F3632DB" w14:textId="77777777">
      <w:pPr>
        <w:rPr>
          <w:szCs w:val="18"/>
        </w:rPr>
      </w:pPr>
    </w:p>
    <w:p w:rsidR="00D35B81" w:rsidP="00D35B81" w:rsidRDefault="00D35B81" w14:paraId="737C39E6" w14:textId="77777777">
      <w:pPr>
        <w:rPr>
          <w:szCs w:val="18"/>
        </w:rPr>
      </w:pPr>
    </w:p>
    <w:p w:rsidR="00426BC7" w:rsidP="00D35B81" w:rsidRDefault="00426BC7" w14:paraId="1D49CCC9" w14:textId="77777777">
      <w:pPr>
        <w:rPr>
          <w:szCs w:val="18"/>
        </w:rPr>
      </w:pPr>
    </w:p>
    <w:p w:rsidR="00426BC7" w:rsidP="00D35B81" w:rsidRDefault="00426BC7" w14:paraId="3342019A" w14:textId="77777777">
      <w:pPr>
        <w:tabs>
          <w:tab w:val="left" w:pos="945"/>
        </w:tabs>
        <w:rPr>
          <w:szCs w:val="18"/>
        </w:rPr>
      </w:pPr>
    </w:p>
    <w:p w:rsidRPr="00A54BCC" w:rsidR="00C90702" w:rsidP="00D35B81" w:rsidRDefault="00EA7A5C" w14:paraId="06444ED6" w14:textId="77777777">
      <w:pPr>
        <w:rPr>
          <w:szCs w:val="18"/>
        </w:rPr>
      </w:pPr>
      <w:r>
        <w:t>Jean Rummenie</w:t>
      </w:r>
    </w:p>
    <w:p w:rsidRPr="00426BC7" w:rsidR="00426BC7" w:rsidP="00D35B81" w:rsidRDefault="00EA7A5C" w14:paraId="05910BB6"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D35B81" w:rsidRDefault="00144B73" w14:paraId="287AFFCA" w14:textId="77777777"/>
    <w:p w:rsidRPr="00144B73" w:rsidR="00144B73" w:rsidP="00D35B81" w:rsidRDefault="00144B73" w14:paraId="11B3A47A"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A727F" w14:textId="77777777" w:rsidR="004D24D3" w:rsidRDefault="004D24D3">
      <w:r>
        <w:separator/>
      </w:r>
    </w:p>
    <w:p w14:paraId="5D575078" w14:textId="77777777" w:rsidR="004D24D3" w:rsidRDefault="004D24D3"/>
  </w:endnote>
  <w:endnote w:type="continuationSeparator" w:id="0">
    <w:p w14:paraId="7C7D9799" w14:textId="77777777" w:rsidR="004D24D3" w:rsidRDefault="004D24D3">
      <w:r>
        <w:continuationSeparator/>
      </w:r>
    </w:p>
    <w:p w14:paraId="792DD3B9" w14:textId="77777777" w:rsidR="004D24D3" w:rsidRDefault="004D2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B5A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65BA7" w14:paraId="755A7CE2" w14:textId="77777777" w:rsidTr="00CA6A25">
      <w:trPr>
        <w:trHeight w:hRule="exact" w:val="240"/>
      </w:trPr>
      <w:tc>
        <w:tcPr>
          <w:tcW w:w="7601" w:type="dxa"/>
          <w:shd w:val="clear" w:color="auto" w:fill="auto"/>
        </w:tcPr>
        <w:p w14:paraId="32515F60" w14:textId="77777777" w:rsidR="00527BD4" w:rsidRDefault="00527BD4" w:rsidP="003F1F6B">
          <w:pPr>
            <w:pStyle w:val="Huisstijl-Rubricering"/>
          </w:pPr>
        </w:p>
      </w:tc>
      <w:tc>
        <w:tcPr>
          <w:tcW w:w="2156" w:type="dxa"/>
        </w:tcPr>
        <w:p w14:paraId="76C4C22F" w14:textId="6F29471E" w:rsidR="00527BD4" w:rsidRPr="00645414" w:rsidRDefault="00EA7A5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8F18F7">
            <w:t>2</w:t>
          </w:r>
          <w:r w:rsidR="00144B73">
            <w:fldChar w:fldCharType="end"/>
          </w:r>
        </w:p>
      </w:tc>
    </w:tr>
  </w:tbl>
  <w:p w14:paraId="2B75D50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65BA7" w14:paraId="21FAAC36" w14:textId="77777777" w:rsidTr="00CA6A25">
      <w:trPr>
        <w:trHeight w:hRule="exact" w:val="240"/>
      </w:trPr>
      <w:tc>
        <w:tcPr>
          <w:tcW w:w="7601" w:type="dxa"/>
          <w:shd w:val="clear" w:color="auto" w:fill="auto"/>
        </w:tcPr>
        <w:p w14:paraId="5B6B9260" w14:textId="77777777" w:rsidR="00527BD4" w:rsidRDefault="00527BD4" w:rsidP="008C356D">
          <w:pPr>
            <w:pStyle w:val="Huisstijl-Rubricering"/>
          </w:pPr>
        </w:p>
      </w:tc>
      <w:tc>
        <w:tcPr>
          <w:tcW w:w="2170" w:type="dxa"/>
        </w:tcPr>
        <w:p w14:paraId="48DB5939" w14:textId="5FC31F48" w:rsidR="00527BD4" w:rsidRPr="00ED539E" w:rsidRDefault="00EA7A5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8F18F7">
            <w:t>2</w:t>
          </w:r>
          <w:r w:rsidR="00144B73">
            <w:fldChar w:fldCharType="end"/>
          </w:r>
        </w:p>
      </w:tc>
    </w:tr>
  </w:tbl>
  <w:p w14:paraId="28AD588E" w14:textId="77777777" w:rsidR="00527BD4" w:rsidRPr="00BC3B53" w:rsidRDefault="00527BD4" w:rsidP="008C356D">
    <w:pPr>
      <w:pStyle w:val="Voettekst"/>
      <w:spacing w:line="240" w:lineRule="auto"/>
      <w:rPr>
        <w:sz w:val="2"/>
        <w:szCs w:val="2"/>
      </w:rPr>
    </w:pPr>
  </w:p>
  <w:p w14:paraId="1D2AF74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8CB84" w14:textId="77777777" w:rsidR="004D24D3" w:rsidRDefault="004D24D3">
      <w:r>
        <w:separator/>
      </w:r>
    </w:p>
    <w:p w14:paraId="36247BC4" w14:textId="77777777" w:rsidR="004D24D3" w:rsidRDefault="004D24D3"/>
  </w:footnote>
  <w:footnote w:type="continuationSeparator" w:id="0">
    <w:p w14:paraId="755733C4" w14:textId="77777777" w:rsidR="004D24D3" w:rsidRDefault="004D24D3">
      <w:r>
        <w:continuationSeparator/>
      </w:r>
    </w:p>
    <w:p w14:paraId="2D69EA74" w14:textId="77777777" w:rsidR="004D24D3" w:rsidRDefault="004D2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65BA7" w14:paraId="5D86EB3F" w14:textId="77777777" w:rsidTr="00A50CF6">
      <w:tc>
        <w:tcPr>
          <w:tcW w:w="2156" w:type="dxa"/>
          <w:shd w:val="clear" w:color="auto" w:fill="auto"/>
        </w:tcPr>
        <w:p w14:paraId="3D902276" w14:textId="77777777" w:rsidR="00527BD4" w:rsidRPr="005819CE" w:rsidRDefault="00EA7A5C" w:rsidP="00A50CF6">
          <w:pPr>
            <w:pStyle w:val="Huisstijl-Adres"/>
            <w:rPr>
              <w:b/>
            </w:rPr>
          </w:pPr>
          <w:r>
            <w:rPr>
              <w:b/>
            </w:rPr>
            <w:t>Directoraat-generaal Natuur en Visserij</w:t>
          </w:r>
          <w:r w:rsidRPr="005819CE">
            <w:rPr>
              <w:b/>
            </w:rPr>
            <w:br/>
          </w:r>
        </w:p>
      </w:tc>
    </w:tr>
    <w:tr w:rsidR="00965BA7" w14:paraId="23825586" w14:textId="77777777" w:rsidTr="00A50CF6">
      <w:trPr>
        <w:trHeight w:hRule="exact" w:val="200"/>
      </w:trPr>
      <w:tc>
        <w:tcPr>
          <w:tcW w:w="2156" w:type="dxa"/>
          <w:shd w:val="clear" w:color="auto" w:fill="auto"/>
        </w:tcPr>
        <w:p w14:paraId="1BFBBCAF" w14:textId="77777777" w:rsidR="00527BD4" w:rsidRPr="005819CE" w:rsidRDefault="00527BD4" w:rsidP="00A50CF6"/>
      </w:tc>
    </w:tr>
    <w:tr w:rsidR="00965BA7" w14:paraId="4B488DE8" w14:textId="77777777" w:rsidTr="00502512">
      <w:trPr>
        <w:trHeight w:hRule="exact" w:val="774"/>
      </w:trPr>
      <w:tc>
        <w:tcPr>
          <w:tcW w:w="2156" w:type="dxa"/>
          <w:shd w:val="clear" w:color="auto" w:fill="auto"/>
        </w:tcPr>
        <w:p w14:paraId="5A17C840" w14:textId="77777777" w:rsidR="00527BD4" w:rsidRDefault="00EA7A5C" w:rsidP="003A5290">
          <w:pPr>
            <w:pStyle w:val="Huisstijl-Kopje"/>
          </w:pPr>
          <w:r>
            <w:t>Ons kenmerk</w:t>
          </w:r>
        </w:p>
        <w:p w14:paraId="5D6A1F88" w14:textId="77777777" w:rsidR="00527BD4" w:rsidRPr="005819CE" w:rsidRDefault="00EA7A5C" w:rsidP="001E6117">
          <w:pPr>
            <w:pStyle w:val="Huisstijl-Kopje"/>
          </w:pPr>
          <w:r>
            <w:rPr>
              <w:b w:val="0"/>
            </w:rPr>
            <w:t>DGNV</w:t>
          </w:r>
          <w:r w:rsidRPr="00502512">
            <w:rPr>
              <w:b w:val="0"/>
            </w:rPr>
            <w:t xml:space="preserve"> / </w:t>
          </w:r>
          <w:r>
            <w:rPr>
              <w:b w:val="0"/>
            </w:rPr>
            <w:t>96723638</w:t>
          </w:r>
        </w:p>
      </w:tc>
    </w:tr>
  </w:tbl>
  <w:p w14:paraId="3978CD88" w14:textId="77777777" w:rsidR="00527BD4" w:rsidRDefault="00527BD4" w:rsidP="008C356D"/>
  <w:p w14:paraId="6A71A27C" w14:textId="77777777" w:rsidR="00527BD4" w:rsidRPr="00740712" w:rsidRDefault="00527BD4" w:rsidP="008C356D"/>
  <w:p w14:paraId="24736536" w14:textId="77777777" w:rsidR="00527BD4" w:rsidRPr="00217880" w:rsidRDefault="00527BD4" w:rsidP="008C356D">
    <w:pPr>
      <w:spacing w:line="0" w:lineRule="atLeast"/>
      <w:rPr>
        <w:sz w:val="2"/>
        <w:szCs w:val="2"/>
      </w:rPr>
    </w:pPr>
  </w:p>
  <w:p w14:paraId="79FE8D40" w14:textId="77777777" w:rsidR="00527BD4" w:rsidRDefault="00527BD4" w:rsidP="004F44C2">
    <w:pPr>
      <w:pStyle w:val="Koptekst"/>
      <w:rPr>
        <w:rFonts w:cs="Verdana-Bold"/>
        <w:b/>
        <w:bCs/>
        <w:smallCaps/>
        <w:szCs w:val="18"/>
      </w:rPr>
    </w:pPr>
  </w:p>
  <w:p w14:paraId="357DB8C7" w14:textId="77777777" w:rsidR="00527BD4" w:rsidRDefault="00527BD4" w:rsidP="004F44C2"/>
  <w:p w14:paraId="33266CC1" w14:textId="77777777" w:rsidR="00527BD4" w:rsidRPr="00740712" w:rsidRDefault="00527BD4" w:rsidP="004F44C2"/>
  <w:p w14:paraId="6427065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65BA7" w14:paraId="767B5DC8" w14:textId="77777777" w:rsidTr="00751A6A">
      <w:trPr>
        <w:trHeight w:val="2636"/>
      </w:trPr>
      <w:tc>
        <w:tcPr>
          <w:tcW w:w="737" w:type="dxa"/>
          <w:shd w:val="clear" w:color="auto" w:fill="auto"/>
        </w:tcPr>
        <w:p w14:paraId="037C810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6F2F6D" w14:textId="77777777" w:rsidR="00527BD4" w:rsidRDefault="00EA7A5C"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4CA0645" wp14:editId="155F4B6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5C9C527" w14:textId="77777777" w:rsidR="00527BD4" w:rsidRDefault="00527BD4" w:rsidP="00D0609E">
    <w:pPr>
      <w:framePr w:w="6340" w:h="2750" w:hRule="exact" w:hSpace="180" w:wrap="around" w:vAnchor="page" w:hAnchor="text" w:x="3873" w:y="-140"/>
    </w:pPr>
  </w:p>
  <w:p w14:paraId="589D60F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65BA7" w:rsidRPr="00D01E5C" w14:paraId="3F6454BD" w14:textId="77777777" w:rsidTr="00A50CF6">
      <w:tc>
        <w:tcPr>
          <w:tcW w:w="2160" w:type="dxa"/>
          <w:shd w:val="clear" w:color="auto" w:fill="auto"/>
        </w:tcPr>
        <w:p w14:paraId="289E41BF" w14:textId="77777777" w:rsidR="00527BD4" w:rsidRPr="005819CE" w:rsidRDefault="00EA7A5C" w:rsidP="00A50CF6">
          <w:pPr>
            <w:pStyle w:val="Huisstijl-Adres"/>
            <w:rPr>
              <w:b/>
            </w:rPr>
          </w:pPr>
          <w:r>
            <w:rPr>
              <w:b/>
            </w:rPr>
            <w:t>Directoraat-generaal Natuur en Visserij</w:t>
          </w:r>
          <w:r w:rsidRPr="005819CE">
            <w:rPr>
              <w:b/>
            </w:rPr>
            <w:br/>
          </w:r>
        </w:p>
        <w:p w14:paraId="5A4CF794" w14:textId="77777777" w:rsidR="00527BD4" w:rsidRPr="00BE5ED9" w:rsidRDefault="00EA7A5C" w:rsidP="00A50CF6">
          <w:pPr>
            <w:pStyle w:val="Huisstijl-Adres"/>
          </w:pPr>
          <w:r>
            <w:rPr>
              <w:b/>
            </w:rPr>
            <w:t>Bezoekadres</w:t>
          </w:r>
          <w:r>
            <w:rPr>
              <w:b/>
            </w:rPr>
            <w:br/>
          </w:r>
          <w:r>
            <w:t>Bezuidenhoutseweg 73</w:t>
          </w:r>
          <w:r w:rsidRPr="005819CE">
            <w:br/>
          </w:r>
          <w:r>
            <w:t>2594 AC Den Haag</w:t>
          </w:r>
        </w:p>
        <w:p w14:paraId="55C2D5A3" w14:textId="77777777" w:rsidR="00EF495B" w:rsidRDefault="00EA7A5C" w:rsidP="0098788A">
          <w:pPr>
            <w:pStyle w:val="Huisstijl-Adres"/>
          </w:pPr>
          <w:r>
            <w:rPr>
              <w:b/>
            </w:rPr>
            <w:t>Postadres</w:t>
          </w:r>
          <w:r>
            <w:rPr>
              <w:b/>
            </w:rPr>
            <w:br/>
          </w:r>
          <w:r>
            <w:t>Postbus 20401</w:t>
          </w:r>
          <w:r w:rsidRPr="005819CE">
            <w:br/>
            <w:t>2500 E</w:t>
          </w:r>
          <w:r>
            <w:t>K</w:t>
          </w:r>
          <w:r w:rsidRPr="005819CE">
            <w:t xml:space="preserve"> Den Haag</w:t>
          </w:r>
        </w:p>
        <w:p w14:paraId="2E8AA522" w14:textId="77777777" w:rsidR="00556BEE" w:rsidRPr="005B3814" w:rsidRDefault="00EA7A5C" w:rsidP="0098788A">
          <w:pPr>
            <w:pStyle w:val="Huisstijl-Adres"/>
          </w:pPr>
          <w:r>
            <w:rPr>
              <w:b/>
            </w:rPr>
            <w:t>Overheidsidentificatienr</w:t>
          </w:r>
          <w:r>
            <w:rPr>
              <w:b/>
            </w:rPr>
            <w:br/>
          </w:r>
          <w:r w:rsidR="00BA129E">
            <w:rPr>
              <w:rFonts w:cs="Agrofont"/>
              <w:iCs/>
            </w:rPr>
            <w:t>00000001858272854000</w:t>
          </w:r>
        </w:p>
        <w:p w14:paraId="3D173BF7" w14:textId="52BE2110" w:rsidR="00527BD4" w:rsidRPr="00D35B81" w:rsidRDefault="00EA7A5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65BA7" w:rsidRPr="00D01E5C" w14:paraId="17058B97" w14:textId="77777777" w:rsidTr="00A50CF6">
      <w:trPr>
        <w:trHeight w:hRule="exact" w:val="200"/>
      </w:trPr>
      <w:tc>
        <w:tcPr>
          <w:tcW w:w="2160" w:type="dxa"/>
          <w:shd w:val="clear" w:color="auto" w:fill="auto"/>
        </w:tcPr>
        <w:p w14:paraId="0713A09E" w14:textId="77777777" w:rsidR="00527BD4" w:rsidRPr="00D35B81" w:rsidRDefault="00527BD4" w:rsidP="00A50CF6"/>
      </w:tc>
    </w:tr>
    <w:tr w:rsidR="00965BA7" w14:paraId="2DEA77C9" w14:textId="77777777" w:rsidTr="00A50CF6">
      <w:tc>
        <w:tcPr>
          <w:tcW w:w="2160" w:type="dxa"/>
          <w:shd w:val="clear" w:color="auto" w:fill="auto"/>
        </w:tcPr>
        <w:p w14:paraId="4AC8F08E" w14:textId="77777777" w:rsidR="000C0163" w:rsidRPr="005819CE" w:rsidRDefault="00EA7A5C" w:rsidP="000C0163">
          <w:pPr>
            <w:pStyle w:val="Huisstijl-Kopje"/>
          </w:pPr>
          <w:r>
            <w:t>Ons kenmerk</w:t>
          </w:r>
          <w:r w:rsidRPr="005819CE">
            <w:t xml:space="preserve"> </w:t>
          </w:r>
        </w:p>
        <w:p w14:paraId="21782401" w14:textId="18B9D422" w:rsidR="00527BD4" w:rsidRPr="005819CE" w:rsidRDefault="00EA7A5C" w:rsidP="00D35B81">
          <w:pPr>
            <w:pStyle w:val="Huisstijl-Gegeven"/>
          </w:pPr>
          <w:r>
            <w:t>DGNV /</w:t>
          </w:r>
          <w:r w:rsidR="00486354">
            <w:t xml:space="preserve"> </w:t>
          </w:r>
          <w:r>
            <w:t>96723638</w:t>
          </w:r>
        </w:p>
        <w:p w14:paraId="1909F436" w14:textId="77777777" w:rsidR="00527BD4" w:rsidRPr="005819CE" w:rsidRDefault="00527BD4" w:rsidP="00A50CF6">
          <w:pPr>
            <w:pStyle w:val="Huisstijl-Gegeven"/>
          </w:pPr>
        </w:p>
      </w:tc>
    </w:tr>
  </w:tbl>
  <w:p w14:paraId="17022E6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65BA7" w14:paraId="11E87E98" w14:textId="77777777" w:rsidTr="009E2051">
      <w:trPr>
        <w:trHeight w:val="400"/>
      </w:trPr>
      <w:tc>
        <w:tcPr>
          <w:tcW w:w="7520" w:type="dxa"/>
          <w:gridSpan w:val="2"/>
          <w:shd w:val="clear" w:color="auto" w:fill="auto"/>
        </w:tcPr>
        <w:p w14:paraId="49BA7A09" w14:textId="77777777" w:rsidR="00527BD4" w:rsidRPr="00BC3B53" w:rsidRDefault="00EA7A5C" w:rsidP="00A50CF6">
          <w:pPr>
            <w:pStyle w:val="Huisstijl-Retouradres"/>
          </w:pPr>
          <w:r>
            <w:t>&gt; Retouradres Postbus 20401 2500 EK Den Haag</w:t>
          </w:r>
        </w:p>
      </w:tc>
    </w:tr>
    <w:tr w:rsidR="00965BA7" w14:paraId="71A0BF5E" w14:textId="77777777" w:rsidTr="009E2051">
      <w:tc>
        <w:tcPr>
          <w:tcW w:w="7520" w:type="dxa"/>
          <w:gridSpan w:val="2"/>
          <w:shd w:val="clear" w:color="auto" w:fill="auto"/>
        </w:tcPr>
        <w:p w14:paraId="1F4D4019" w14:textId="77777777" w:rsidR="00527BD4" w:rsidRPr="00983E8F" w:rsidRDefault="00527BD4" w:rsidP="00A50CF6">
          <w:pPr>
            <w:pStyle w:val="Huisstijl-Rubricering"/>
          </w:pPr>
        </w:p>
      </w:tc>
    </w:tr>
    <w:tr w:rsidR="00965BA7" w14:paraId="1E0F4899" w14:textId="77777777" w:rsidTr="009E2051">
      <w:trPr>
        <w:trHeight w:hRule="exact" w:val="2440"/>
      </w:trPr>
      <w:tc>
        <w:tcPr>
          <w:tcW w:w="7520" w:type="dxa"/>
          <w:gridSpan w:val="2"/>
          <w:shd w:val="clear" w:color="auto" w:fill="auto"/>
        </w:tcPr>
        <w:p w14:paraId="3EDA7382" w14:textId="77777777" w:rsidR="00527BD4" w:rsidRDefault="00EA7A5C" w:rsidP="00A50CF6">
          <w:pPr>
            <w:pStyle w:val="Huisstijl-NAW"/>
          </w:pPr>
          <w:r>
            <w:t xml:space="preserve">De Voorzitter van de Tweede Kamer </w:t>
          </w:r>
        </w:p>
        <w:p w14:paraId="5D8E0D87" w14:textId="77777777" w:rsidR="00965BA7" w:rsidRDefault="00EA7A5C">
          <w:pPr>
            <w:pStyle w:val="Huisstijl-NAW"/>
          </w:pPr>
          <w:r>
            <w:t>der Staten-Generaal</w:t>
          </w:r>
        </w:p>
        <w:p w14:paraId="2DA9E2F0" w14:textId="77777777" w:rsidR="00965BA7" w:rsidRDefault="00EA7A5C">
          <w:pPr>
            <w:pStyle w:val="Huisstijl-NAW"/>
          </w:pPr>
          <w:r>
            <w:t xml:space="preserve">Prinses Irenestraat 6 </w:t>
          </w:r>
        </w:p>
        <w:p w14:paraId="6973E46E" w14:textId="77777777" w:rsidR="00965BA7" w:rsidRDefault="00EA7A5C">
          <w:pPr>
            <w:pStyle w:val="Huisstijl-NAW"/>
          </w:pPr>
          <w:r>
            <w:t>2595 BG  DEN HAAG</w:t>
          </w:r>
          <w:r w:rsidR="00486354">
            <w:t xml:space="preserve"> </w:t>
          </w:r>
        </w:p>
      </w:tc>
    </w:tr>
    <w:tr w:rsidR="00965BA7" w14:paraId="5D97B8E4" w14:textId="77777777" w:rsidTr="009E2051">
      <w:trPr>
        <w:trHeight w:hRule="exact" w:val="400"/>
      </w:trPr>
      <w:tc>
        <w:tcPr>
          <w:tcW w:w="7520" w:type="dxa"/>
          <w:gridSpan w:val="2"/>
          <w:shd w:val="clear" w:color="auto" w:fill="auto"/>
        </w:tcPr>
        <w:p w14:paraId="4B60D9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65BA7" w14:paraId="069B9E57" w14:textId="77777777" w:rsidTr="009E2051">
      <w:trPr>
        <w:trHeight w:val="240"/>
      </w:trPr>
      <w:tc>
        <w:tcPr>
          <w:tcW w:w="900" w:type="dxa"/>
          <w:shd w:val="clear" w:color="auto" w:fill="auto"/>
        </w:tcPr>
        <w:p w14:paraId="209CF7F1" w14:textId="77777777" w:rsidR="00527BD4" w:rsidRPr="007709EF" w:rsidRDefault="00EA7A5C" w:rsidP="00A50CF6">
          <w:pPr>
            <w:rPr>
              <w:szCs w:val="18"/>
            </w:rPr>
          </w:pPr>
          <w:r>
            <w:rPr>
              <w:szCs w:val="18"/>
            </w:rPr>
            <w:t>Datum</w:t>
          </w:r>
        </w:p>
      </w:tc>
      <w:tc>
        <w:tcPr>
          <w:tcW w:w="6620" w:type="dxa"/>
          <w:shd w:val="clear" w:color="auto" w:fill="auto"/>
        </w:tcPr>
        <w:p w14:paraId="40E0AEB8" w14:textId="7C18DA86" w:rsidR="00527BD4" w:rsidRPr="007709EF" w:rsidRDefault="008F18F7" w:rsidP="00A50CF6">
          <w:r>
            <w:t>11 februari 2025</w:t>
          </w:r>
        </w:p>
      </w:tc>
    </w:tr>
    <w:tr w:rsidR="00965BA7" w14:paraId="1942F543" w14:textId="77777777" w:rsidTr="009E2051">
      <w:trPr>
        <w:trHeight w:val="240"/>
      </w:trPr>
      <w:tc>
        <w:tcPr>
          <w:tcW w:w="900" w:type="dxa"/>
          <w:shd w:val="clear" w:color="auto" w:fill="auto"/>
        </w:tcPr>
        <w:p w14:paraId="1B162CC0" w14:textId="77777777" w:rsidR="00527BD4" w:rsidRPr="007709EF" w:rsidRDefault="00EA7A5C" w:rsidP="00A50CF6">
          <w:pPr>
            <w:rPr>
              <w:szCs w:val="18"/>
            </w:rPr>
          </w:pPr>
          <w:r>
            <w:rPr>
              <w:szCs w:val="18"/>
            </w:rPr>
            <w:t>Betreft</w:t>
          </w:r>
        </w:p>
      </w:tc>
      <w:tc>
        <w:tcPr>
          <w:tcW w:w="6620" w:type="dxa"/>
          <w:shd w:val="clear" w:color="auto" w:fill="auto"/>
        </w:tcPr>
        <w:p w14:paraId="3CBF7D9E" w14:textId="77777777" w:rsidR="00527BD4" w:rsidRPr="007709EF" w:rsidRDefault="00EA7A5C" w:rsidP="00A50CF6">
          <w:r>
            <w:t>Openstelling Nationale Databank Flora en Fauna</w:t>
          </w:r>
        </w:p>
      </w:tc>
    </w:tr>
  </w:tbl>
  <w:p w14:paraId="38C7BD2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41C44CA">
      <w:start w:val="1"/>
      <w:numFmt w:val="bullet"/>
      <w:pStyle w:val="Lijstopsomteken"/>
      <w:lvlText w:val="•"/>
      <w:lvlJc w:val="left"/>
      <w:pPr>
        <w:tabs>
          <w:tab w:val="num" w:pos="227"/>
        </w:tabs>
        <w:ind w:left="227" w:hanging="227"/>
      </w:pPr>
      <w:rPr>
        <w:rFonts w:ascii="Verdana" w:hAnsi="Verdana" w:hint="default"/>
        <w:sz w:val="18"/>
        <w:szCs w:val="18"/>
      </w:rPr>
    </w:lvl>
    <w:lvl w:ilvl="1" w:tplc="607879F2" w:tentative="1">
      <w:start w:val="1"/>
      <w:numFmt w:val="bullet"/>
      <w:lvlText w:val="o"/>
      <w:lvlJc w:val="left"/>
      <w:pPr>
        <w:tabs>
          <w:tab w:val="num" w:pos="1440"/>
        </w:tabs>
        <w:ind w:left="1440" w:hanging="360"/>
      </w:pPr>
      <w:rPr>
        <w:rFonts w:ascii="Courier New" w:hAnsi="Courier New" w:cs="Courier New" w:hint="default"/>
      </w:rPr>
    </w:lvl>
    <w:lvl w:ilvl="2" w:tplc="AAA0291C" w:tentative="1">
      <w:start w:val="1"/>
      <w:numFmt w:val="bullet"/>
      <w:lvlText w:val=""/>
      <w:lvlJc w:val="left"/>
      <w:pPr>
        <w:tabs>
          <w:tab w:val="num" w:pos="2160"/>
        </w:tabs>
        <w:ind w:left="2160" w:hanging="360"/>
      </w:pPr>
      <w:rPr>
        <w:rFonts w:ascii="Wingdings" w:hAnsi="Wingdings" w:hint="default"/>
      </w:rPr>
    </w:lvl>
    <w:lvl w:ilvl="3" w:tplc="630E89C0" w:tentative="1">
      <w:start w:val="1"/>
      <w:numFmt w:val="bullet"/>
      <w:lvlText w:val=""/>
      <w:lvlJc w:val="left"/>
      <w:pPr>
        <w:tabs>
          <w:tab w:val="num" w:pos="2880"/>
        </w:tabs>
        <w:ind w:left="2880" w:hanging="360"/>
      </w:pPr>
      <w:rPr>
        <w:rFonts w:ascii="Symbol" w:hAnsi="Symbol" w:hint="default"/>
      </w:rPr>
    </w:lvl>
    <w:lvl w:ilvl="4" w:tplc="0EF4E25E" w:tentative="1">
      <w:start w:val="1"/>
      <w:numFmt w:val="bullet"/>
      <w:lvlText w:val="o"/>
      <w:lvlJc w:val="left"/>
      <w:pPr>
        <w:tabs>
          <w:tab w:val="num" w:pos="3600"/>
        </w:tabs>
        <w:ind w:left="3600" w:hanging="360"/>
      </w:pPr>
      <w:rPr>
        <w:rFonts w:ascii="Courier New" w:hAnsi="Courier New" w:cs="Courier New" w:hint="default"/>
      </w:rPr>
    </w:lvl>
    <w:lvl w:ilvl="5" w:tplc="D65410DC" w:tentative="1">
      <w:start w:val="1"/>
      <w:numFmt w:val="bullet"/>
      <w:lvlText w:val=""/>
      <w:lvlJc w:val="left"/>
      <w:pPr>
        <w:tabs>
          <w:tab w:val="num" w:pos="4320"/>
        </w:tabs>
        <w:ind w:left="4320" w:hanging="360"/>
      </w:pPr>
      <w:rPr>
        <w:rFonts w:ascii="Wingdings" w:hAnsi="Wingdings" w:hint="default"/>
      </w:rPr>
    </w:lvl>
    <w:lvl w:ilvl="6" w:tplc="480204AE" w:tentative="1">
      <w:start w:val="1"/>
      <w:numFmt w:val="bullet"/>
      <w:lvlText w:val=""/>
      <w:lvlJc w:val="left"/>
      <w:pPr>
        <w:tabs>
          <w:tab w:val="num" w:pos="5040"/>
        </w:tabs>
        <w:ind w:left="5040" w:hanging="360"/>
      </w:pPr>
      <w:rPr>
        <w:rFonts w:ascii="Symbol" w:hAnsi="Symbol" w:hint="default"/>
      </w:rPr>
    </w:lvl>
    <w:lvl w:ilvl="7" w:tplc="0394A012" w:tentative="1">
      <w:start w:val="1"/>
      <w:numFmt w:val="bullet"/>
      <w:lvlText w:val="o"/>
      <w:lvlJc w:val="left"/>
      <w:pPr>
        <w:tabs>
          <w:tab w:val="num" w:pos="5760"/>
        </w:tabs>
        <w:ind w:left="5760" w:hanging="360"/>
      </w:pPr>
      <w:rPr>
        <w:rFonts w:ascii="Courier New" w:hAnsi="Courier New" w:cs="Courier New" w:hint="default"/>
      </w:rPr>
    </w:lvl>
    <w:lvl w:ilvl="8" w:tplc="75E2D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63AD850">
      <w:start w:val="1"/>
      <w:numFmt w:val="bullet"/>
      <w:pStyle w:val="Lijstopsomteken2"/>
      <w:lvlText w:val="–"/>
      <w:lvlJc w:val="left"/>
      <w:pPr>
        <w:tabs>
          <w:tab w:val="num" w:pos="227"/>
        </w:tabs>
        <w:ind w:left="227" w:firstLine="0"/>
      </w:pPr>
      <w:rPr>
        <w:rFonts w:ascii="Verdana" w:hAnsi="Verdana" w:hint="default"/>
      </w:rPr>
    </w:lvl>
    <w:lvl w:ilvl="1" w:tplc="FEFEF206" w:tentative="1">
      <w:start w:val="1"/>
      <w:numFmt w:val="bullet"/>
      <w:lvlText w:val="o"/>
      <w:lvlJc w:val="left"/>
      <w:pPr>
        <w:tabs>
          <w:tab w:val="num" w:pos="1440"/>
        </w:tabs>
        <w:ind w:left="1440" w:hanging="360"/>
      </w:pPr>
      <w:rPr>
        <w:rFonts w:ascii="Courier New" w:hAnsi="Courier New" w:cs="Courier New" w:hint="default"/>
      </w:rPr>
    </w:lvl>
    <w:lvl w:ilvl="2" w:tplc="849CB882" w:tentative="1">
      <w:start w:val="1"/>
      <w:numFmt w:val="bullet"/>
      <w:lvlText w:val=""/>
      <w:lvlJc w:val="left"/>
      <w:pPr>
        <w:tabs>
          <w:tab w:val="num" w:pos="2160"/>
        </w:tabs>
        <w:ind w:left="2160" w:hanging="360"/>
      </w:pPr>
      <w:rPr>
        <w:rFonts w:ascii="Wingdings" w:hAnsi="Wingdings" w:hint="default"/>
      </w:rPr>
    </w:lvl>
    <w:lvl w:ilvl="3" w:tplc="FBA0EA76" w:tentative="1">
      <w:start w:val="1"/>
      <w:numFmt w:val="bullet"/>
      <w:lvlText w:val=""/>
      <w:lvlJc w:val="left"/>
      <w:pPr>
        <w:tabs>
          <w:tab w:val="num" w:pos="2880"/>
        </w:tabs>
        <w:ind w:left="2880" w:hanging="360"/>
      </w:pPr>
      <w:rPr>
        <w:rFonts w:ascii="Symbol" w:hAnsi="Symbol" w:hint="default"/>
      </w:rPr>
    </w:lvl>
    <w:lvl w:ilvl="4" w:tplc="5D6EB558" w:tentative="1">
      <w:start w:val="1"/>
      <w:numFmt w:val="bullet"/>
      <w:lvlText w:val="o"/>
      <w:lvlJc w:val="left"/>
      <w:pPr>
        <w:tabs>
          <w:tab w:val="num" w:pos="3600"/>
        </w:tabs>
        <w:ind w:left="3600" w:hanging="360"/>
      </w:pPr>
      <w:rPr>
        <w:rFonts w:ascii="Courier New" w:hAnsi="Courier New" w:cs="Courier New" w:hint="default"/>
      </w:rPr>
    </w:lvl>
    <w:lvl w:ilvl="5" w:tplc="76787B38" w:tentative="1">
      <w:start w:val="1"/>
      <w:numFmt w:val="bullet"/>
      <w:lvlText w:val=""/>
      <w:lvlJc w:val="left"/>
      <w:pPr>
        <w:tabs>
          <w:tab w:val="num" w:pos="4320"/>
        </w:tabs>
        <w:ind w:left="4320" w:hanging="360"/>
      </w:pPr>
      <w:rPr>
        <w:rFonts w:ascii="Wingdings" w:hAnsi="Wingdings" w:hint="default"/>
      </w:rPr>
    </w:lvl>
    <w:lvl w:ilvl="6" w:tplc="985A47F2" w:tentative="1">
      <w:start w:val="1"/>
      <w:numFmt w:val="bullet"/>
      <w:lvlText w:val=""/>
      <w:lvlJc w:val="left"/>
      <w:pPr>
        <w:tabs>
          <w:tab w:val="num" w:pos="5040"/>
        </w:tabs>
        <w:ind w:left="5040" w:hanging="360"/>
      </w:pPr>
      <w:rPr>
        <w:rFonts w:ascii="Symbol" w:hAnsi="Symbol" w:hint="default"/>
      </w:rPr>
    </w:lvl>
    <w:lvl w:ilvl="7" w:tplc="856E591C" w:tentative="1">
      <w:start w:val="1"/>
      <w:numFmt w:val="bullet"/>
      <w:lvlText w:val="o"/>
      <w:lvlJc w:val="left"/>
      <w:pPr>
        <w:tabs>
          <w:tab w:val="num" w:pos="5760"/>
        </w:tabs>
        <w:ind w:left="5760" w:hanging="360"/>
      </w:pPr>
      <w:rPr>
        <w:rFonts w:ascii="Courier New" w:hAnsi="Courier New" w:cs="Courier New" w:hint="default"/>
      </w:rPr>
    </w:lvl>
    <w:lvl w:ilvl="8" w:tplc="E16211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6898621">
    <w:abstractNumId w:val="10"/>
  </w:num>
  <w:num w:numId="2" w16cid:durableId="1605989710">
    <w:abstractNumId w:val="7"/>
  </w:num>
  <w:num w:numId="3" w16cid:durableId="501161501">
    <w:abstractNumId w:val="6"/>
  </w:num>
  <w:num w:numId="4" w16cid:durableId="488247875">
    <w:abstractNumId w:val="5"/>
  </w:num>
  <w:num w:numId="5" w16cid:durableId="1976790126">
    <w:abstractNumId w:val="4"/>
  </w:num>
  <w:num w:numId="6" w16cid:durableId="1858302540">
    <w:abstractNumId w:val="8"/>
  </w:num>
  <w:num w:numId="7" w16cid:durableId="918249671">
    <w:abstractNumId w:val="3"/>
  </w:num>
  <w:num w:numId="8" w16cid:durableId="2104182989">
    <w:abstractNumId w:val="2"/>
  </w:num>
  <w:num w:numId="9" w16cid:durableId="549805930">
    <w:abstractNumId w:val="1"/>
  </w:num>
  <w:num w:numId="10" w16cid:durableId="1112554898">
    <w:abstractNumId w:val="0"/>
  </w:num>
  <w:num w:numId="11" w16cid:durableId="186677161">
    <w:abstractNumId w:val="9"/>
  </w:num>
  <w:num w:numId="12" w16cid:durableId="2009743231">
    <w:abstractNumId w:val="11"/>
  </w:num>
  <w:num w:numId="13" w16cid:durableId="221984515">
    <w:abstractNumId w:val="13"/>
  </w:num>
  <w:num w:numId="14" w16cid:durableId="89385141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4DB3"/>
    <w:rsid w:val="00013862"/>
    <w:rsid w:val="00016012"/>
    <w:rsid w:val="00020189"/>
    <w:rsid w:val="00020EE4"/>
    <w:rsid w:val="00023E8D"/>
    <w:rsid w:val="00023E9A"/>
    <w:rsid w:val="000301C7"/>
    <w:rsid w:val="00033CDD"/>
    <w:rsid w:val="00034A84"/>
    <w:rsid w:val="00035E67"/>
    <w:rsid w:val="000366F3"/>
    <w:rsid w:val="0006024D"/>
    <w:rsid w:val="00064021"/>
    <w:rsid w:val="00067552"/>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A7B"/>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9647F"/>
    <w:rsid w:val="00297A28"/>
    <w:rsid w:val="002B153C"/>
    <w:rsid w:val="002B52FC"/>
    <w:rsid w:val="002C2830"/>
    <w:rsid w:val="002D001A"/>
    <w:rsid w:val="002D28E2"/>
    <w:rsid w:val="002D317B"/>
    <w:rsid w:val="002D3587"/>
    <w:rsid w:val="002D502D"/>
    <w:rsid w:val="002E0F69"/>
    <w:rsid w:val="002F5147"/>
    <w:rsid w:val="002F7ABD"/>
    <w:rsid w:val="003104C2"/>
    <w:rsid w:val="00312597"/>
    <w:rsid w:val="00327BA5"/>
    <w:rsid w:val="00334154"/>
    <w:rsid w:val="003372C4"/>
    <w:rsid w:val="00340ECA"/>
    <w:rsid w:val="00341FA0"/>
    <w:rsid w:val="003431E7"/>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406"/>
    <w:rsid w:val="003F3757"/>
    <w:rsid w:val="003F38BD"/>
    <w:rsid w:val="003F44B7"/>
    <w:rsid w:val="004008E9"/>
    <w:rsid w:val="00413D48"/>
    <w:rsid w:val="00426BC7"/>
    <w:rsid w:val="00441AC2"/>
    <w:rsid w:val="0044249B"/>
    <w:rsid w:val="0045023C"/>
    <w:rsid w:val="00451A5B"/>
    <w:rsid w:val="00452BCD"/>
    <w:rsid w:val="00452CEA"/>
    <w:rsid w:val="00461072"/>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24D3"/>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74B8"/>
    <w:rsid w:val="006378E4"/>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1B8F"/>
    <w:rsid w:val="00714DC5"/>
    <w:rsid w:val="00715237"/>
    <w:rsid w:val="0072204B"/>
    <w:rsid w:val="007245D4"/>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0BB"/>
    <w:rsid w:val="007A26BD"/>
    <w:rsid w:val="007A4105"/>
    <w:rsid w:val="007B391E"/>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18F7"/>
    <w:rsid w:val="008F2584"/>
    <w:rsid w:val="008F3246"/>
    <w:rsid w:val="008F3C1B"/>
    <w:rsid w:val="008F508C"/>
    <w:rsid w:val="0090271B"/>
    <w:rsid w:val="00910642"/>
    <w:rsid w:val="00910DDF"/>
    <w:rsid w:val="009143D7"/>
    <w:rsid w:val="00930B13"/>
    <w:rsid w:val="009311C8"/>
    <w:rsid w:val="00933376"/>
    <w:rsid w:val="00933A2F"/>
    <w:rsid w:val="00965BA7"/>
    <w:rsid w:val="009716D8"/>
    <w:rsid w:val="009718F9"/>
    <w:rsid w:val="00972FB9"/>
    <w:rsid w:val="00975112"/>
    <w:rsid w:val="00981768"/>
    <w:rsid w:val="00983E8F"/>
    <w:rsid w:val="009850B1"/>
    <w:rsid w:val="0098788A"/>
    <w:rsid w:val="0099367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864"/>
    <w:rsid w:val="00A63B8C"/>
    <w:rsid w:val="00A715F8"/>
    <w:rsid w:val="00A75525"/>
    <w:rsid w:val="00A77F6F"/>
    <w:rsid w:val="00A831FD"/>
    <w:rsid w:val="00A83352"/>
    <w:rsid w:val="00A850A2"/>
    <w:rsid w:val="00A91FA3"/>
    <w:rsid w:val="00A927D3"/>
    <w:rsid w:val="00AA7FC9"/>
    <w:rsid w:val="00AB237D"/>
    <w:rsid w:val="00AB289C"/>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6E4"/>
    <w:rsid w:val="00B71DC2"/>
    <w:rsid w:val="00B91CFC"/>
    <w:rsid w:val="00B9300F"/>
    <w:rsid w:val="00B93893"/>
    <w:rsid w:val="00BA11F9"/>
    <w:rsid w:val="00BA129E"/>
    <w:rsid w:val="00BA5514"/>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472ED"/>
    <w:rsid w:val="00C5258E"/>
    <w:rsid w:val="00C530C9"/>
    <w:rsid w:val="00C619A7"/>
    <w:rsid w:val="00C73D5F"/>
    <w:rsid w:val="00C8584E"/>
    <w:rsid w:val="00C90702"/>
    <w:rsid w:val="00C97C80"/>
    <w:rsid w:val="00CA47D3"/>
    <w:rsid w:val="00CA6533"/>
    <w:rsid w:val="00CA6A25"/>
    <w:rsid w:val="00CA6A3F"/>
    <w:rsid w:val="00CA7C99"/>
    <w:rsid w:val="00CB7D61"/>
    <w:rsid w:val="00CC6290"/>
    <w:rsid w:val="00CC7BA8"/>
    <w:rsid w:val="00CD233D"/>
    <w:rsid w:val="00CD362D"/>
    <w:rsid w:val="00CE101D"/>
    <w:rsid w:val="00CE1814"/>
    <w:rsid w:val="00CE1C84"/>
    <w:rsid w:val="00CE5055"/>
    <w:rsid w:val="00CF053F"/>
    <w:rsid w:val="00CF1A17"/>
    <w:rsid w:val="00D01E5C"/>
    <w:rsid w:val="00D0375A"/>
    <w:rsid w:val="00D0609E"/>
    <w:rsid w:val="00D078E1"/>
    <w:rsid w:val="00D100E9"/>
    <w:rsid w:val="00D17AF8"/>
    <w:rsid w:val="00D21E4B"/>
    <w:rsid w:val="00D23522"/>
    <w:rsid w:val="00D264D6"/>
    <w:rsid w:val="00D33BF0"/>
    <w:rsid w:val="00D33DE0"/>
    <w:rsid w:val="00D35B81"/>
    <w:rsid w:val="00D36447"/>
    <w:rsid w:val="00D516BE"/>
    <w:rsid w:val="00D5423B"/>
    <w:rsid w:val="00D54F4E"/>
    <w:rsid w:val="00D604B3"/>
    <w:rsid w:val="00D60BA4"/>
    <w:rsid w:val="00D62419"/>
    <w:rsid w:val="00D75078"/>
    <w:rsid w:val="00D77870"/>
    <w:rsid w:val="00D80977"/>
    <w:rsid w:val="00D80CCE"/>
    <w:rsid w:val="00D86EEA"/>
    <w:rsid w:val="00D87D03"/>
    <w:rsid w:val="00D95194"/>
    <w:rsid w:val="00D95C88"/>
    <w:rsid w:val="00D97B2E"/>
    <w:rsid w:val="00DA1FAE"/>
    <w:rsid w:val="00DA241E"/>
    <w:rsid w:val="00DB1E75"/>
    <w:rsid w:val="00DB36FE"/>
    <w:rsid w:val="00DB533A"/>
    <w:rsid w:val="00DB6307"/>
    <w:rsid w:val="00DC0E75"/>
    <w:rsid w:val="00DD1DCD"/>
    <w:rsid w:val="00DD338F"/>
    <w:rsid w:val="00DD66F2"/>
    <w:rsid w:val="00DE35B7"/>
    <w:rsid w:val="00DE3FE0"/>
    <w:rsid w:val="00DE578A"/>
    <w:rsid w:val="00DE77E0"/>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7A5C"/>
    <w:rsid w:val="00EC0DFF"/>
    <w:rsid w:val="00EC237D"/>
    <w:rsid w:val="00EC4D0E"/>
    <w:rsid w:val="00EC4E2B"/>
    <w:rsid w:val="00ED072A"/>
    <w:rsid w:val="00ED0BAC"/>
    <w:rsid w:val="00ED539E"/>
    <w:rsid w:val="00ED62CF"/>
    <w:rsid w:val="00EE4A1F"/>
    <w:rsid w:val="00EE4C2D"/>
    <w:rsid w:val="00EF08A0"/>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4DA0"/>
    <w:rsid w:val="00F45A25"/>
    <w:rsid w:val="00F5034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3AE3"/>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BCD75"/>
  <w15:docId w15:val="{29CCF37A-69C9-44B4-A7F9-5A28A5BD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Tekstopmerking">
    <w:name w:val="annotation text"/>
    <w:basedOn w:val="Standaard"/>
    <w:link w:val="TekstopmerkingChar"/>
    <w:semiHidden/>
    <w:unhideWhenUsed/>
    <w:rsid w:val="0099367A"/>
    <w:pPr>
      <w:spacing w:line="240" w:lineRule="auto"/>
    </w:pPr>
    <w:rPr>
      <w:sz w:val="20"/>
      <w:szCs w:val="20"/>
    </w:rPr>
  </w:style>
  <w:style w:type="character" w:customStyle="1" w:styleId="TekstopmerkingChar">
    <w:name w:val="Tekst opmerking Char"/>
    <w:basedOn w:val="Standaardalinea-lettertype"/>
    <w:link w:val="Tekstopmerking"/>
    <w:semiHidden/>
    <w:rsid w:val="0099367A"/>
    <w:rPr>
      <w:rFonts w:ascii="Verdana" w:hAnsi="Verdana"/>
      <w:lang w:val="nl-NL" w:eastAsia="nl-NL"/>
    </w:rPr>
  </w:style>
  <w:style w:type="character" w:styleId="Verwijzingopmerking">
    <w:name w:val="annotation reference"/>
    <w:basedOn w:val="Standaardalinea-lettertype"/>
    <w:uiPriority w:val="99"/>
    <w:semiHidden/>
    <w:unhideWhenUsed/>
    <w:rsid w:val="0099367A"/>
    <w:rPr>
      <w:sz w:val="16"/>
      <w:szCs w:val="16"/>
    </w:rPr>
  </w:style>
  <w:style w:type="paragraph" w:styleId="Revisie">
    <w:name w:val="Revision"/>
    <w:hidden/>
    <w:uiPriority w:val="99"/>
    <w:semiHidden/>
    <w:rsid w:val="00D95194"/>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D95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1743">
      <w:bodyDiv w:val="1"/>
      <w:marLeft w:val="0"/>
      <w:marRight w:val="0"/>
      <w:marTop w:val="0"/>
      <w:marBottom w:val="0"/>
      <w:divBdr>
        <w:top w:val="none" w:sz="0" w:space="0" w:color="auto"/>
        <w:left w:val="none" w:sz="0" w:space="0" w:color="auto"/>
        <w:bottom w:val="none" w:sz="0" w:space="0" w:color="auto"/>
        <w:right w:val="none" w:sz="0" w:space="0" w:color="auto"/>
      </w:divBdr>
    </w:div>
    <w:div w:id="349795928">
      <w:bodyDiv w:val="1"/>
      <w:marLeft w:val="0"/>
      <w:marRight w:val="0"/>
      <w:marTop w:val="0"/>
      <w:marBottom w:val="0"/>
      <w:divBdr>
        <w:top w:val="none" w:sz="0" w:space="0" w:color="auto"/>
        <w:left w:val="none" w:sz="0" w:space="0" w:color="auto"/>
        <w:bottom w:val="none" w:sz="0" w:space="0" w:color="auto"/>
        <w:right w:val="none" w:sz="0" w:space="0" w:color="auto"/>
      </w:divBdr>
    </w:div>
    <w:div w:id="403180963">
      <w:bodyDiv w:val="1"/>
      <w:marLeft w:val="0"/>
      <w:marRight w:val="0"/>
      <w:marTop w:val="0"/>
      <w:marBottom w:val="0"/>
      <w:divBdr>
        <w:top w:val="none" w:sz="0" w:space="0" w:color="auto"/>
        <w:left w:val="none" w:sz="0" w:space="0" w:color="auto"/>
        <w:bottom w:val="none" w:sz="0" w:space="0" w:color="auto"/>
        <w:right w:val="none" w:sz="0" w:space="0" w:color="auto"/>
      </w:divBdr>
    </w:div>
    <w:div w:id="11477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466</ap:Words>
  <ap:Characters>2680</ap:Characters>
  <ap:DocSecurity>0</ap:DocSecurity>
  <ap:Lines>92</ap:Lines>
  <ap:Paragraphs>42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2025-01-29T14:46:00.0000000Z</dcterms:created>
  <dcterms:modified xsi:type="dcterms:W3CDTF">2025-02-11T09:22:00.0000000Z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PundertL1</vt:lpwstr>
  </property>
  <property fmtid="{D5CDD505-2E9C-101B-9397-08002B2CF9AE}" pid="3" name="AUTHOR_ID">
    <vt:lpwstr>PundertL1</vt:lpwstr>
  </property>
  <property fmtid="{D5CDD505-2E9C-101B-9397-08002B2CF9AE}" pid="4" name="A_ADRES">
    <vt:lpwstr>De Voorzitter van de Tweede Kamer 
der Staten-Generaal
Prinses Irenestraat 6 
2595 BG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Openstelling Nationale Databank Flora en Fauna</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PundertL1</vt:lpwstr>
  </property>
</Properties>
</file>