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52C44" w:rsidTr="00E604AA" w14:paraId="065DAA9C" w14:textId="77777777">
        <w:trPr>
          <w:trHeight w:val="1514"/>
        </w:trPr>
        <w:tc>
          <w:tcPr>
            <w:tcW w:w="7522" w:type="dxa"/>
            <w:tcBorders>
              <w:top w:val="nil"/>
              <w:left w:val="nil"/>
              <w:bottom w:val="nil"/>
              <w:right w:val="nil"/>
            </w:tcBorders>
            <w:tcMar>
              <w:left w:w="0" w:type="dxa"/>
              <w:right w:w="0" w:type="dxa"/>
            </w:tcMar>
          </w:tcPr>
          <w:p w:rsidR="00877FB1" w:rsidP="00877FB1" w:rsidRDefault="00877FB1" w14:paraId="7E7D8DAA" w14:textId="65347C7E">
            <w:pPr>
              <w:spacing w:line="240" w:lineRule="auto"/>
            </w:pPr>
            <w:r>
              <w:t xml:space="preserve">De voorzitter van de </w:t>
            </w:r>
            <w:r w:rsidR="00D624B2">
              <w:t>Tweede</w:t>
            </w:r>
            <w:r>
              <w:t xml:space="preserve"> Kamer der Staten-Generaal</w:t>
            </w:r>
          </w:p>
          <w:p w:rsidRPr="00650C9D" w:rsidR="00877FB1" w:rsidP="00877FB1" w:rsidRDefault="00877FB1" w14:paraId="31B0BD4D" w14:textId="76E63018">
            <w:pPr>
              <w:spacing w:line="240" w:lineRule="auto"/>
            </w:pPr>
            <w:r>
              <w:t>Postbus 2001</w:t>
            </w:r>
            <w:r w:rsidR="00D624B2">
              <w:t>8</w:t>
            </w:r>
          </w:p>
          <w:p w:rsidRPr="007F7207" w:rsidR="007F7207" w:rsidP="00877FB1" w:rsidRDefault="00877FB1" w14:paraId="457075A2" w14:textId="645B0744">
            <w:pPr>
              <w:spacing w:line="240" w:lineRule="auto"/>
            </w:pPr>
            <w:r>
              <w:t>2500 EA DEN HAAG</w:t>
            </w:r>
          </w:p>
        </w:tc>
      </w:tr>
    </w:tbl>
    <w:p w:rsidR="00E52C44" w:rsidP="000B5742" w:rsidRDefault="00E52C44" w14:paraId="5266E595" w14:textId="77777777">
      <w:pPr>
        <w:spacing w:line="240" w:lineRule="auto"/>
      </w:pP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52C44" w:rsidTr="00556757" w14:paraId="3A37A41D" w14:textId="77777777">
        <w:trPr>
          <w:trHeight w:val="284" w:hRule="exact"/>
        </w:trPr>
        <w:tc>
          <w:tcPr>
            <w:tcW w:w="929" w:type="dxa"/>
            <w:hideMark/>
          </w:tcPr>
          <w:p w:rsidR="00556757" w:rsidP="000B5742" w:rsidRDefault="00056846" w14:paraId="508266D6" w14:textId="77777777">
            <w:pPr>
              <w:spacing w:line="240" w:lineRule="auto"/>
            </w:pPr>
            <w:r>
              <w:t>Datum</w:t>
            </w:r>
          </w:p>
        </w:tc>
        <w:tc>
          <w:tcPr>
            <w:tcW w:w="6581" w:type="dxa"/>
            <w:hideMark/>
          </w:tcPr>
          <w:p w:rsidR="00556757" w:rsidP="000B5742" w:rsidRDefault="00BF04BB" w14:paraId="35AFF430" w14:textId="74260A0B">
            <w:pPr>
              <w:tabs>
                <w:tab w:val="center" w:pos="3290"/>
              </w:tabs>
              <w:spacing w:line="240" w:lineRule="auto"/>
            </w:pPr>
            <w:r>
              <w:t>12 februari 2025</w:t>
            </w:r>
            <w:r w:rsidR="00056846">
              <w:tab/>
            </w:r>
          </w:p>
        </w:tc>
      </w:tr>
      <w:tr w:rsidR="00E52C44" w:rsidTr="00556757" w14:paraId="5A4D71C6" w14:textId="77777777">
        <w:trPr>
          <w:trHeight w:val="369"/>
        </w:trPr>
        <w:tc>
          <w:tcPr>
            <w:tcW w:w="929" w:type="dxa"/>
            <w:hideMark/>
          </w:tcPr>
          <w:p w:rsidR="00556757" w:rsidP="000B5742" w:rsidRDefault="00056846" w14:paraId="039FBBBD" w14:textId="77777777">
            <w:pPr>
              <w:spacing w:line="240" w:lineRule="auto"/>
            </w:pPr>
            <w:r>
              <w:t>Betreft</w:t>
            </w:r>
          </w:p>
        </w:tc>
        <w:tc>
          <w:tcPr>
            <w:tcW w:w="6581" w:type="dxa"/>
            <w:hideMark/>
          </w:tcPr>
          <w:p w:rsidR="00556757" w:rsidP="000B5742" w:rsidRDefault="00056846" w14:paraId="21F1F4EA" w14:textId="696CEEBC">
            <w:pPr>
              <w:spacing w:line="240" w:lineRule="auto"/>
            </w:pPr>
            <w:r>
              <w:t xml:space="preserve">Verslag van de OJCS-Raad </w:t>
            </w:r>
            <w:r w:rsidR="001650E8">
              <w:t>voor de onderdelen o</w:t>
            </w:r>
            <w:r>
              <w:t>nderwijs</w:t>
            </w:r>
            <w:r w:rsidR="001650E8">
              <w:t xml:space="preserve"> en cultuur van </w:t>
            </w:r>
            <w:r w:rsidR="005F0EEE">
              <w:t>2</w:t>
            </w:r>
            <w:r w:rsidR="00782ECE">
              <w:t>5</w:t>
            </w:r>
            <w:r w:rsidR="005F0EEE">
              <w:t xml:space="preserve"> en 2</w:t>
            </w:r>
            <w:r w:rsidR="00782ECE">
              <w:t>6</w:t>
            </w:r>
            <w:r w:rsidR="005F0EEE">
              <w:t xml:space="preserve"> november</w:t>
            </w:r>
            <w:r w:rsidR="001650E8">
              <w:t xml:space="preserve"> 202</w:t>
            </w:r>
            <w:r w:rsidR="00782ECE">
              <w:t>4</w:t>
            </w:r>
            <w:r>
              <w:t xml:space="preserve"> </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96224" w:rsidR="00E52C44" w:rsidTr="00151402" w14:paraId="7E6EC49C" w14:textId="77777777">
        <w:tc>
          <w:tcPr>
            <w:tcW w:w="2160" w:type="dxa"/>
          </w:tcPr>
          <w:p w:rsidR="00D57D9F" w:rsidP="000B5742" w:rsidRDefault="00056846" w14:paraId="68129EAE" w14:textId="77777777">
            <w:pPr>
              <w:spacing w:line="240" w:lineRule="auto"/>
              <w:rPr>
                <w:b/>
                <w:sz w:val="13"/>
                <w:szCs w:val="13"/>
              </w:rPr>
            </w:pPr>
            <w:r>
              <w:rPr>
                <w:b/>
                <w:sz w:val="13"/>
                <w:szCs w:val="13"/>
              </w:rPr>
              <w:t>Internationaal Beleid</w:t>
            </w:r>
          </w:p>
          <w:p w:rsidRPr="00151402" w:rsidR="00151402" w:rsidP="000B5742" w:rsidRDefault="00056846" w14:paraId="2D5E6CAD" w14:textId="77777777">
            <w:pPr>
              <w:pStyle w:val="Huisstijl-Gegeven"/>
              <w:spacing w:after="0" w:line="240" w:lineRule="auto"/>
            </w:pPr>
            <w:r>
              <w:t xml:space="preserve">Rijnstraat 50 </w:t>
            </w:r>
          </w:p>
          <w:p w:rsidR="004425A7" w:rsidP="000B5742" w:rsidRDefault="00056846" w14:paraId="1A7BFF2B" w14:textId="77777777">
            <w:pPr>
              <w:pStyle w:val="Huisstijl-Gegeven"/>
              <w:spacing w:after="0" w:line="240" w:lineRule="auto"/>
            </w:pPr>
            <w:r>
              <w:t>Den Haag</w:t>
            </w:r>
          </w:p>
          <w:p w:rsidR="004425A7" w:rsidP="000B5742" w:rsidRDefault="00056846" w14:paraId="21F8D1B1" w14:textId="77777777">
            <w:pPr>
              <w:pStyle w:val="Huisstijl-Gegeven"/>
              <w:spacing w:after="0" w:line="240" w:lineRule="auto"/>
            </w:pPr>
            <w:r>
              <w:t>Postbus 16375</w:t>
            </w:r>
          </w:p>
          <w:p w:rsidRPr="002F2D28" w:rsidR="004425A7" w:rsidP="000B5742" w:rsidRDefault="00056846" w14:paraId="61912833" w14:textId="77777777">
            <w:pPr>
              <w:pStyle w:val="Huisstijl-Gegeven"/>
              <w:spacing w:after="0" w:line="240" w:lineRule="auto"/>
              <w:rPr>
                <w:lang w:val="de-DE"/>
              </w:rPr>
            </w:pPr>
            <w:r w:rsidRPr="002F2D28">
              <w:rPr>
                <w:lang w:val="de-DE"/>
              </w:rPr>
              <w:t>2500 BJ Den Haag</w:t>
            </w:r>
          </w:p>
          <w:p w:rsidRPr="002F2D28" w:rsidR="004425A7" w:rsidP="000B5742" w:rsidRDefault="00056846" w14:paraId="18C00F83" w14:textId="77777777">
            <w:pPr>
              <w:pStyle w:val="Huisstijl-Gegeven"/>
              <w:spacing w:after="90" w:line="240" w:lineRule="auto"/>
              <w:rPr>
                <w:lang w:val="de-DE"/>
              </w:rPr>
            </w:pPr>
            <w:r w:rsidRPr="002F2D28">
              <w:rPr>
                <w:lang w:val="de-DE"/>
              </w:rPr>
              <w:t>www.rijksoverheid.nl</w:t>
            </w:r>
          </w:p>
          <w:p w:rsidRPr="002F2D28" w:rsidR="001650E8" w:rsidP="000B5742" w:rsidRDefault="001650E8" w14:paraId="0B0FF676" w14:textId="66A878FF">
            <w:pPr>
              <w:spacing w:line="240" w:lineRule="auto"/>
              <w:rPr>
                <w:sz w:val="13"/>
                <w:szCs w:val="13"/>
                <w:lang w:val="de-DE"/>
              </w:rPr>
            </w:pPr>
          </w:p>
        </w:tc>
      </w:tr>
      <w:tr w:rsidR="00E52C44" w:rsidTr="00151402" w14:paraId="392478D3" w14:textId="77777777">
        <w:trPr>
          <w:trHeight w:val="450"/>
        </w:trPr>
        <w:tc>
          <w:tcPr>
            <w:tcW w:w="2160" w:type="dxa"/>
          </w:tcPr>
          <w:p w:rsidR="00D57D9F" w:rsidP="000B5742" w:rsidRDefault="00056846" w14:paraId="7A799A44" w14:textId="77777777">
            <w:pPr>
              <w:spacing w:line="240" w:lineRule="auto"/>
              <w:rPr>
                <w:b/>
                <w:sz w:val="13"/>
                <w:szCs w:val="13"/>
              </w:rPr>
            </w:pPr>
            <w:r w:rsidRPr="00C54BBA">
              <w:rPr>
                <w:b/>
                <w:sz w:val="13"/>
                <w:szCs w:val="13"/>
              </w:rPr>
              <w:t>Onze referentie</w:t>
            </w:r>
          </w:p>
          <w:p w:rsidRPr="00D74F66" w:rsidR="00D57D9F" w:rsidP="000B5742" w:rsidRDefault="00A85568" w14:paraId="26201DD0" w14:textId="60CB988A">
            <w:pPr>
              <w:tabs>
                <w:tab w:val="center" w:pos="1080"/>
              </w:tabs>
              <w:spacing w:line="240" w:lineRule="auto"/>
              <w:rPr>
                <w:sz w:val="13"/>
                <w:szCs w:val="13"/>
              </w:rPr>
            </w:pPr>
            <w:r>
              <w:rPr>
                <w:sz w:val="13"/>
                <w:szCs w:val="13"/>
              </w:rPr>
              <w:t>50</w:t>
            </w:r>
            <w:r w:rsidR="0031551F">
              <w:rPr>
                <w:sz w:val="13"/>
                <w:szCs w:val="13"/>
              </w:rPr>
              <w:t>589918</w:t>
            </w:r>
          </w:p>
        </w:tc>
      </w:tr>
      <w:tr w:rsidR="00E52C44" w:rsidTr="00151402" w14:paraId="634C463B" w14:textId="77777777">
        <w:trPr>
          <w:trHeight w:val="222"/>
        </w:trPr>
        <w:tc>
          <w:tcPr>
            <w:tcW w:w="2160" w:type="dxa"/>
          </w:tcPr>
          <w:p w:rsidRPr="0068461A" w:rsidR="00D57D9F" w:rsidP="000B5742" w:rsidRDefault="00D57D9F" w14:paraId="473BFC56" w14:textId="77777777">
            <w:pPr>
              <w:spacing w:before="90" w:line="240" w:lineRule="auto"/>
              <w:rPr>
                <w:i/>
                <w:sz w:val="13"/>
                <w:szCs w:val="13"/>
              </w:rPr>
            </w:pPr>
          </w:p>
        </w:tc>
      </w:tr>
    </w:tbl>
    <w:p w:rsidR="001E37CB" w:rsidP="001E37CB" w:rsidRDefault="001E37CB" w14:paraId="2AC3DED5" w14:textId="4AE06BF3">
      <w:pPr>
        <w:spacing w:after="200" w:line="240" w:lineRule="auto"/>
      </w:pPr>
      <w:r>
        <w:t>Hierbij stuur ik u</w:t>
      </w:r>
      <w:r w:rsidR="00401156">
        <w:t>w Kamer</w:t>
      </w:r>
      <w:r>
        <w:t xml:space="preserve"> het verslag van de formele Onderwijs, Jeugd, Cultuur en Sport Raad (OJCS-Raad) voor de onderdelen onderwijs en cultuur die op 25 en 26 november 2024 in Brussel plaatsvonden.</w:t>
      </w:r>
    </w:p>
    <w:p w:rsidR="00A85568" w:rsidP="001E37CB" w:rsidRDefault="00A85568" w14:paraId="2FA14A84" w14:textId="77777777">
      <w:pPr>
        <w:spacing w:line="240" w:lineRule="auto"/>
        <w:rPr>
          <w:szCs w:val="20"/>
        </w:rPr>
      </w:pPr>
    </w:p>
    <w:p w:rsidR="001E37CB" w:rsidP="001E37CB" w:rsidRDefault="001E37CB" w14:paraId="4D87F7E8" w14:textId="410D206A">
      <w:pPr>
        <w:spacing w:line="240" w:lineRule="auto"/>
        <w:rPr>
          <w:szCs w:val="20"/>
        </w:rPr>
      </w:pPr>
      <w:r>
        <w:rPr>
          <w:szCs w:val="20"/>
        </w:rPr>
        <w:t>D</w:t>
      </w:r>
      <w:r w:rsidRPr="004B4901">
        <w:rPr>
          <w:szCs w:val="20"/>
        </w:rPr>
        <w:t>e minister van On</w:t>
      </w:r>
      <w:r>
        <w:rPr>
          <w:szCs w:val="20"/>
        </w:rPr>
        <w:t>derwijs, Cultuur en Wetenschap,</w:t>
      </w:r>
    </w:p>
    <w:p w:rsidR="001E37CB" w:rsidP="001E37CB" w:rsidRDefault="001E37CB" w14:paraId="743E5B11" w14:textId="77777777">
      <w:pPr>
        <w:spacing w:line="240" w:lineRule="auto"/>
        <w:rPr>
          <w:szCs w:val="20"/>
        </w:rPr>
      </w:pPr>
    </w:p>
    <w:p w:rsidR="001E37CB" w:rsidP="001E37CB" w:rsidRDefault="001E37CB" w14:paraId="17388893" w14:textId="77777777">
      <w:pPr>
        <w:spacing w:line="240" w:lineRule="auto"/>
        <w:rPr>
          <w:szCs w:val="20"/>
        </w:rPr>
      </w:pPr>
    </w:p>
    <w:p w:rsidR="001E37CB" w:rsidP="001E37CB" w:rsidRDefault="001E37CB" w14:paraId="6EDC2A5E" w14:textId="77777777">
      <w:pPr>
        <w:spacing w:line="240" w:lineRule="auto"/>
        <w:rPr>
          <w:szCs w:val="20"/>
        </w:rPr>
      </w:pPr>
    </w:p>
    <w:p w:rsidR="001E37CB" w:rsidP="001E37CB" w:rsidRDefault="001E37CB" w14:paraId="0F52567B" w14:textId="77777777">
      <w:pPr>
        <w:pStyle w:val="standaard-tekst"/>
        <w:rPr>
          <w:sz w:val="18"/>
          <w:szCs w:val="18"/>
          <w:lang w:val="nl-NL"/>
        </w:rPr>
      </w:pPr>
      <w:r>
        <w:rPr>
          <w:sz w:val="18"/>
          <w:szCs w:val="18"/>
          <w:lang w:val="nl-NL"/>
        </w:rPr>
        <w:br/>
        <w:t>Eppo Bruins</w:t>
      </w:r>
    </w:p>
    <w:p w:rsidR="001E37CB" w:rsidP="001E37CB" w:rsidRDefault="001E37CB" w14:paraId="64CC69C0" w14:textId="77777777">
      <w:pPr>
        <w:pStyle w:val="standaard-tekst"/>
        <w:rPr>
          <w:sz w:val="18"/>
          <w:szCs w:val="18"/>
          <w:lang w:val="nl-NL"/>
        </w:rPr>
      </w:pPr>
    </w:p>
    <w:p w:rsidR="001E37CB" w:rsidP="001E37CB" w:rsidRDefault="001E37CB" w14:paraId="1101C604" w14:textId="77777777">
      <w:pPr>
        <w:spacing w:line="240" w:lineRule="auto"/>
        <w:rPr>
          <w:szCs w:val="18"/>
        </w:rPr>
      </w:pPr>
      <w:r>
        <w:rPr>
          <w:szCs w:val="18"/>
        </w:rPr>
        <w:br w:type="page"/>
      </w:r>
    </w:p>
    <w:p w:rsidR="001E37CB" w:rsidP="001E37CB" w:rsidRDefault="001E37CB" w14:paraId="0C164413" w14:textId="77777777">
      <w:pPr>
        <w:spacing w:line="240" w:lineRule="auto"/>
        <w:rPr>
          <w:b/>
          <w:bCs/>
          <w:color w:val="000000"/>
          <w:u w:val="single"/>
        </w:rPr>
      </w:pPr>
      <w:r>
        <w:rPr>
          <w:b/>
          <w:bCs/>
          <w:color w:val="000000"/>
          <w:u w:val="single"/>
        </w:rPr>
        <w:lastRenderedPageBreak/>
        <w:t>Onderwijs</w:t>
      </w:r>
    </w:p>
    <w:p w:rsidRPr="00AD666D" w:rsidR="001E37CB" w:rsidP="001E37CB" w:rsidRDefault="001E37CB" w14:paraId="4D3E3E5B" w14:textId="4EACFE05">
      <w:pPr>
        <w:spacing w:line="240" w:lineRule="auto"/>
        <w:rPr>
          <w:color w:val="000000"/>
          <w:szCs w:val="18"/>
        </w:rPr>
      </w:pPr>
      <w:r>
        <w:rPr>
          <w:color w:val="000000"/>
        </w:rPr>
        <w:t xml:space="preserve">Het onderdeel onderwijs vond plaats op 25 november in Brussel. </w:t>
      </w:r>
      <w:r w:rsidRPr="00AD666D">
        <w:rPr>
          <w:color w:val="000000"/>
          <w:szCs w:val="18"/>
        </w:rPr>
        <w:t>Voorafgaand aan het beleidsdebat stonden de onderstaande stukken ter vaststelling geagendeerd</w:t>
      </w:r>
      <w:r>
        <w:rPr>
          <w:color w:val="000000"/>
          <w:szCs w:val="18"/>
        </w:rPr>
        <w:t>, waarover u</w:t>
      </w:r>
      <w:r w:rsidR="00401156">
        <w:rPr>
          <w:color w:val="000000"/>
          <w:szCs w:val="18"/>
        </w:rPr>
        <w:t>w Kamer</w:t>
      </w:r>
      <w:r>
        <w:rPr>
          <w:color w:val="000000"/>
          <w:szCs w:val="18"/>
        </w:rPr>
        <w:t xml:space="preserve"> eerder in de geannoteerde agenda </w:t>
      </w:r>
      <w:r w:rsidR="00401156">
        <w:rPr>
          <w:color w:val="000000"/>
          <w:szCs w:val="18"/>
        </w:rPr>
        <w:t>is</w:t>
      </w:r>
      <w:r>
        <w:rPr>
          <w:color w:val="000000"/>
          <w:szCs w:val="18"/>
        </w:rPr>
        <w:t xml:space="preserve"> geïnformeerd</w:t>
      </w:r>
      <w:r w:rsidRPr="00AD666D">
        <w:rPr>
          <w:color w:val="000000"/>
          <w:szCs w:val="18"/>
        </w:rPr>
        <w:t>. Deze zijn zonder verdere opmerkingen aangenomen:</w:t>
      </w:r>
    </w:p>
    <w:p w:rsidRPr="00AD666D" w:rsidR="001E37CB" w:rsidP="001E37CB" w:rsidRDefault="001E37CB" w14:paraId="67EAFE66" w14:textId="77777777">
      <w:pPr>
        <w:spacing w:line="240" w:lineRule="auto"/>
        <w:rPr>
          <w:color w:val="000000"/>
          <w:szCs w:val="18"/>
        </w:rPr>
      </w:pPr>
    </w:p>
    <w:p w:rsidR="001E37CB" w:rsidP="001E37CB" w:rsidRDefault="001E37CB" w14:paraId="3D2E8AFD" w14:textId="77777777">
      <w:pPr>
        <w:pStyle w:val="Lijstalinea"/>
        <w:numPr>
          <w:ilvl w:val="0"/>
          <w:numId w:val="25"/>
        </w:numPr>
        <w:spacing w:line="240" w:lineRule="auto"/>
        <w:rPr>
          <w:szCs w:val="18"/>
        </w:rPr>
      </w:pPr>
      <w:r w:rsidRPr="00930A05">
        <w:rPr>
          <w:szCs w:val="18"/>
        </w:rPr>
        <w:t>Raadsaanbeveling</w:t>
      </w:r>
      <w:r>
        <w:rPr>
          <w:szCs w:val="18"/>
        </w:rPr>
        <w:t xml:space="preserve"> over aantrekkelijke en duurzame carrièrepaden in het hoger onderwijs</w:t>
      </w:r>
    </w:p>
    <w:p w:rsidR="001E37CB" w:rsidP="001E37CB" w:rsidRDefault="001E37CB" w14:paraId="3D96D005" w14:textId="77777777">
      <w:pPr>
        <w:pStyle w:val="Lijstalinea"/>
        <w:numPr>
          <w:ilvl w:val="0"/>
          <w:numId w:val="25"/>
        </w:numPr>
        <w:spacing w:line="240" w:lineRule="auto"/>
        <w:rPr>
          <w:szCs w:val="18"/>
        </w:rPr>
      </w:pPr>
      <w:r w:rsidRPr="00782ECE">
        <w:rPr>
          <w:szCs w:val="18"/>
        </w:rPr>
        <w:t>Raadsconclusies over strategische partnerschappen in onderwijs en training</w:t>
      </w:r>
    </w:p>
    <w:p w:rsidRPr="00782ECE" w:rsidR="001E37CB" w:rsidP="001E37CB" w:rsidRDefault="001E37CB" w14:paraId="5DB72DED" w14:textId="77777777">
      <w:pPr>
        <w:spacing w:line="240" w:lineRule="auto"/>
        <w:rPr>
          <w:szCs w:val="18"/>
        </w:rPr>
      </w:pPr>
    </w:p>
    <w:p w:rsidRPr="00782ECE" w:rsidR="001E37CB" w:rsidP="001E37CB" w:rsidRDefault="001E37CB" w14:paraId="5769BC55" w14:textId="77777777">
      <w:pPr>
        <w:spacing w:line="240" w:lineRule="auto"/>
        <w:rPr>
          <w:rFonts w:eastAsia="Calibri" w:cs="Arial"/>
          <w:b/>
          <w:bCs/>
          <w:szCs w:val="18"/>
          <w:lang w:eastAsia="en-US"/>
        </w:rPr>
      </w:pPr>
      <w:r w:rsidRPr="00AD666D">
        <w:rPr>
          <w:rFonts w:eastAsia="Calibri" w:cs="Arial"/>
          <w:b/>
          <w:bCs/>
          <w:szCs w:val="18"/>
          <w:lang w:eastAsia="en-US"/>
        </w:rPr>
        <w:t xml:space="preserve">Beleidsdebat over </w:t>
      </w:r>
      <w:r>
        <w:rPr>
          <w:rFonts w:eastAsia="Calibri" w:cs="Arial"/>
          <w:b/>
          <w:bCs/>
          <w:szCs w:val="18"/>
          <w:lang w:eastAsia="en-US"/>
        </w:rPr>
        <w:t>het versterken van toekomstbestendige vaardigheden en concurrentievermogen via het hoger onderwijs</w:t>
      </w:r>
    </w:p>
    <w:p w:rsidR="001E37CB" w:rsidP="001E37CB" w:rsidRDefault="001E37CB" w14:paraId="0E6ADD8D" w14:textId="77777777">
      <w:pPr>
        <w:spacing w:line="240" w:lineRule="auto"/>
        <w:rPr>
          <w:szCs w:val="18"/>
        </w:rPr>
      </w:pPr>
      <w:r>
        <w:rPr>
          <w:szCs w:val="18"/>
        </w:rPr>
        <w:t>Een van de belangrijkste aanbevelingen uit het Draghi-rapport betreft het dichten van het tekort aan vaardigheden die cruciaal zijn voor het wereldwijd concurrentievermogen van de EU. In verschillende lidstaten is de verbinding tussen het onderwijs en de arbeidsmarkt niet altijd optimaal. Draghi beargumenteert daarom dat een Europese benadering voor de ontwikkeling van deze vaardigheden essentieel is. Grensoverstijgende samenwerking vormt hierin een belangrijke component, waarop de EU al verschillende initiatieven heeft gepresenteerd</w:t>
      </w:r>
      <w:r>
        <w:rPr>
          <w:rStyle w:val="Voetnootmarkering"/>
          <w:szCs w:val="18"/>
        </w:rPr>
        <w:footnoteReference w:id="1"/>
      </w:r>
      <w:r>
        <w:rPr>
          <w:szCs w:val="18"/>
        </w:rPr>
        <w:t>. In het bijzonder richtte dit debat zich op het concept van een gemeenschappelijke Europese graad. Dit concept zou moeten bijdragen aan de concurrentiekracht van de EU. Hierbij werd de lidstaten gevraagd te reflecteren hoe een gemeenschappelijke Europese Graad vaardigheden en concurrentievermogen kan versterken, en hoe hogescholen en universiteiten ondersteund kunnen worden om bij te dragen aan het EU concurrentievermogen.</w:t>
      </w:r>
    </w:p>
    <w:p w:rsidR="001E37CB" w:rsidP="001E37CB" w:rsidRDefault="001E37CB" w14:paraId="34C22771" w14:textId="77777777">
      <w:pPr>
        <w:spacing w:line="240" w:lineRule="auto"/>
        <w:rPr>
          <w:szCs w:val="18"/>
        </w:rPr>
      </w:pPr>
    </w:p>
    <w:p w:rsidRPr="00741268" w:rsidR="000F5C6C" w:rsidP="000F5C6C" w:rsidRDefault="000F5C6C" w14:paraId="20144BA2" w14:textId="2526B911">
      <w:pPr>
        <w:spacing w:line="240" w:lineRule="auto"/>
        <w:rPr>
          <w:szCs w:val="18"/>
        </w:rPr>
      </w:pPr>
      <w:r w:rsidRPr="00741268">
        <w:rPr>
          <w:szCs w:val="18"/>
        </w:rPr>
        <w:t>Tijdens het beleidsdebat heb ik aangegeven dat we het doel scherper voor ogen moeten stellen</w:t>
      </w:r>
      <w:r w:rsidR="00FE270B">
        <w:rPr>
          <w:szCs w:val="18"/>
        </w:rPr>
        <w:t>, namelijk</w:t>
      </w:r>
      <w:r w:rsidRPr="00741268">
        <w:rPr>
          <w:szCs w:val="18"/>
        </w:rPr>
        <w:t xml:space="preserve"> toekomstbestendige vaardigheden </w:t>
      </w:r>
      <w:r w:rsidR="00FE270B">
        <w:rPr>
          <w:szCs w:val="18"/>
        </w:rPr>
        <w:t xml:space="preserve">en een concurrerender Europa door Europese samenwerking, </w:t>
      </w:r>
      <w:r w:rsidRPr="00741268">
        <w:rPr>
          <w:szCs w:val="18"/>
        </w:rPr>
        <w:t>door administratieve barrières voor transnationale samenwerking te verlagen en door de uitwisseling van talent, kennis en ervaring te bevorderen. Daarbij moeten we onze verschillende uitgangspunten erkennen en de diversiteit van onze systemen gebruiken als een concurrentievoordeel.</w:t>
      </w:r>
    </w:p>
    <w:p w:rsidR="000F5C6C" w:rsidP="000F5C6C" w:rsidRDefault="000F5C6C" w14:paraId="45A655A6" w14:textId="77777777">
      <w:pPr>
        <w:spacing w:line="240" w:lineRule="auto"/>
        <w:rPr>
          <w:szCs w:val="18"/>
        </w:rPr>
      </w:pPr>
    </w:p>
    <w:p w:rsidR="000F5C6C" w:rsidP="000F5C6C" w:rsidRDefault="000F5C6C" w14:paraId="1930AC4E" w14:textId="24D9B86B">
      <w:pPr>
        <w:spacing w:line="240" w:lineRule="auto"/>
        <w:rPr>
          <w:szCs w:val="18"/>
        </w:rPr>
      </w:pPr>
      <w:r w:rsidRPr="00741268">
        <w:rPr>
          <w:szCs w:val="18"/>
        </w:rPr>
        <w:t>Daarbij heb ik de vraag opgeworpen of het voorliggende concept van een gezamenlijke Europese graad, en de daarbij voorgesteld</w:t>
      </w:r>
      <w:r w:rsidR="004B66C1">
        <w:rPr>
          <w:szCs w:val="18"/>
        </w:rPr>
        <w:t>e</w:t>
      </w:r>
      <w:r w:rsidRPr="00741268">
        <w:rPr>
          <w:szCs w:val="18"/>
        </w:rPr>
        <w:t xml:space="preserve"> criteria, daarvoor het gewenste middel is. In plaats daarvan heb ik gepleit voor een aanpak waarbij we meer </w:t>
      </w:r>
      <w:r>
        <w:rPr>
          <w:szCs w:val="18"/>
        </w:rPr>
        <w:t xml:space="preserve">op het </w:t>
      </w:r>
      <w:r w:rsidRPr="00741268">
        <w:rPr>
          <w:szCs w:val="18"/>
        </w:rPr>
        <w:t>proces</w:t>
      </w:r>
      <w:r>
        <w:rPr>
          <w:szCs w:val="18"/>
        </w:rPr>
        <w:t xml:space="preserve"> </w:t>
      </w:r>
      <w:r w:rsidRPr="00741268">
        <w:rPr>
          <w:szCs w:val="18"/>
        </w:rPr>
        <w:t xml:space="preserve">gericht </w:t>
      </w:r>
      <w:r>
        <w:rPr>
          <w:szCs w:val="18"/>
        </w:rPr>
        <w:t xml:space="preserve">zijn om </w:t>
      </w:r>
      <w:r w:rsidRPr="00741268">
        <w:rPr>
          <w:szCs w:val="18"/>
        </w:rPr>
        <w:t xml:space="preserve">barrières </w:t>
      </w:r>
      <w:r>
        <w:rPr>
          <w:szCs w:val="18"/>
        </w:rPr>
        <w:t xml:space="preserve">voor onderwijssamenwerking </w:t>
      </w:r>
      <w:r w:rsidRPr="00741268">
        <w:rPr>
          <w:szCs w:val="18"/>
        </w:rPr>
        <w:t>weg</w:t>
      </w:r>
      <w:r>
        <w:rPr>
          <w:szCs w:val="18"/>
        </w:rPr>
        <w:t xml:space="preserve"> te </w:t>
      </w:r>
      <w:r w:rsidRPr="00741268">
        <w:rPr>
          <w:szCs w:val="18"/>
        </w:rPr>
        <w:t xml:space="preserve">nemen dan </w:t>
      </w:r>
      <w:r>
        <w:rPr>
          <w:szCs w:val="18"/>
        </w:rPr>
        <w:t xml:space="preserve">op een </w:t>
      </w:r>
      <w:r w:rsidRPr="00741268">
        <w:rPr>
          <w:szCs w:val="18"/>
        </w:rPr>
        <w:t>inhoudelijk</w:t>
      </w:r>
      <w:r>
        <w:rPr>
          <w:szCs w:val="18"/>
        </w:rPr>
        <w:t>e</w:t>
      </w:r>
      <w:r w:rsidRPr="00741268">
        <w:rPr>
          <w:szCs w:val="18"/>
        </w:rPr>
        <w:t xml:space="preserve"> invulling van een mogelijke gezamenlijke Europese graad. Ook </w:t>
      </w:r>
      <w:r>
        <w:rPr>
          <w:szCs w:val="18"/>
        </w:rPr>
        <w:t xml:space="preserve">heb ik ervoor gepleit </w:t>
      </w:r>
      <w:r w:rsidRPr="00741268">
        <w:rPr>
          <w:szCs w:val="18"/>
        </w:rPr>
        <w:t>voort</w:t>
      </w:r>
      <w:r>
        <w:rPr>
          <w:szCs w:val="18"/>
        </w:rPr>
        <w:t xml:space="preserve"> te </w:t>
      </w:r>
      <w:r w:rsidRPr="00741268">
        <w:rPr>
          <w:szCs w:val="18"/>
        </w:rPr>
        <w:t xml:space="preserve">bouwen op wat we al hebben en </w:t>
      </w:r>
      <w:r>
        <w:rPr>
          <w:szCs w:val="18"/>
        </w:rPr>
        <w:t xml:space="preserve">om dus </w:t>
      </w:r>
      <w:r w:rsidRPr="00741268">
        <w:rPr>
          <w:szCs w:val="18"/>
        </w:rPr>
        <w:t xml:space="preserve">EU-breed de Bologna-instrumenten en -overeenkomsten </w:t>
      </w:r>
      <w:r w:rsidR="004B66C1">
        <w:rPr>
          <w:szCs w:val="18"/>
        </w:rPr>
        <w:t xml:space="preserve">te </w:t>
      </w:r>
      <w:r w:rsidRPr="00741268">
        <w:rPr>
          <w:szCs w:val="18"/>
        </w:rPr>
        <w:t>implementeren. Tot slot heb ik ons uitgangspunt gedeeld dat Europese samenwerking moet bijdragen aan een evenredigere spreiding van internationale studentmobiliteit.</w:t>
      </w:r>
    </w:p>
    <w:p w:rsidR="00741268" w:rsidP="001E37CB" w:rsidRDefault="00741268" w14:paraId="1FAB5DA2" w14:textId="77777777">
      <w:pPr>
        <w:spacing w:line="240" w:lineRule="auto"/>
        <w:rPr>
          <w:szCs w:val="18"/>
        </w:rPr>
      </w:pPr>
    </w:p>
    <w:p w:rsidR="001E37CB" w:rsidP="001E37CB" w:rsidRDefault="001E37CB" w14:paraId="176FDCE4" w14:textId="4C77D38E">
      <w:pPr>
        <w:spacing w:line="240" w:lineRule="auto"/>
        <w:rPr>
          <w:szCs w:val="18"/>
        </w:rPr>
      </w:pPr>
      <w:r>
        <w:rPr>
          <w:szCs w:val="18"/>
        </w:rPr>
        <w:t>Vrijwel alle lidstaten onderstreepten het belang van de Europese concurrentiekracht, betere aansluiting tussen arbeidsmarktbehoeften en onderwijs, en de potentiële bijdrage van het concept van een gemeenschappelijke Europese graad daar aan. Wel hadden veel lidstaten</w:t>
      </w:r>
      <w:r w:rsidR="00741268">
        <w:rPr>
          <w:szCs w:val="18"/>
        </w:rPr>
        <w:t>, net als ik,</w:t>
      </w:r>
      <w:r>
        <w:rPr>
          <w:szCs w:val="18"/>
        </w:rPr>
        <w:t xml:space="preserve"> vragen over het te doorlopen proces om het concept van een gemeenschappelijke graad uit te werken en de criteria die daar aan verbonden zouden worden. Zo waren er lidstaten die de Commissie hebben gevraagd om een impact assessment uit te voeren om de verwachte effecten, bijvoorbeeld op internationale studentstromen, inzichtelijk te maken.</w:t>
      </w:r>
    </w:p>
    <w:p w:rsidR="001E37CB" w:rsidP="001E37CB" w:rsidRDefault="001E37CB" w14:paraId="3979CB34" w14:textId="77777777">
      <w:pPr>
        <w:spacing w:line="240" w:lineRule="auto"/>
        <w:rPr>
          <w:szCs w:val="18"/>
        </w:rPr>
      </w:pPr>
    </w:p>
    <w:p w:rsidR="001E37CB" w:rsidP="001E37CB" w:rsidRDefault="001E37CB" w14:paraId="10756276" w14:textId="77777777">
      <w:pPr>
        <w:spacing w:line="240" w:lineRule="auto"/>
        <w:rPr>
          <w:szCs w:val="18"/>
        </w:rPr>
      </w:pPr>
      <w:r>
        <w:rPr>
          <w:szCs w:val="18"/>
        </w:rPr>
        <w:t>Ook benadrukten verschillende lidstaten het belang om dit proces stap voor stap aan te pakken, voort te bouwen op de bestaande afspraken in Bologna-verband, te voorkomen dat er parallelle processen ontstaan en het risico dat bestaande (kwaliteits)verschillen uitvergroot worden. Net als Nederland benoemden enkele lidstaten het belang van academische vrijheid en autonomie van instellingen, en uitten ze hun zorgen dat daar – zeker op het gebied van de door de Commissie gesuggereerde criteria – zorgvuldig naar gekeken moet worden.</w:t>
      </w:r>
    </w:p>
    <w:p w:rsidR="001E37CB" w:rsidP="001E37CB" w:rsidRDefault="001E37CB" w14:paraId="024EF0CF" w14:textId="77777777">
      <w:pPr>
        <w:spacing w:line="240" w:lineRule="auto"/>
        <w:rPr>
          <w:szCs w:val="18"/>
        </w:rPr>
      </w:pPr>
    </w:p>
    <w:p w:rsidR="001E37CB" w:rsidP="001E37CB" w:rsidRDefault="001E37CB" w14:paraId="2978E18F" w14:textId="0F438F80">
      <w:pPr>
        <w:spacing w:line="240" w:lineRule="auto"/>
        <w:rPr>
          <w:szCs w:val="18"/>
        </w:rPr>
      </w:pPr>
      <w:r>
        <w:rPr>
          <w:szCs w:val="18"/>
        </w:rPr>
        <w:t>Tot slot hebben verscheidene lidstaten opgeroepen tot een gezamenlijk proces van co-creatie tussen lidstaten, onderwijsinstellingen, studenten en andere belanghebbenden. Hier</w:t>
      </w:r>
      <w:r w:rsidR="00401156">
        <w:rPr>
          <w:szCs w:val="18"/>
        </w:rPr>
        <w:t>aan</w:t>
      </w:r>
      <w:r>
        <w:rPr>
          <w:szCs w:val="18"/>
        </w:rPr>
        <w:t xml:space="preserve"> zal in 2025 een eerste invulling worden gegeven in door de Commissie aangekondigde </w:t>
      </w:r>
      <w:r w:rsidRPr="00AF138C">
        <w:rPr>
          <w:i/>
          <w:iCs/>
          <w:szCs w:val="18"/>
        </w:rPr>
        <w:t>Policy Labs</w:t>
      </w:r>
      <w:r>
        <w:rPr>
          <w:szCs w:val="18"/>
        </w:rPr>
        <w:t>.</w:t>
      </w:r>
    </w:p>
    <w:p w:rsidR="001E37CB" w:rsidP="001E37CB" w:rsidRDefault="001E37CB" w14:paraId="1D71F2CF" w14:textId="77777777">
      <w:pPr>
        <w:spacing w:line="240" w:lineRule="auto"/>
        <w:rPr>
          <w:szCs w:val="18"/>
        </w:rPr>
      </w:pPr>
    </w:p>
    <w:p w:rsidR="001E37CB" w:rsidP="001E37CB" w:rsidRDefault="001E37CB" w14:paraId="377CC119" w14:textId="77777777">
      <w:pPr>
        <w:spacing w:line="240" w:lineRule="auto"/>
        <w:rPr>
          <w:b/>
          <w:bCs/>
          <w:szCs w:val="18"/>
        </w:rPr>
      </w:pPr>
      <w:r>
        <w:rPr>
          <w:b/>
          <w:bCs/>
          <w:szCs w:val="18"/>
        </w:rPr>
        <w:t>Studiefinanciering</w:t>
      </w:r>
    </w:p>
    <w:p w:rsidR="001E37CB" w:rsidP="001E37CB" w:rsidRDefault="001E37CB" w14:paraId="4808A403" w14:textId="77777777">
      <w:pPr>
        <w:spacing w:line="240" w:lineRule="auto"/>
      </w:pPr>
      <w:r>
        <w:rPr>
          <w:szCs w:val="18"/>
        </w:rPr>
        <w:t xml:space="preserve">Zoals ik in de geannoteerde agenda voor deze OJCS-Raad heb toegezegd, heb ik tijdens de Raad bij mijn collega-onderwijsministers actief de aandacht gevraagd voor het onderwerp studiefinanciering. In het bijzonder heb ik mijn zorgen geadresseerd </w:t>
      </w:r>
      <w:r w:rsidRPr="00750D6B">
        <w:rPr>
          <w:szCs w:val="18"/>
        </w:rPr>
        <w:t xml:space="preserve">dat studenten uit andere </w:t>
      </w:r>
      <w:r>
        <w:rPr>
          <w:szCs w:val="18"/>
        </w:rPr>
        <w:t>EER</w:t>
      </w:r>
      <w:r w:rsidRPr="00750D6B">
        <w:rPr>
          <w:szCs w:val="18"/>
        </w:rPr>
        <w:t xml:space="preserve"> landen </w:t>
      </w:r>
      <w:r>
        <w:rPr>
          <w:szCs w:val="18"/>
        </w:rPr>
        <w:t>studiefinanciering kunnen ontvangen van Nederland en soms ook vanuit hun thuisland, en dat daarbij de vraag kan ontstaan of dit redelijk is. Ook heb ik in gesprek met ministers uit andere lidstaten gesproken over de verschillende interpretaties over het aantal uur dat studenten moeten werken om aanspraak te kunnen maken op migrerend werknemerschap.</w:t>
      </w:r>
    </w:p>
    <w:p w:rsidR="001E37CB" w:rsidP="001E37CB" w:rsidRDefault="001E37CB" w14:paraId="0E88EF52" w14:textId="77777777">
      <w:pPr>
        <w:spacing w:line="240" w:lineRule="auto"/>
      </w:pPr>
    </w:p>
    <w:p w:rsidR="001E37CB" w:rsidP="001E37CB" w:rsidRDefault="001E37CB" w14:paraId="3651C34E" w14:textId="5C1A5D4F">
      <w:pPr>
        <w:spacing w:line="240" w:lineRule="auto"/>
      </w:pPr>
      <w:r>
        <w:t>Om dit thema weer op de Europese agenda te krijgen heb ik verschillende collega-onderwijsministers benaderd, en heb ik gevraagd of we gezamenlijk met een groep experts vanuit onze landen kunnen onderzoeken of het mogelijk is de voorwaarden om recht te krijgen op studiefinanciering zo veel mogelijk gelijk te trekken (en waar nodig aan te scherpen) en te voorkomen dat studenten dubbel gefinancierd worden. Meerdere collega-ministers hebben aangegeven dat een goed idee te vinden en dat de komende periode op te willen pakken.</w:t>
      </w:r>
      <w:r w:rsidR="0093260E">
        <w:t xml:space="preserve"> Dit zal ik, mede in het kader van de na de OJCS-raad aangenomen motie </w:t>
      </w:r>
      <w:r w:rsidRPr="0093260E" w:rsidR="0093260E">
        <w:t>Soepboer en Omtzigt</w:t>
      </w:r>
      <w:r w:rsidR="0093260E">
        <w:rPr>
          <w:rStyle w:val="Voetnootmarkering"/>
        </w:rPr>
        <w:footnoteReference w:id="2"/>
      </w:r>
      <w:r w:rsidR="0093260E">
        <w:t>, voortvarend oppakken.</w:t>
      </w:r>
    </w:p>
    <w:p w:rsidRPr="00AD666D" w:rsidR="001E37CB" w:rsidP="001E37CB" w:rsidRDefault="001E37CB" w14:paraId="79BE48BF" w14:textId="77777777">
      <w:pPr>
        <w:spacing w:line="240" w:lineRule="auto"/>
        <w:rPr>
          <w:i/>
          <w:iCs/>
          <w:szCs w:val="18"/>
        </w:rPr>
      </w:pPr>
    </w:p>
    <w:p w:rsidR="001E37CB" w:rsidP="001E37CB" w:rsidRDefault="001E37CB" w14:paraId="13F9B72F" w14:textId="77777777">
      <w:pPr>
        <w:spacing w:line="240" w:lineRule="auto"/>
        <w:rPr>
          <w:i/>
          <w:iCs/>
        </w:rPr>
      </w:pPr>
      <w:bookmarkStart w:name="_Hlk155261709" w:id="0"/>
      <w:r>
        <w:rPr>
          <w:i/>
          <w:iCs/>
        </w:rPr>
        <w:t>Diversen</w:t>
      </w:r>
    </w:p>
    <w:p w:rsidR="001E37CB" w:rsidP="001E37CB" w:rsidRDefault="001E37CB" w14:paraId="6DF539D9" w14:textId="77777777">
      <w:pPr>
        <w:spacing w:line="240" w:lineRule="auto"/>
        <w:rPr>
          <w:i/>
          <w:iCs/>
        </w:rPr>
      </w:pPr>
    </w:p>
    <w:p w:rsidRPr="00216FE0" w:rsidR="001E37CB" w:rsidP="001E37CB" w:rsidRDefault="001E37CB" w14:paraId="73B92760" w14:textId="77777777">
      <w:pPr>
        <w:spacing w:line="240" w:lineRule="auto"/>
        <w:rPr>
          <w:b/>
          <w:bCs/>
        </w:rPr>
      </w:pPr>
      <w:r w:rsidRPr="00216FE0">
        <w:rPr>
          <w:b/>
          <w:bCs/>
        </w:rPr>
        <w:t>MED9 ministeriële bijeenkomst voor onderwijs en duurzame ontwikkeling en de groene transitie in de Mediterrane regio (Cyprus)</w:t>
      </w:r>
    </w:p>
    <w:p w:rsidR="001E37CB" w:rsidP="001E37CB" w:rsidRDefault="001E37CB" w14:paraId="21287D4C" w14:textId="77777777">
      <w:pPr>
        <w:spacing w:line="240" w:lineRule="auto"/>
      </w:pPr>
      <w:r>
        <w:t xml:space="preserve">Cyprus gaf met dit diversen-punt een toelichting op een bijeenkomst van ministers van de EU landen die aan de Middellandse Zee liggen. Hier hebben zij het gehad over duurzaamheidsonderwijs, waarvoor onder andere een actieplan richting 2030 is opgesteld. </w:t>
      </w:r>
    </w:p>
    <w:p w:rsidR="001E37CB" w:rsidP="001E37CB" w:rsidRDefault="001E37CB" w14:paraId="295B83FC" w14:textId="77777777">
      <w:pPr>
        <w:spacing w:line="240" w:lineRule="auto"/>
      </w:pPr>
    </w:p>
    <w:p w:rsidR="001E37CB" w:rsidP="001E37CB" w:rsidRDefault="001E37CB" w14:paraId="36E316F1" w14:textId="77777777">
      <w:pPr>
        <w:spacing w:line="240" w:lineRule="auto"/>
        <w:rPr>
          <w:b/>
          <w:bCs/>
        </w:rPr>
      </w:pPr>
      <w:r>
        <w:rPr>
          <w:b/>
          <w:bCs/>
        </w:rPr>
        <w:t>Presentatie prioriteiten Poolse EU-voorzitterschap (Polen)</w:t>
      </w:r>
    </w:p>
    <w:p w:rsidRPr="00480CBF" w:rsidR="001E37CB" w:rsidP="001E37CB" w:rsidRDefault="001E37CB" w14:paraId="40F3DE76" w14:textId="77777777">
      <w:pPr>
        <w:spacing w:line="240" w:lineRule="auto"/>
      </w:pPr>
      <w:r>
        <w:t xml:space="preserve">Polen gaf een toelichting op het aankomende EU-voorzitterschap, in het bijzonder gericht op onderwijs. Prioriteiten zijn onder andere de voortgang en evaluatie van de Europese Onderwijsruimte, samenwerking op inclusief onderwijs, excellentie in het mbo, het hoger onderwijspakket, implementatie van de Raadsaanbeveling uit 2023 over digitaal onderwijs en het </w:t>
      </w:r>
      <w:r>
        <w:rPr>
          <w:i/>
          <w:iCs/>
        </w:rPr>
        <w:t>Digital Education Action Plan</w:t>
      </w:r>
      <w:r>
        <w:rPr>
          <w:rStyle w:val="Voetnootmarkering"/>
        </w:rPr>
        <w:footnoteReference w:id="3"/>
      </w:r>
      <w:r>
        <w:rPr>
          <w:i/>
          <w:iCs/>
        </w:rPr>
        <w:t xml:space="preserve"> </w:t>
      </w:r>
      <w:r>
        <w:t xml:space="preserve">en tenslotte de toekomst van EU-programma’s gerelateerd aan onderwijs en training. </w:t>
      </w:r>
    </w:p>
    <w:bookmarkEnd w:id="0"/>
    <w:p w:rsidR="001E37CB" w:rsidP="001E37CB" w:rsidRDefault="001E37CB" w14:paraId="66AA3692" w14:textId="77777777">
      <w:pPr>
        <w:spacing w:line="240" w:lineRule="auto"/>
        <w:rPr>
          <w:b/>
          <w:bCs/>
          <w:szCs w:val="18"/>
          <w:u w:val="single"/>
        </w:rPr>
      </w:pPr>
    </w:p>
    <w:p w:rsidRPr="00AD666D" w:rsidR="001E37CB" w:rsidP="001E37CB" w:rsidRDefault="001E37CB" w14:paraId="2AFC79D9" w14:textId="77777777">
      <w:pPr>
        <w:spacing w:line="240" w:lineRule="auto"/>
        <w:rPr>
          <w:b/>
          <w:bCs/>
          <w:szCs w:val="18"/>
          <w:u w:val="single"/>
        </w:rPr>
      </w:pPr>
      <w:r w:rsidRPr="00AD666D">
        <w:rPr>
          <w:b/>
          <w:bCs/>
          <w:szCs w:val="18"/>
          <w:u w:val="single"/>
        </w:rPr>
        <w:t>Cultuur</w:t>
      </w:r>
    </w:p>
    <w:p w:rsidRPr="00AD666D" w:rsidR="001E37CB" w:rsidP="001E37CB" w:rsidRDefault="001E37CB" w14:paraId="32DB4882" w14:textId="77777777">
      <w:pPr>
        <w:spacing w:line="240" w:lineRule="auto"/>
        <w:rPr>
          <w:color w:val="000000"/>
          <w:szCs w:val="18"/>
        </w:rPr>
      </w:pPr>
      <w:r w:rsidRPr="00AD666D">
        <w:rPr>
          <w:color w:val="000000"/>
          <w:szCs w:val="18"/>
        </w:rPr>
        <w:lastRenderedPageBreak/>
        <w:t>Het onderdeel cultuur vond plaats op 2</w:t>
      </w:r>
      <w:r>
        <w:rPr>
          <w:color w:val="000000"/>
          <w:szCs w:val="18"/>
        </w:rPr>
        <w:t>6</w:t>
      </w:r>
      <w:r w:rsidRPr="00AD666D">
        <w:rPr>
          <w:color w:val="000000"/>
          <w:szCs w:val="18"/>
        </w:rPr>
        <w:t xml:space="preserve"> november in Brussel. Voorafgaand aan het beleidsdebat stond het onderstaande stuk ter vaststelling geagendeerd</w:t>
      </w:r>
      <w:r>
        <w:rPr>
          <w:color w:val="000000"/>
          <w:szCs w:val="18"/>
        </w:rPr>
        <w:t>, waarover u eerder in de geannoteerde agenda bent geïnformeerd</w:t>
      </w:r>
      <w:r w:rsidRPr="00AD666D">
        <w:rPr>
          <w:color w:val="000000"/>
          <w:szCs w:val="18"/>
        </w:rPr>
        <w:t>. Deze is zonder verdere opmerkingen aangenomen:</w:t>
      </w:r>
    </w:p>
    <w:p w:rsidRPr="00AD666D" w:rsidR="001E37CB" w:rsidP="001E37CB" w:rsidRDefault="001E37CB" w14:paraId="2179726E" w14:textId="77777777">
      <w:pPr>
        <w:spacing w:line="240" w:lineRule="auto"/>
        <w:rPr>
          <w:color w:val="000000"/>
          <w:szCs w:val="18"/>
        </w:rPr>
      </w:pPr>
    </w:p>
    <w:p w:rsidRPr="00BF0F07" w:rsidR="001E37CB" w:rsidP="001E37CB" w:rsidRDefault="001E37CB" w14:paraId="4B279936" w14:textId="77777777">
      <w:pPr>
        <w:pStyle w:val="Lijstalinea"/>
        <w:numPr>
          <w:ilvl w:val="0"/>
          <w:numId w:val="25"/>
        </w:numPr>
        <w:spacing w:line="240" w:lineRule="auto"/>
        <w:rPr>
          <w:szCs w:val="18"/>
        </w:rPr>
      </w:pPr>
      <w:r w:rsidRPr="004A799F">
        <w:t xml:space="preserve">Raadsconclusies over het verbeteren en ondersteunen van de </w:t>
      </w:r>
      <w:r>
        <w:t>toegang tot cultuur</w:t>
      </w:r>
    </w:p>
    <w:p w:rsidRPr="00AD666D" w:rsidR="001E37CB" w:rsidP="001E37CB" w:rsidRDefault="001E37CB" w14:paraId="492D8FBF" w14:textId="77777777">
      <w:pPr>
        <w:spacing w:line="240" w:lineRule="auto"/>
        <w:rPr>
          <w:color w:val="000000"/>
          <w:szCs w:val="18"/>
        </w:rPr>
      </w:pPr>
    </w:p>
    <w:p w:rsidR="001E37CB" w:rsidP="001E37CB" w:rsidRDefault="001E37CB" w14:paraId="73F07823" w14:textId="77777777">
      <w:pPr>
        <w:spacing w:line="240" w:lineRule="auto"/>
        <w:rPr>
          <w:b/>
          <w:bCs/>
        </w:rPr>
      </w:pPr>
      <w:r w:rsidRPr="00A46548">
        <w:rPr>
          <w:b/>
          <w:bCs/>
          <w:szCs w:val="18"/>
        </w:rPr>
        <w:t>Beleidsdebat</w:t>
      </w:r>
      <w:r w:rsidRPr="00A46548">
        <w:rPr>
          <w:szCs w:val="18"/>
        </w:rPr>
        <w:t xml:space="preserve"> </w:t>
      </w:r>
      <w:r w:rsidRPr="00A46548">
        <w:rPr>
          <w:b/>
          <w:bCs/>
          <w:szCs w:val="18"/>
        </w:rPr>
        <w:t xml:space="preserve">over </w:t>
      </w:r>
      <w:r w:rsidRPr="000A7445">
        <w:rPr>
          <w:b/>
          <w:bCs/>
        </w:rPr>
        <w:t>de rol van bibliotheken en het ontwikkelen van media</w:t>
      </w:r>
      <w:r>
        <w:rPr>
          <w:b/>
          <w:bCs/>
        </w:rPr>
        <w:t>wijsheid</w:t>
      </w:r>
    </w:p>
    <w:p w:rsidR="001E37CB" w:rsidP="001E37CB" w:rsidRDefault="001E37CB" w14:paraId="6B3DCA2D" w14:textId="77777777">
      <w:r>
        <w:t xml:space="preserve">Het Hongaarse voorzitterschap schetste de noodzaak van bibliotheken en hun bijdragen aan de ontwikkeling van mediageletterdheid in een steeds meer digitale wereld. De achtergrond van het beleidsdebat was het werkplan voor cultuur 2023-2026, waarin de rol van bibliotheken bij het bevorderen van geletterdheid in heel Europa wordt erkend. Het voorzitterschap noemde drie uitdagingen ter discussie: (I) lacunes in het onderwijs op het gebied van mediageletterdheid, (II) infrastructuur en financiering en (III) ontwikkeling van vaardigheden voor bibliothecarissen. </w:t>
      </w:r>
    </w:p>
    <w:p w:rsidRPr="001426FE" w:rsidR="001E37CB" w:rsidP="001E37CB" w:rsidRDefault="001E37CB" w14:paraId="3C821D1B" w14:textId="77777777"/>
    <w:p w:rsidR="001E37CB" w:rsidP="001E37CB" w:rsidRDefault="001E37CB" w14:paraId="66A358EB" w14:textId="77777777">
      <w:pPr>
        <w:rPr>
          <w:szCs w:val="18"/>
        </w:rPr>
      </w:pPr>
      <w:r>
        <w:rPr>
          <w:szCs w:val="18"/>
        </w:rPr>
        <w:t xml:space="preserve">De Commissie begon met een statement over het fundamentele belang van bibliotheken voor het Europese cultuur-, sociaal- en onderwijslandschap en verwees daarbij naar de aandacht voor bibliotheken in het werkplan voor cultuur 2023-2026. De Commissie benoemde het belang van de doorgroei van bibliotheken en ziet dit als een oplossing voor het probleem van desinformatie. De Commissie riep daarbij op om bibliotheken te helpen uitbreiden en noemde een aantal concrete voorbeelden van de manier waarop zij lidstaten hierin ondersteunt. In het bijzonder werd de ondersteuning voor de open coördinatiemethode (OMC)-groep genoemd. Dit is een groep van experts uit lidstaten van de EU die zich buigen over de verschillende rollen van openbare bibliotheken. Tot slot riep </w:t>
      </w:r>
      <w:r w:rsidRPr="001F3FA7">
        <w:rPr>
          <w:szCs w:val="18"/>
        </w:rPr>
        <w:t xml:space="preserve">de Commissie lidstaten op </w:t>
      </w:r>
      <w:r w:rsidRPr="001F3FA7">
        <w:rPr>
          <w:rFonts w:cs="Calibri"/>
        </w:rPr>
        <w:t>om te blijven investeren in bibliotheken om ook hen de voordelen van de digitale transformatie te doen toekomen</w:t>
      </w:r>
      <w:r>
        <w:rPr>
          <w:rFonts w:cs="Calibri"/>
        </w:rPr>
        <w:t xml:space="preserve">. </w:t>
      </w:r>
    </w:p>
    <w:p w:rsidR="001E37CB" w:rsidP="001E37CB" w:rsidRDefault="001E37CB" w14:paraId="23970D7C" w14:textId="77777777">
      <w:pPr>
        <w:rPr>
          <w:szCs w:val="18"/>
        </w:rPr>
      </w:pPr>
    </w:p>
    <w:p w:rsidR="001E37CB" w:rsidP="001E37CB" w:rsidRDefault="001E37CB" w14:paraId="74ED06EA" w14:textId="77777777">
      <w:pPr>
        <w:rPr>
          <w:szCs w:val="18"/>
        </w:rPr>
      </w:pPr>
      <w:r>
        <w:rPr>
          <w:szCs w:val="18"/>
        </w:rPr>
        <w:t xml:space="preserve">Verschillende lidstaten gaven daarop aan het belang van bibliotheken </w:t>
      </w:r>
      <w:r>
        <w:t xml:space="preserve">als </w:t>
      </w:r>
      <w:r w:rsidRPr="00A27896">
        <w:t>cruciale platforms</w:t>
      </w:r>
      <w:r>
        <w:t xml:space="preserve"> </w:t>
      </w:r>
      <w:r w:rsidRPr="00A27896">
        <w:t>voor</w:t>
      </w:r>
      <w:r>
        <w:rPr>
          <w:color w:val="FF0000"/>
        </w:rPr>
        <w:t xml:space="preserve"> </w:t>
      </w:r>
      <w:r w:rsidRPr="00EB6ADB">
        <w:t xml:space="preserve">sociale cohesie, </w:t>
      </w:r>
      <w:r w:rsidRPr="00A27896">
        <w:t>democratische participatie en educatieve ontwikkeling</w:t>
      </w:r>
      <w:r>
        <w:t xml:space="preserve"> te onderstrepen. Ook gingen lidstaten in op de samenwerking tussen bibliotheken met de academische wereld en NGO’s, die volgens hen versterkt moet worden. Samengevat verzoeken de lidstaten om op EU-niveau kennisuitwisseling en netwerken van bibliotheken te versterken en EU-programma’s beter af te stemmen op de behoeftes van bibliotheken. </w:t>
      </w:r>
    </w:p>
    <w:p w:rsidR="001E37CB" w:rsidP="001E37CB" w:rsidRDefault="001E37CB" w14:paraId="442F3A0A" w14:textId="77777777">
      <w:pPr>
        <w:rPr>
          <w:szCs w:val="18"/>
        </w:rPr>
      </w:pPr>
    </w:p>
    <w:p w:rsidR="001E37CB" w:rsidP="001E37CB" w:rsidRDefault="001E37CB" w14:paraId="62D2755C" w14:textId="77777777">
      <w:pPr>
        <w:rPr>
          <w:szCs w:val="18"/>
        </w:rPr>
      </w:pPr>
      <w:r>
        <w:rPr>
          <w:szCs w:val="18"/>
        </w:rPr>
        <w:t xml:space="preserve">Nederland gaf aan bibliotheken als een essentiële pilaar van de democratische samenleving te zien en om die reden de afgelopen jaren extra in het netwerk van bibliotheken te hebben geïnvesteerd en dit de komende jaren voort te zetten. Daarnaast heeft Nederland de plannen voor een wettelijke verplichting om in iedere gemeente een bibliotheekvestiging te hebben toegelicht en andere concrete voorbeelden genoemd van hoe Nederlandse bibliotheken bijdragen aan mediageletterdheid, zoals de IDO’s en het mediawijsheid programma </w:t>
      </w:r>
      <w:r w:rsidRPr="00975861">
        <w:rPr>
          <w:szCs w:val="18"/>
        </w:rPr>
        <w:t>HackShield</w:t>
      </w:r>
      <w:r>
        <w:rPr>
          <w:szCs w:val="18"/>
        </w:rPr>
        <w:t xml:space="preserve">. Samengevat heeft Nederland het belang van de groeiende erkenning van de rol van bibliotheken onderstreept en opgeroepen om meer Europees samen te werken. Hierbij is ook verwezen naar de bovengenoemde OMC-groep waar Nederland samen met Ierland voorzitter van is. </w:t>
      </w:r>
    </w:p>
    <w:p w:rsidR="001E37CB" w:rsidP="001E37CB" w:rsidRDefault="001E37CB" w14:paraId="3EED418F" w14:textId="77777777">
      <w:pPr>
        <w:pStyle w:val="standaard-tekst"/>
        <w:rPr>
          <w:color w:val="000000"/>
          <w:sz w:val="18"/>
          <w:szCs w:val="18"/>
          <w:lang w:val="nl-NL"/>
        </w:rPr>
      </w:pPr>
    </w:p>
    <w:p w:rsidRPr="00427937" w:rsidR="001E37CB" w:rsidP="001E37CB" w:rsidRDefault="001E37CB" w14:paraId="2EF8DD72" w14:textId="77777777">
      <w:pPr>
        <w:pStyle w:val="standaard-tekst"/>
        <w:rPr>
          <w:i/>
          <w:iCs/>
          <w:sz w:val="18"/>
          <w:szCs w:val="18"/>
          <w:lang w:val="nl-NL"/>
        </w:rPr>
      </w:pPr>
      <w:r w:rsidRPr="00427937">
        <w:rPr>
          <w:i/>
          <w:iCs/>
          <w:color w:val="000000"/>
          <w:sz w:val="18"/>
          <w:szCs w:val="18"/>
          <w:lang w:val="nl-NL"/>
        </w:rPr>
        <w:t>Diversen</w:t>
      </w:r>
    </w:p>
    <w:p w:rsidRPr="00AD666D" w:rsidR="001E37CB" w:rsidP="001E37CB" w:rsidRDefault="001E37CB" w14:paraId="1C5437BB" w14:textId="77777777">
      <w:pPr>
        <w:pStyle w:val="standaard-tekst"/>
        <w:rPr>
          <w:b/>
          <w:bCs/>
          <w:sz w:val="18"/>
          <w:szCs w:val="18"/>
          <w:lang w:val="nl-NL"/>
        </w:rPr>
      </w:pPr>
    </w:p>
    <w:p w:rsidRPr="000E2D27" w:rsidR="001E37CB" w:rsidP="001E37CB" w:rsidRDefault="001E37CB" w14:paraId="65EAC830" w14:textId="77777777">
      <w:pPr>
        <w:spacing w:line="240" w:lineRule="auto"/>
        <w:rPr>
          <w:b/>
          <w:bCs/>
        </w:rPr>
      </w:pPr>
      <w:r w:rsidRPr="000E2D27">
        <w:rPr>
          <w:b/>
          <w:bCs/>
          <w:color w:val="000000"/>
        </w:rPr>
        <w:t>Het belang van ondersteuning van samenwerking en engagement in culturele en creatieve sectoren op EU-niveau</w:t>
      </w:r>
      <w:r>
        <w:rPr>
          <w:b/>
          <w:bCs/>
        </w:rPr>
        <w:t xml:space="preserve"> </w:t>
      </w:r>
      <w:r w:rsidRPr="000E2D27">
        <w:rPr>
          <w:b/>
          <w:bCs/>
        </w:rPr>
        <w:t>(</w:t>
      </w:r>
      <w:r>
        <w:rPr>
          <w:b/>
          <w:bCs/>
        </w:rPr>
        <w:t>Estland/Letland/Litouwen /Duitsland/Slovenië/Griekenland/ Slowakije/Spanje/Cyprus</w:t>
      </w:r>
      <w:r w:rsidRPr="000E2D27">
        <w:rPr>
          <w:b/>
          <w:bCs/>
        </w:rPr>
        <w:t>)</w:t>
      </w:r>
    </w:p>
    <w:p w:rsidR="001E37CB" w:rsidP="001E37CB" w:rsidRDefault="001E37CB" w14:paraId="7B0ECFAC" w14:textId="77777777">
      <w:pPr>
        <w:spacing w:line="240" w:lineRule="auto"/>
        <w:rPr>
          <w:color w:val="000000"/>
        </w:rPr>
      </w:pPr>
      <w:r>
        <w:t>Er werd aangegeven dat h</w:t>
      </w:r>
      <w:r w:rsidRPr="009457C4">
        <w:t>et programma Creati</w:t>
      </w:r>
      <w:r>
        <w:t>ve</w:t>
      </w:r>
      <w:r w:rsidRPr="009457C4">
        <w:t xml:space="preserve"> Europ</w:t>
      </w:r>
      <w:r>
        <w:t>e</w:t>
      </w:r>
      <w:r w:rsidRPr="009457C4">
        <w:t xml:space="preserve"> een essentieel instrument</w:t>
      </w:r>
      <w:r>
        <w:t xml:space="preserve"> is</w:t>
      </w:r>
      <w:r w:rsidRPr="009457C4">
        <w:t xml:space="preserve"> voor het bevorderen van culturele diversiteit en creativiteit en voor het stimuleren van de audiovisuele sector in Europa</w:t>
      </w:r>
      <w:r>
        <w:t xml:space="preserve">. De lidstaten benadrukten </w:t>
      </w:r>
      <w:r w:rsidRPr="009457C4">
        <w:t>dat het cruciaal is om</w:t>
      </w:r>
      <w:r>
        <w:t xml:space="preserve"> de</w:t>
      </w:r>
      <w:r w:rsidRPr="009457C4">
        <w:t xml:space="preserve"> samenwerking en het creëren van inhoud in de culturele en creatieve sectoren op EU-niveau te blijven ondersteunen. Deze steun moet zichtbaar, inclusief en duurzaam zijn, waarbij creativiteit en culturele diversiteit centraal staan.</w:t>
      </w:r>
      <w:r>
        <w:t xml:space="preserve"> </w:t>
      </w:r>
      <w:r>
        <w:rPr>
          <w:color w:val="000000"/>
        </w:rPr>
        <w:t xml:space="preserve">De Commissie gaf </w:t>
      </w:r>
      <w:r w:rsidRPr="000E2D27">
        <w:rPr>
          <w:color w:val="000000"/>
        </w:rPr>
        <w:t xml:space="preserve">aan dat deze oproep op het juiste moment komt en </w:t>
      </w:r>
      <w:r>
        <w:rPr>
          <w:color w:val="000000"/>
        </w:rPr>
        <w:t xml:space="preserve">dit mee te zullen nemen </w:t>
      </w:r>
      <w:r w:rsidRPr="000E2D27">
        <w:rPr>
          <w:color w:val="000000"/>
        </w:rPr>
        <w:t>in de huidige onderhandelingen.</w:t>
      </w:r>
    </w:p>
    <w:p w:rsidR="001E37CB" w:rsidP="001E37CB" w:rsidRDefault="001E37CB" w14:paraId="0241EB74" w14:textId="77777777">
      <w:pPr>
        <w:spacing w:line="240" w:lineRule="auto"/>
        <w:rPr>
          <w:rFonts w:cstheme="minorHAnsi"/>
          <w:b/>
          <w:bCs/>
        </w:rPr>
      </w:pPr>
    </w:p>
    <w:p w:rsidR="001E37CB" w:rsidP="001E37CB" w:rsidRDefault="001E37CB" w14:paraId="35F27F42" w14:textId="77777777">
      <w:pPr>
        <w:spacing w:line="240" w:lineRule="auto"/>
        <w:rPr>
          <w:rFonts w:cstheme="minorHAnsi"/>
          <w:b/>
          <w:bCs/>
        </w:rPr>
      </w:pPr>
      <w:r w:rsidRPr="000E2D27">
        <w:rPr>
          <w:rFonts w:cstheme="minorHAnsi"/>
          <w:b/>
          <w:bCs/>
        </w:rPr>
        <w:t>MED-9 conferentie (C</w:t>
      </w:r>
      <w:r>
        <w:rPr>
          <w:rFonts w:cstheme="minorHAnsi"/>
          <w:b/>
          <w:bCs/>
        </w:rPr>
        <w:t>yprus</w:t>
      </w:r>
      <w:r w:rsidRPr="000E2D27">
        <w:rPr>
          <w:rFonts w:cstheme="minorHAnsi"/>
          <w:b/>
          <w:bCs/>
        </w:rPr>
        <w:t xml:space="preserve">) </w:t>
      </w:r>
    </w:p>
    <w:p w:rsidR="001E37CB" w:rsidP="001E37CB" w:rsidRDefault="001E37CB" w14:paraId="3308D0B6" w14:textId="77777777">
      <w:pPr>
        <w:spacing w:line="240" w:lineRule="auto"/>
        <w:rPr>
          <w:rFonts w:cstheme="minorHAnsi"/>
          <w:szCs w:val="18"/>
        </w:rPr>
      </w:pPr>
      <w:r w:rsidRPr="006574C3">
        <w:rPr>
          <w:rFonts w:cstheme="minorHAnsi"/>
          <w:szCs w:val="18"/>
        </w:rPr>
        <w:t>Cyprus</w:t>
      </w:r>
      <w:r w:rsidRPr="0039374B">
        <w:rPr>
          <w:rFonts w:cstheme="minorHAnsi"/>
          <w:szCs w:val="18"/>
        </w:rPr>
        <w:t xml:space="preserve"> heeft de </w:t>
      </w:r>
      <w:r>
        <w:rPr>
          <w:rFonts w:cstheme="minorHAnsi"/>
          <w:szCs w:val="18"/>
        </w:rPr>
        <w:t>Raad</w:t>
      </w:r>
      <w:r w:rsidRPr="0039374B">
        <w:rPr>
          <w:rFonts w:cstheme="minorHAnsi"/>
          <w:szCs w:val="18"/>
        </w:rPr>
        <w:t xml:space="preserve"> geïnformeerd </w:t>
      </w:r>
      <w:r w:rsidRPr="0039374B">
        <w:rPr>
          <w:rFonts w:cs="Calibri"/>
          <w:szCs w:val="18"/>
        </w:rPr>
        <w:t xml:space="preserve">over de MED-9 conferentie </w:t>
      </w:r>
      <w:r w:rsidRPr="0039374B">
        <w:rPr>
          <w:rFonts w:cstheme="minorHAnsi"/>
          <w:szCs w:val="18"/>
        </w:rPr>
        <w:t>inzake culturele rechten, de veerkracht van de culturele sector en de rol van cultuur bij de SDG’s, waarvoor het land gastheer was.</w:t>
      </w:r>
      <w:r>
        <w:rPr>
          <w:rFonts w:cstheme="minorHAnsi"/>
          <w:szCs w:val="18"/>
        </w:rPr>
        <w:t xml:space="preserve"> Tijdens de conferentie hebben de ministers onderstreept op te komen voor culturele diversiteit. </w:t>
      </w:r>
    </w:p>
    <w:p w:rsidR="001E37CB" w:rsidP="001E37CB" w:rsidRDefault="001E37CB" w14:paraId="743B9667" w14:textId="77777777">
      <w:pPr>
        <w:spacing w:line="240" w:lineRule="auto"/>
        <w:rPr>
          <w:b/>
          <w:bCs/>
        </w:rPr>
      </w:pPr>
    </w:p>
    <w:p w:rsidRPr="00427937" w:rsidR="001E37CB" w:rsidP="001E37CB" w:rsidRDefault="001E37CB" w14:paraId="2D05E7C7" w14:textId="77777777">
      <w:pPr>
        <w:spacing w:line="240" w:lineRule="auto"/>
        <w:rPr>
          <w:b/>
          <w:bCs/>
        </w:rPr>
      </w:pPr>
      <w:r w:rsidRPr="00427937">
        <w:rPr>
          <w:b/>
          <w:bCs/>
        </w:rPr>
        <w:t>De selectie van de Europese Culturele Hoofdstad van 202</w:t>
      </w:r>
      <w:r>
        <w:rPr>
          <w:b/>
          <w:bCs/>
        </w:rPr>
        <w:t xml:space="preserve">9 </w:t>
      </w:r>
      <w:r w:rsidRPr="00427937">
        <w:rPr>
          <w:b/>
          <w:bCs/>
        </w:rPr>
        <w:t>(</w:t>
      </w:r>
      <w:r>
        <w:rPr>
          <w:b/>
          <w:bCs/>
        </w:rPr>
        <w:t>Polen</w:t>
      </w:r>
      <w:r w:rsidRPr="00427937">
        <w:rPr>
          <w:b/>
          <w:bCs/>
        </w:rPr>
        <w:t>)</w:t>
      </w:r>
    </w:p>
    <w:p w:rsidR="001E37CB" w:rsidP="001E37CB" w:rsidRDefault="001E37CB" w14:paraId="56998898" w14:textId="77777777">
      <w:pPr>
        <w:tabs>
          <w:tab w:val="center" w:pos="4536"/>
        </w:tabs>
        <w:spacing w:after="200" w:line="240" w:lineRule="auto"/>
        <w:rPr>
          <w:rFonts w:cstheme="minorHAnsi"/>
          <w:szCs w:val="18"/>
        </w:rPr>
      </w:pPr>
      <w:r w:rsidRPr="006574C3">
        <w:rPr>
          <w:rFonts w:cstheme="minorHAnsi"/>
          <w:szCs w:val="18"/>
        </w:rPr>
        <w:t>Polen</w:t>
      </w:r>
      <w:r>
        <w:rPr>
          <w:rFonts w:cstheme="minorHAnsi"/>
          <w:szCs w:val="18"/>
        </w:rPr>
        <w:t xml:space="preserve"> heeft de Raad geïnformeerd over het feit dat Lublin is aangewezen als Europese culturele hoofdstad en een presentatie gegeven over het selectieproces en het voorlopige programma in 2029. </w:t>
      </w:r>
      <w:r>
        <w:rPr>
          <w:rFonts w:cstheme="minorHAnsi"/>
          <w:szCs w:val="18"/>
        </w:rPr>
        <w:tab/>
      </w:r>
    </w:p>
    <w:p w:rsidR="001E37CB" w:rsidP="001E37CB" w:rsidRDefault="001E37CB" w14:paraId="5B1A1E1C" w14:textId="77777777">
      <w:pPr>
        <w:spacing w:line="240" w:lineRule="auto"/>
        <w:rPr>
          <w:b/>
          <w:bCs/>
        </w:rPr>
      </w:pPr>
      <w:r w:rsidRPr="0039374B">
        <w:rPr>
          <w:b/>
          <w:bCs/>
        </w:rPr>
        <w:t>Aandacht voor beleid van LS ter bevordering van culturele diversiteit in de digitale interne markt (</w:t>
      </w:r>
      <w:r>
        <w:rPr>
          <w:b/>
          <w:bCs/>
        </w:rPr>
        <w:t>Frankrijk/Griekenland/Italië/Spanje met steun van Duitsland</w:t>
      </w:r>
      <w:r w:rsidRPr="0039374B">
        <w:rPr>
          <w:b/>
          <w:bCs/>
        </w:rPr>
        <w:t>)</w:t>
      </w:r>
    </w:p>
    <w:p w:rsidR="001E37CB" w:rsidP="001E37CB" w:rsidRDefault="001E37CB" w14:paraId="140211C9" w14:textId="77777777">
      <w:pPr>
        <w:spacing w:line="240" w:lineRule="auto"/>
      </w:pPr>
      <w:r>
        <w:t xml:space="preserve">In de Raad is aandacht gevraagd voor de toenemende problemen waarmee lidstaten te maken hebben bij de uitvoering van het beleid ter bescherming </w:t>
      </w:r>
      <w:r w:rsidRPr="0033123E">
        <w:t>en bevordering van de culturele en taalkundige</w:t>
      </w:r>
      <w:r>
        <w:t xml:space="preserve"> diversiteit. Er zijn zorgen geuit over de </w:t>
      </w:r>
      <w:r w:rsidRPr="0033123E">
        <w:t>uitspraak van het H</w:t>
      </w:r>
      <w:r>
        <w:t>of van Justitie v</w:t>
      </w:r>
      <w:r w:rsidRPr="0033123E">
        <w:t>an de EU van 9 november 2023 over Google Ierland</w:t>
      </w:r>
      <w:r>
        <w:t xml:space="preserve">. Volgens </w:t>
      </w:r>
      <w:r w:rsidRPr="006574C3">
        <w:t>Frankrijk</w:t>
      </w:r>
      <w:r>
        <w:t xml:space="preserve"> zijn d</w:t>
      </w:r>
      <w:r w:rsidRPr="0033123E">
        <w:t>e gevolgen van deze uitspraak ingrijpend</w:t>
      </w:r>
      <w:r>
        <w:t xml:space="preserve">, </w:t>
      </w:r>
      <w:r w:rsidRPr="0033123E">
        <w:t>leid</w:t>
      </w:r>
      <w:r>
        <w:t>t</w:t>
      </w:r>
      <w:r w:rsidRPr="0033123E">
        <w:t xml:space="preserve"> deze tot een zeer restrictieve toepassing van de afwijking van het oorsprongslandbeginsel en stellen </w:t>
      </w:r>
      <w:r>
        <w:t xml:space="preserve">ze </w:t>
      </w:r>
      <w:r w:rsidRPr="0033123E">
        <w:t xml:space="preserve">de fundamenten van het Europese culturele model en het vermogen van </w:t>
      </w:r>
      <w:r>
        <w:t>lidstaten</w:t>
      </w:r>
      <w:r w:rsidRPr="0033123E">
        <w:t xml:space="preserve"> om hun cultuurbeleid uit te voeren ter discussie</w:t>
      </w:r>
      <w:r>
        <w:t xml:space="preserve">. </w:t>
      </w:r>
      <w:r w:rsidRPr="006574C3">
        <w:t>Luxemburg</w:t>
      </w:r>
      <w:r>
        <w:t xml:space="preserve"> (met steun van Malta en Denemarken) gaf aan dat het oorsprongslandbeginsel hoeksteen is van de interne markt en dat deze intact dient te blijven. De </w:t>
      </w:r>
      <w:r w:rsidRPr="006574C3">
        <w:t>Commissie</w:t>
      </w:r>
      <w:r>
        <w:t xml:space="preserve"> concludeerde dat de digitale interne markt en culturele en taalkundige diversiteit hand in hand kunnen gaan en dat nationale specifieke omstandigheden niet genegeerd mogen worden. Tot slot zei de </w:t>
      </w:r>
      <w:r w:rsidRPr="006574C3">
        <w:t>Commissie</w:t>
      </w:r>
      <w:r>
        <w:t xml:space="preserve"> bij de evaluatie van de AVMSD rekening te zullen houden met culturele diversiteit.</w:t>
      </w:r>
    </w:p>
    <w:p w:rsidR="001E37CB" w:rsidP="001E37CB" w:rsidRDefault="001E37CB" w14:paraId="2E70F7EE" w14:textId="77777777">
      <w:pPr>
        <w:spacing w:line="240" w:lineRule="auto"/>
        <w:rPr>
          <w:b/>
          <w:bCs/>
        </w:rPr>
      </w:pPr>
    </w:p>
    <w:p w:rsidR="001E37CB" w:rsidP="001E37CB" w:rsidRDefault="001E37CB" w14:paraId="3EE429DF" w14:textId="77777777">
      <w:pPr>
        <w:spacing w:line="240" w:lineRule="auto"/>
        <w:rPr>
          <w:b/>
          <w:bCs/>
        </w:rPr>
      </w:pPr>
      <w:r w:rsidRPr="00D131B0">
        <w:rPr>
          <w:b/>
          <w:bCs/>
        </w:rPr>
        <w:t xml:space="preserve">Heropening Notre-Dame </w:t>
      </w:r>
      <w:r>
        <w:rPr>
          <w:b/>
          <w:bCs/>
        </w:rPr>
        <w:t>(Frankrijk)</w:t>
      </w:r>
    </w:p>
    <w:p w:rsidR="001E37CB" w:rsidP="001E37CB" w:rsidRDefault="001E37CB" w14:paraId="522723A2" w14:textId="77777777">
      <w:pPr>
        <w:spacing w:line="240" w:lineRule="auto"/>
      </w:pPr>
      <w:r w:rsidRPr="00A74064">
        <w:t>Frankrijk</w:t>
      </w:r>
      <w:r>
        <w:t xml:space="preserve"> heeft de Raad geïnformeerd over de geplande heropening van de Notre-Dame die gepland staat voor begin december en bedankte alle lidstaten voor de solidariteit naar aanleiding van de brand in de kathedraal. </w:t>
      </w:r>
    </w:p>
    <w:p w:rsidR="001E37CB" w:rsidP="001E37CB" w:rsidRDefault="001E37CB" w14:paraId="428ECC9A" w14:textId="77777777">
      <w:pPr>
        <w:spacing w:line="240" w:lineRule="auto"/>
      </w:pPr>
    </w:p>
    <w:p w:rsidR="001E37CB" w:rsidP="001E37CB" w:rsidRDefault="001E37CB" w14:paraId="7B4C061C" w14:textId="77777777">
      <w:pPr>
        <w:spacing w:line="240" w:lineRule="auto"/>
        <w:rPr>
          <w:b/>
          <w:bCs/>
        </w:rPr>
      </w:pPr>
      <w:r w:rsidRPr="00427937">
        <w:rPr>
          <w:b/>
          <w:bCs/>
        </w:rPr>
        <w:t xml:space="preserve">Presentatie van de programma’s van de Europese Culturele Hoofdsteden van </w:t>
      </w:r>
      <w:r>
        <w:rPr>
          <w:b/>
          <w:bCs/>
        </w:rPr>
        <w:t>2025</w:t>
      </w:r>
      <w:r w:rsidRPr="00427937">
        <w:rPr>
          <w:b/>
          <w:bCs/>
        </w:rPr>
        <w:t xml:space="preserve"> (</w:t>
      </w:r>
      <w:r>
        <w:rPr>
          <w:b/>
          <w:bCs/>
        </w:rPr>
        <w:t>Duitsland en Slovenië</w:t>
      </w:r>
      <w:r w:rsidRPr="00427937">
        <w:rPr>
          <w:b/>
          <w:bCs/>
        </w:rPr>
        <w:t>)</w:t>
      </w:r>
    </w:p>
    <w:p w:rsidR="001E37CB" w:rsidP="001E37CB" w:rsidRDefault="001E37CB" w14:paraId="2E935C08" w14:textId="77777777">
      <w:pPr>
        <w:spacing w:line="240" w:lineRule="auto"/>
      </w:pPr>
      <w:r>
        <w:t>In 2025 zullen er twee Europese culturele hoofdsteden zijn: Chemnitz in Duitsland en Nova Gorica in Slovenië. Beide landen hebben de programma’s van deze culturele hoofdsteden gepresenteerd.</w:t>
      </w:r>
    </w:p>
    <w:p w:rsidR="001E37CB" w:rsidP="001E37CB" w:rsidRDefault="001E37CB" w14:paraId="663E5C1F" w14:textId="77777777">
      <w:pPr>
        <w:spacing w:line="240" w:lineRule="auto"/>
      </w:pPr>
    </w:p>
    <w:p w:rsidR="001E37CB" w:rsidP="001E37CB" w:rsidRDefault="001E37CB" w14:paraId="0160FA77" w14:textId="77777777">
      <w:pPr>
        <w:spacing w:line="240" w:lineRule="auto"/>
        <w:rPr>
          <w:rFonts w:cs="Calibri"/>
          <w:b/>
          <w:bCs/>
          <w:szCs w:val="18"/>
        </w:rPr>
      </w:pPr>
      <w:r w:rsidRPr="006574C3">
        <w:rPr>
          <w:rFonts w:cstheme="minorHAnsi"/>
          <w:b/>
          <w:bCs/>
        </w:rPr>
        <w:t xml:space="preserve">Terugkoppeling </w:t>
      </w:r>
      <w:r w:rsidRPr="006574C3">
        <w:rPr>
          <w:rFonts w:cs="Calibri"/>
          <w:b/>
          <w:bCs/>
          <w:szCs w:val="18"/>
        </w:rPr>
        <w:t xml:space="preserve">G7 ministeriele bijeenkomst voor </w:t>
      </w:r>
      <w:r>
        <w:rPr>
          <w:rFonts w:cs="Calibri"/>
          <w:b/>
          <w:bCs/>
          <w:szCs w:val="18"/>
        </w:rPr>
        <w:t>C</w:t>
      </w:r>
      <w:r w:rsidRPr="006574C3">
        <w:rPr>
          <w:rFonts w:cs="Calibri"/>
          <w:b/>
          <w:bCs/>
          <w:szCs w:val="18"/>
        </w:rPr>
        <w:t>ultuur in Napels</w:t>
      </w:r>
      <w:r>
        <w:rPr>
          <w:rFonts w:cs="Calibri"/>
          <w:b/>
          <w:bCs/>
          <w:szCs w:val="18"/>
        </w:rPr>
        <w:t xml:space="preserve"> (Italië)</w:t>
      </w:r>
    </w:p>
    <w:p w:rsidRPr="00A74064" w:rsidR="001E37CB" w:rsidP="001E37CB" w:rsidRDefault="001E37CB" w14:paraId="00755B9C" w14:textId="77777777">
      <w:pPr>
        <w:spacing w:line="240" w:lineRule="auto"/>
        <w:rPr>
          <w:rFonts w:cstheme="minorHAnsi"/>
        </w:rPr>
      </w:pPr>
      <w:r>
        <w:t xml:space="preserve">Italië deed verslag van de ministeriele bijeenkomst voor Cultuur in Napels. </w:t>
      </w:r>
      <w:r>
        <w:rPr>
          <w:rFonts w:cstheme="minorHAnsi"/>
        </w:rPr>
        <w:t xml:space="preserve">Deze is </w:t>
      </w:r>
      <w:r w:rsidRPr="006574C3">
        <w:rPr>
          <w:rFonts w:cstheme="minorHAnsi"/>
        </w:rPr>
        <w:t>op 19-21 september gehouden</w:t>
      </w:r>
      <w:r>
        <w:rPr>
          <w:rFonts w:cstheme="minorHAnsi"/>
        </w:rPr>
        <w:t xml:space="preserve">. </w:t>
      </w:r>
      <w:r w:rsidRPr="00A74064">
        <w:rPr>
          <w:rFonts w:cstheme="minorHAnsi"/>
        </w:rPr>
        <w:t xml:space="preserve">De Ministeriële verklaring ‘Culture, common </w:t>
      </w:r>
      <w:r w:rsidRPr="00A74064">
        <w:rPr>
          <w:rFonts w:cstheme="minorHAnsi"/>
        </w:rPr>
        <w:lastRenderedPageBreak/>
        <w:t>good of humanity, common responsibility’ en de Napels verklaring ‘Culture for the sustainable development of Africa and the world’ zijn tijdens de bije</w:t>
      </w:r>
      <w:r>
        <w:rPr>
          <w:rFonts w:cstheme="minorHAnsi"/>
        </w:rPr>
        <w:t xml:space="preserve">enkomst </w:t>
      </w:r>
      <w:r w:rsidRPr="00A74064">
        <w:rPr>
          <w:rFonts w:cstheme="minorHAnsi"/>
        </w:rPr>
        <w:t xml:space="preserve">aangenomen. </w:t>
      </w:r>
    </w:p>
    <w:p w:rsidRPr="00A74064" w:rsidR="001E37CB" w:rsidP="001E37CB" w:rsidRDefault="001E37CB" w14:paraId="314821E0" w14:textId="77777777">
      <w:pPr>
        <w:spacing w:line="240" w:lineRule="auto"/>
        <w:rPr>
          <w:rFonts w:cstheme="minorHAnsi"/>
        </w:rPr>
      </w:pPr>
    </w:p>
    <w:p w:rsidRPr="00427937" w:rsidR="001E37CB" w:rsidP="001E37CB" w:rsidRDefault="001E37CB" w14:paraId="3748682D" w14:textId="77777777">
      <w:pPr>
        <w:spacing w:line="240" w:lineRule="auto"/>
        <w:rPr>
          <w:b/>
          <w:bCs/>
        </w:rPr>
      </w:pPr>
      <w:r w:rsidRPr="00427937">
        <w:rPr>
          <w:b/>
          <w:bCs/>
        </w:rPr>
        <w:t xml:space="preserve">Werkprogramma van het inkomende </w:t>
      </w:r>
      <w:r>
        <w:rPr>
          <w:b/>
          <w:bCs/>
        </w:rPr>
        <w:t>Poolse</w:t>
      </w:r>
      <w:r w:rsidRPr="00427937">
        <w:rPr>
          <w:b/>
          <w:bCs/>
        </w:rPr>
        <w:t xml:space="preserve"> voorzitterschap (</w:t>
      </w:r>
      <w:r>
        <w:rPr>
          <w:b/>
          <w:bCs/>
        </w:rPr>
        <w:t>Polen</w:t>
      </w:r>
      <w:r w:rsidRPr="00427937">
        <w:rPr>
          <w:b/>
          <w:bCs/>
        </w:rPr>
        <w:t>)</w:t>
      </w:r>
    </w:p>
    <w:p w:rsidRPr="006574C3" w:rsidR="001E37CB" w:rsidP="001E37CB" w:rsidRDefault="001E37CB" w14:paraId="6FD150B6" w14:textId="77777777">
      <w:pPr>
        <w:spacing w:line="240" w:lineRule="auto"/>
      </w:pPr>
      <w:r>
        <w:t xml:space="preserve">Het Poolse voorzitterschap informeerde de Raad over de periode januari-juni 2025. Het voorzitterschap heeft aangegeven Raadsconclusies voor te bereiden over </w:t>
      </w:r>
      <w:r w:rsidRPr="009A53FE">
        <w:rPr>
          <w:color w:val="000000"/>
        </w:rPr>
        <w:t>het steunen van artiesten aan het begin van hun carrière</w:t>
      </w:r>
      <w:r>
        <w:t xml:space="preserve">. </w:t>
      </w:r>
    </w:p>
    <w:p w:rsidR="001E37CB" w:rsidP="001E37CB" w:rsidRDefault="001E37CB" w14:paraId="4C124DDA" w14:textId="77777777">
      <w:pPr>
        <w:spacing w:line="240" w:lineRule="auto"/>
      </w:pPr>
    </w:p>
    <w:p w:rsidR="001E37CB" w:rsidP="001E37CB" w:rsidRDefault="001E37CB" w14:paraId="6E13DF5A" w14:textId="77777777">
      <w:pPr>
        <w:spacing w:line="240" w:lineRule="auto"/>
        <w:rPr>
          <w:b/>
          <w:bCs/>
        </w:rPr>
      </w:pPr>
      <w:r>
        <w:rPr>
          <w:b/>
          <w:bCs/>
        </w:rPr>
        <w:t xml:space="preserve">Brief EU cultuurministers aan de Europese Commissie over Creative Europe </w:t>
      </w:r>
    </w:p>
    <w:p w:rsidRPr="00E85C11" w:rsidR="001E37CB" w:rsidP="001E37CB" w:rsidRDefault="001E37CB" w14:paraId="0B6C6839" w14:textId="0C3DA6DD">
      <w:pPr>
        <w:spacing w:line="240" w:lineRule="auto"/>
      </w:pPr>
      <w:r w:rsidRPr="00485DC0">
        <w:t xml:space="preserve">Als vervolg op het </w:t>
      </w:r>
      <w:r>
        <w:t>diversen-</w:t>
      </w:r>
      <w:r w:rsidRPr="00485DC0">
        <w:t>punt dat werd ingebracht door Estland/Letland/Litouwen /Duitsland/Slovenië/Griekenland/ Slowakije/Spanje/Cyprus</w:t>
      </w:r>
      <w:r>
        <w:t xml:space="preserve"> is op voorstel van Letland een brief ges</w:t>
      </w:r>
      <w:r w:rsidR="007073E4">
        <w:t>chreven</w:t>
      </w:r>
      <w:r>
        <w:t xml:space="preserve"> aan de Europese </w:t>
      </w:r>
      <w:r w:rsidR="007073E4">
        <w:t>C</w:t>
      </w:r>
      <w:r>
        <w:t>ommissie waarin h</w:t>
      </w:r>
      <w:r w:rsidRPr="00485DC0">
        <w:t xml:space="preserve">et belang van </w:t>
      </w:r>
      <w:r>
        <w:t xml:space="preserve">de </w:t>
      </w:r>
      <w:r w:rsidRPr="00485DC0">
        <w:t xml:space="preserve">ondersteuning van samenwerking en </w:t>
      </w:r>
      <w:r>
        <w:t xml:space="preserve">het </w:t>
      </w:r>
      <w:r w:rsidRPr="00485DC0">
        <w:t>engagement in</w:t>
      </w:r>
      <w:r>
        <w:t xml:space="preserve"> de</w:t>
      </w:r>
      <w:r w:rsidRPr="00485DC0">
        <w:t xml:space="preserve"> culturele en creatieve sectoren op EU-niveau</w:t>
      </w:r>
      <w:r>
        <w:t xml:space="preserve"> wordt benadrukt. Deze brief </w:t>
      </w:r>
      <w:r w:rsidR="007073E4">
        <w:t>wordt waarschijnlijk</w:t>
      </w:r>
      <w:r>
        <w:t xml:space="preserve"> door een groot aantal cultuurministers ondertekend, inclusief mijzelf.</w:t>
      </w:r>
      <w:r w:rsidR="008C4744">
        <w:t xml:space="preserve"> Op het moment van schrijven is deze brief nog niet verstuurd, wanneer dit het geval is zal ik deze met uw Kamer delen.</w:t>
      </w:r>
    </w:p>
    <w:p w:rsidR="001E37CB" w:rsidP="001E37CB" w:rsidRDefault="001E37CB" w14:paraId="58E7152B" w14:textId="77777777">
      <w:pPr>
        <w:spacing w:line="240" w:lineRule="auto"/>
      </w:pPr>
    </w:p>
    <w:p w:rsidRPr="000B5742" w:rsidR="001E37CB" w:rsidP="001E37CB" w:rsidRDefault="001E37CB" w14:paraId="3423F0E2" w14:textId="77777777">
      <w:pPr>
        <w:spacing w:line="240" w:lineRule="auto"/>
      </w:pPr>
    </w:p>
    <w:p w:rsidRPr="000B5742" w:rsidR="001A17F9" w:rsidP="001E37CB" w:rsidRDefault="001A17F9" w14:paraId="4B93A396" w14:textId="77777777">
      <w:pPr>
        <w:spacing w:after="200" w:line="240" w:lineRule="auto"/>
      </w:pPr>
    </w:p>
    <w:sectPr w:rsidRPr="000B5742" w:rsidR="001A17F9" w:rsidSect="00D514A7">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D00F" w14:textId="77777777" w:rsidR="00C064E8" w:rsidRDefault="00C064E8">
      <w:r>
        <w:separator/>
      </w:r>
    </w:p>
    <w:p w14:paraId="23ABD74C" w14:textId="77777777" w:rsidR="00C064E8" w:rsidRDefault="00C064E8"/>
  </w:endnote>
  <w:endnote w:type="continuationSeparator" w:id="0">
    <w:p w14:paraId="50B2F2B6" w14:textId="77777777" w:rsidR="00C064E8" w:rsidRDefault="00C064E8">
      <w:r>
        <w:continuationSeparator/>
      </w:r>
    </w:p>
    <w:p w14:paraId="7C16206E" w14:textId="77777777" w:rsidR="00C064E8" w:rsidRDefault="00C06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A6F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52C44" w14:paraId="54256F13" w14:textId="77777777" w:rsidTr="004C7E1D">
      <w:trPr>
        <w:trHeight w:hRule="exact" w:val="357"/>
      </w:trPr>
      <w:tc>
        <w:tcPr>
          <w:tcW w:w="7603" w:type="dxa"/>
          <w:shd w:val="clear" w:color="auto" w:fill="auto"/>
        </w:tcPr>
        <w:p w14:paraId="038B9359" w14:textId="77777777" w:rsidR="002F71BB" w:rsidRPr="004C7E1D" w:rsidRDefault="002F71BB" w:rsidP="004C7E1D">
          <w:pPr>
            <w:spacing w:line="180" w:lineRule="exact"/>
            <w:rPr>
              <w:sz w:val="13"/>
              <w:szCs w:val="13"/>
            </w:rPr>
          </w:pPr>
        </w:p>
      </w:tc>
      <w:tc>
        <w:tcPr>
          <w:tcW w:w="2172" w:type="dxa"/>
          <w:shd w:val="clear" w:color="auto" w:fill="auto"/>
        </w:tcPr>
        <w:p w14:paraId="1CA07E99" w14:textId="732CCF43" w:rsidR="002F71BB" w:rsidRPr="004C7E1D" w:rsidRDefault="00056846"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F04BB">
            <w:rPr>
              <w:szCs w:val="13"/>
            </w:rPr>
            <w:t>6</w:t>
          </w:r>
          <w:r w:rsidRPr="004C7E1D">
            <w:rPr>
              <w:szCs w:val="13"/>
            </w:rPr>
            <w:fldChar w:fldCharType="end"/>
          </w:r>
        </w:p>
      </w:tc>
    </w:tr>
  </w:tbl>
  <w:p w14:paraId="3B230E4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52C44" w14:paraId="20B8C4BB" w14:textId="77777777" w:rsidTr="004C7E1D">
      <w:trPr>
        <w:trHeight w:hRule="exact" w:val="357"/>
      </w:trPr>
      <w:tc>
        <w:tcPr>
          <w:tcW w:w="7709" w:type="dxa"/>
          <w:shd w:val="clear" w:color="auto" w:fill="auto"/>
        </w:tcPr>
        <w:p w14:paraId="70A95A06" w14:textId="77777777" w:rsidR="00D17084" w:rsidRPr="004C7E1D" w:rsidRDefault="00D17084" w:rsidP="004C7E1D">
          <w:pPr>
            <w:spacing w:line="180" w:lineRule="exact"/>
            <w:rPr>
              <w:sz w:val="13"/>
              <w:szCs w:val="13"/>
            </w:rPr>
          </w:pPr>
        </w:p>
      </w:tc>
      <w:tc>
        <w:tcPr>
          <w:tcW w:w="2060" w:type="dxa"/>
          <w:shd w:val="clear" w:color="auto" w:fill="auto"/>
        </w:tcPr>
        <w:p w14:paraId="2BEF91CA" w14:textId="12932A9E" w:rsidR="00D17084" w:rsidRPr="004C7E1D" w:rsidRDefault="00056846"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F04BB">
            <w:rPr>
              <w:szCs w:val="13"/>
            </w:rPr>
            <w:t>6</w:t>
          </w:r>
          <w:r w:rsidRPr="004C7E1D">
            <w:rPr>
              <w:szCs w:val="13"/>
            </w:rPr>
            <w:fldChar w:fldCharType="end"/>
          </w:r>
        </w:p>
      </w:tc>
    </w:tr>
  </w:tbl>
  <w:p w14:paraId="6B60054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138E" w14:textId="77777777" w:rsidR="00C064E8" w:rsidRDefault="00C064E8">
      <w:r>
        <w:separator/>
      </w:r>
    </w:p>
    <w:p w14:paraId="40531DEE" w14:textId="77777777" w:rsidR="00C064E8" w:rsidRDefault="00C064E8"/>
  </w:footnote>
  <w:footnote w:type="continuationSeparator" w:id="0">
    <w:p w14:paraId="2F825A14" w14:textId="77777777" w:rsidR="00C064E8" w:rsidRDefault="00C064E8">
      <w:r>
        <w:continuationSeparator/>
      </w:r>
    </w:p>
    <w:p w14:paraId="36C677ED" w14:textId="77777777" w:rsidR="00C064E8" w:rsidRDefault="00C064E8"/>
  </w:footnote>
  <w:footnote w:id="1">
    <w:p w14:paraId="61DCD4E8" w14:textId="77777777" w:rsidR="001E37CB" w:rsidRPr="00480CBF" w:rsidRDefault="001E37CB" w:rsidP="001E37CB">
      <w:pPr>
        <w:pStyle w:val="Voetnoottekst"/>
        <w:rPr>
          <w:sz w:val="13"/>
          <w:szCs w:val="13"/>
          <w:lang w:val="en-US"/>
        </w:rPr>
      </w:pPr>
      <w:r w:rsidRPr="00480CBF">
        <w:rPr>
          <w:rStyle w:val="Voetnootmarkering"/>
          <w:sz w:val="13"/>
          <w:szCs w:val="13"/>
        </w:rPr>
        <w:footnoteRef/>
      </w:r>
      <w:r w:rsidRPr="00480CBF">
        <w:rPr>
          <w:sz w:val="13"/>
          <w:szCs w:val="13"/>
          <w:lang w:val="en-US"/>
        </w:rPr>
        <w:t xml:space="preserve"> </w:t>
      </w:r>
      <w:r w:rsidRPr="00480CBF">
        <w:rPr>
          <w:bCs/>
          <w:sz w:val="13"/>
          <w:szCs w:val="13"/>
          <w:lang w:val="en-US"/>
        </w:rPr>
        <w:t>European Education Area, the European Skills Agenda</w:t>
      </w:r>
      <w:r w:rsidRPr="00480CBF">
        <w:rPr>
          <w:sz w:val="13"/>
          <w:szCs w:val="13"/>
          <w:lang w:val="en-US"/>
        </w:rPr>
        <w:t xml:space="preserve">, the Digital Education Action Plan and the Pact for Skills. </w:t>
      </w:r>
    </w:p>
  </w:footnote>
  <w:footnote w:id="2">
    <w:p w14:paraId="5011BB7F" w14:textId="7C93D7E7" w:rsidR="0093260E" w:rsidRPr="001112C9" w:rsidRDefault="0093260E">
      <w:pPr>
        <w:pStyle w:val="Voetnoottekst"/>
        <w:rPr>
          <w:lang w:val="en-US"/>
        </w:rPr>
      </w:pPr>
      <w:r>
        <w:rPr>
          <w:rStyle w:val="Voetnootmarkering"/>
        </w:rPr>
        <w:footnoteRef/>
      </w:r>
      <w:r>
        <w:rPr>
          <w:lang w:val="en-US"/>
        </w:rPr>
        <w:t xml:space="preserve"> </w:t>
      </w:r>
      <w:r w:rsidRPr="001112C9">
        <w:rPr>
          <w:sz w:val="16"/>
          <w:szCs w:val="16"/>
          <w:lang w:val="en-US"/>
        </w:rPr>
        <w:t>Kamerstukken nr. 31288-1170</w:t>
      </w:r>
    </w:p>
  </w:footnote>
  <w:footnote w:id="3">
    <w:p w14:paraId="6FE0BB12" w14:textId="77777777" w:rsidR="001E37CB" w:rsidRPr="00480CBF" w:rsidRDefault="001E37CB" w:rsidP="001E37CB">
      <w:pPr>
        <w:pStyle w:val="Voetnoottekst"/>
        <w:rPr>
          <w:lang w:val="en-US"/>
        </w:rPr>
      </w:pPr>
      <w:r w:rsidRPr="00480CBF">
        <w:rPr>
          <w:rStyle w:val="Voetnootmarkering"/>
          <w:sz w:val="13"/>
          <w:szCs w:val="13"/>
        </w:rPr>
        <w:footnoteRef/>
      </w:r>
      <w:r w:rsidRPr="00480CBF">
        <w:rPr>
          <w:sz w:val="13"/>
          <w:szCs w:val="13"/>
          <w:lang w:val="en-US"/>
        </w:rPr>
        <w:t xml:space="preserve"> Digital skills and competences and successful digital education and training</w:t>
      </w:r>
      <w:r>
        <w:rPr>
          <w:sz w:val="13"/>
          <w:szCs w:val="13"/>
          <w:lang w:val="en-US"/>
        </w:rPr>
        <w:t xml:space="preserve"> (2023), Consilium Europa.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52C44" w14:paraId="18B388FC" w14:textId="77777777" w:rsidTr="006D2D53">
      <w:trPr>
        <w:trHeight w:hRule="exact" w:val="400"/>
      </w:trPr>
      <w:tc>
        <w:tcPr>
          <w:tcW w:w="7518" w:type="dxa"/>
          <w:shd w:val="clear" w:color="auto" w:fill="auto"/>
        </w:tcPr>
        <w:p w14:paraId="2DBBCCFB" w14:textId="0F1664D1" w:rsidR="00527BD4" w:rsidRPr="00275984" w:rsidRDefault="00527BD4" w:rsidP="00BF4427">
          <w:pPr>
            <w:pStyle w:val="Huisstijl-Rubricering"/>
          </w:pPr>
        </w:p>
      </w:tc>
    </w:tr>
  </w:tbl>
  <w:p w14:paraId="3A9AF02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52C44" w14:paraId="06A60528" w14:textId="77777777" w:rsidTr="003B528D">
      <w:tc>
        <w:tcPr>
          <w:tcW w:w="2160" w:type="dxa"/>
          <w:shd w:val="clear" w:color="auto" w:fill="auto"/>
        </w:tcPr>
        <w:p w14:paraId="64FCFD3C" w14:textId="77777777" w:rsidR="00FF7D29" w:rsidRPr="002F71BB" w:rsidRDefault="00056846" w:rsidP="006C2093">
          <w:pPr>
            <w:rPr>
              <w:b/>
              <w:sz w:val="13"/>
              <w:szCs w:val="13"/>
            </w:rPr>
          </w:pPr>
          <w:r w:rsidRPr="0052042A">
            <w:rPr>
              <w:b/>
              <w:sz w:val="13"/>
              <w:szCs w:val="13"/>
            </w:rPr>
            <w:t>Onze referentie</w:t>
          </w:r>
        </w:p>
        <w:p w14:paraId="588BCF8C" w14:textId="140BA7BF" w:rsidR="002F71BB" w:rsidRPr="000407BB" w:rsidRDefault="00A85568" w:rsidP="008F6AD7">
          <w:pPr>
            <w:spacing w:after="90" w:line="180" w:lineRule="exact"/>
            <w:rPr>
              <w:sz w:val="13"/>
              <w:szCs w:val="13"/>
            </w:rPr>
          </w:pPr>
          <w:r>
            <w:rPr>
              <w:sz w:val="13"/>
              <w:szCs w:val="13"/>
            </w:rPr>
            <w:t>50</w:t>
          </w:r>
          <w:r w:rsidR="0031551F">
            <w:rPr>
              <w:sz w:val="13"/>
              <w:szCs w:val="13"/>
            </w:rPr>
            <w:t>589918</w:t>
          </w:r>
        </w:p>
      </w:tc>
    </w:tr>
    <w:tr w:rsidR="00E52C44" w14:paraId="3A12AF23" w14:textId="77777777" w:rsidTr="002F71BB">
      <w:trPr>
        <w:trHeight w:val="259"/>
      </w:trPr>
      <w:tc>
        <w:tcPr>
          <w:tcW w:w="2160" w:type="dxa"/>
          <w:shd w:val="clear" w:color="auto" w:fill="auto"/>
        </w:tcPr>
        <w:p w14:paraId="2A207419" w14:textId="77777777" w:rsidR="00E35CF4" w:rsidRPr="002F71BB" w:rsidRDefault="00E35CF4" w:rsidP="0049501A">
          <w:pPr>
            <w:spacing w:line="180" w:lineRule="exact"/>
            <w:rPr>
              <w:i/>
              <w:sz w:val="13"/>
              <w:szCs w:val="13"/>
            </w:rPr>
          </w:pPr>
        </w:p>
      </w:tc>
    </w:tr>
  </w:tbl>
  <w:p w14:paraId="79D5933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52C44" w14:paraId="19DF6948" w14:textId="77777777" w:rsidTr="001377D4">
      <w:trPr>
        <w:trHeight w:val="2636"/>
      </w:trPr>
      <w:tc>
        <w:tcPr>
          <w:tcW w:w="737" w:type="dxa"/>
          <w:shd w:val="clear" w:color="auto" w:fill="auto"/>
        </w:tcPr>
        <w:p w14:paraId="39AE7C9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5EE7F6C" w14:textId="77777777" w:rsidR="00704845" w:rsidRDefault="00056846" w:rsidP="0047126E">
          <w:pPr>
            <w:framePr w:w="3873" w:h="2625" w:hRule="exact" w:wrap="around" w:vAnchor="page" w:hAnchor="page" w:x="6323" w:y="1"/>
          </w:pPr>
          <w:r>
            <w:rPr>
              <w:noProof/>
              <w:lang w:val="en-US" w:eastAsia="en-US"/>
            </w:rPr>
            <w:drawing>
              <wp:inline distT="0" distB="0" distL="0" distR="0" wp14:anchorId="162CB735" wp14:editId="4C7D290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99B58E1" w14:textId="77777777" w:rsidR="00483ECA" w:rsidRDefault="00483ECA" w:rsidP="00D037A9"/>
        <w:p w14:paraId="37AD9950" w14:textId="77777777" w:rsidR="005F2FA9" w:rsidRDefault="005F2FA9" w:rsidP="00082403"/>
      </w:tc>
    </w:tr>
  </w:tbl>
  <w:p w14:paraId="2AD6B31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52C44" w:rsidRPr="00B96224" w14:paraId="33CCD804" w14:textId="77777777" w:rsidTr="0008539E">
      <w:trPr>
        <w:trHeight w:hRule="exact" w:val="572"/>
      </w:trPr>
      <w:tc>
        <w:tcPr>
          <w:tcW w:w="7520" w:type="dxa"/>
          <w:shd w:val="clear" w:color="auto" w:fill="auto"/>
        </w:tcPr>
        <w:p w14:paraId="09A25613" w14:textId="77777777" w:rsidR="00527BD4" w:rsidRPr="00B96224" w:rsidRDefault="00056846" w:rsidP="003B6D32">
          <w:pPr>
            <w:pStyle w:val="Huisstijl-Adres"/>
            <w:spacing w:after="0"/>
            <w:rPr>
              <w:lang w:val="de-DE"/>
            </w:rPr>
          </w:pPr>
          <w:r w:rsidRPr="00B96224">
            <w:rPr>
              <w:lang w:val="de-DE"/>
            </w:rPr>
            <w:t xml:space="preserve">&gt;Retouradres Postbus 16375 2500 BJ Den Haag </w:t>
          </w:r>
        </w:p>
      </w:tc>
    </w:tr>
    <w:tr w:rsidR="00E52C44" w:rsidRPr="00B96224" w14:paraId="7C775822" w14:textId="77777777" w:rsidTr="00E776C6">
      <w:trPr>
        <w:cantSplit/>
        <w:trHeight w:hRule="exact" w:val="238"/>
      </w:trPr>
      <w:tc>
        <w:tcPr>
          <w:tcW w:w="7520" w:type="dxa"/>
          <w:shd w:val="clear" w:color="auto" w:fill="auto"/>
        </w:tcPr>
        <w:p w14:paraId="5487E55F" w14:textId="77777777" w:rsidR="00093ABC" w:rsidRPr="00B96224" w:rsidRDefault="00093ABC" w:rsidP="00963440">
          <w:pPr>
            <w:rPr>
              <w:lang w:val="de-DE"/>
            </w:rPr>
          </w:pPr>
        </w:p>
      </w:tc>
    </w:tr>
    <w:tr w:rsidR="00E52C44" w:rsidRPr="00B96224" w14:paraId="1AEBAC33" w14:textId="77777777" w:rsidTr="00E776C6">
      <w:trPr>
        <w:cantSplit/>
        <w:trHeight w:hRule="exact" w:val="1520"/>
      </w:trPr>
      <w:tc>
        <w:tcPr>
          <w:tcW w:w="7520" w:type="dxa"/>
          <w:shd w:val="clear" w:color="auto" w:fill="auto"/>
        </w:tcPr>
        <w:p w14:paraId="097CFC67" w14:textId="77777777" w:rsidR="00A604D3" w:rsidRPr="00B96224" w:rsidRDefault="00A604D3" w:rsidP="003B6D32">
          <w:pPr>
            <w:rPr>
              <w:lang w:val="de-DE"/>
            </w:rPr>
          </w:pPr>
        </w:p>
      </w:tc>
    </w:tr>
    <w:tr w:rsidR="00E52C44" w:rsidRPr="00B96224" w14:paraId="469DF15F" w14:textId="77777777" w:rsidTr="00E776C6">
      <w:trPr>
        <w:trHeight w:hRule="exact" w:val="1077"/>
      </w:trPr>
      <w:tc>
        <w:tcPr>
          <w:tcW w:w="7520" w:type="dxa"/>
          <w:shd w:val="clear" w:color="auto" w:fill="auto"/>
        </w:tcPr>
        <w:p w14:paraId="5E39DD84" w14:textId="77777777" w:rsidR="00596D5A" w:rsidRPr="00B96224" w:rsidRDefault="00596D5A" w:rsidP="00892BA5">
          <w:pPr>
            <w:tabs>
              <w:tab w:val="left" w:pos="740"/>
            </w:tabs>
            <w:autoSpaceDE w:val="0"/>
            <w:autoSpaceDN w:val="0"/>
            <w:adjustRightInd w:val="0"/>
            <w:rPr>
              <w:rFonts w:cs="Verdana"/>
              <w:szCs w:val="18"/>
              <w:lang w:val="de-DE"/>
            </w:rPr>
          </w:pPr>
        </w:p>
        <w:p w14:paraId="6CF40B9C" w14:textId="77777777" w:rsidR="00596D5A" w:rsidRPr="00B96224" w:rsidRDefault="00596D5A" w:rsidP="00596D5A">
          <w:pPr>
            <w:rPr>
              <w:rFonts w:cs="Verdana"/>
              <w:szCs w:val="18"/>
              <w:lang w:val="de-DE"/>
            </w:rPr>
          </w:pPr>
        </w:p>
        <w:p w14:paraId="696E46C5" w14:textId="77777777" w:rsidR="00892BA5" w:rsidRPr="00B96224" w:rsidRDefault="00056846" w:rsidP="00596D5A">
          <w:pPr>
            <w:tabs>
              <w:tab w:val="left" w:pos="4965"/>
            </w:tabs>
            <w:rPr>
              <w:rFonts w:cs="Verdana"/>
              <w:szCs w:val="18"/>
              <w:lang w:val="de-DE"/>
            </w:rPr>
          </w:pPr>
          <w:r w:rsidRPr="00B96224">
            <w:rPr>
              <w:rFonts w:cs="Verdana"/>
              <w:szCs w:val="18"/>
              <w:lang w:val="de-DE"/>
            </w:rPr>
            <w:tab/>
          </w:r>
        </w:p>
      </w:tc>
    </w:tr>
  </w:tbl>
  <w:p w14:paraId="3441A261" w14:textId="77777777" w:rsidR="006F273B" w:rsidRPr="00B96224" w:rsidRDefault="006F273B" w:rsidP="00BC4AE3">
    <w:pPr>
      <w:pStyle w:val="Koptekst"/>
      <w:rPr>
        <w:lang w:val="de-DE"/>
      </w:rPr>
    </w:pPr>
  </w:p>
  <w:p w14:paraId="54FF270C" w14:textId="77777777" w:rsidR="00153BD0" w:rsidRPr="00B96224" w:rsidRDefault="00153BD0" w:rsidP="00BC4AE3">
    <w:pPr>
      <w:pStyle w:val="Koptekst"/>
      <w:rPr>
        <w:lang w:val="de-DE"/>
      </w:rPr>
    </w:pPr>
  </w:p>
  <w:p w14:paraId="5B89DFF5" w14:textId="77777777" w:rsidR="0044605E" w:rsidRPr="00B96224" w:rsidRDefault="0044605E" w:rsidP="00BC4AE3">
    <w:pPr>
      <w:pStyle w:val="Koptekst"/>
      <w:rPr>
        <w:lang w:val="de-DE"/>
      </w:rPr>
    </w:pPr>
  </w:p>
  <w:p w14:paraId="5361A9B9" w14:textId="77777777" w:rsidR="0044605E" w:rsidRPr="00B96224" w:rsidRDefault="0044605E" w:rsidP="00BC4AE3">
    <w:pPr>
      <w:pStyle w:val="Koptekst"/>
      <w:rPr>
        <w:lang w:val="de-DE"/>
      </w:rPr>
    </w:pPr>
  </w:p>
  <w:p w14:paraId="64B8F160" w14:textId="77777777" w:rsidR="0044605E" w:rsidRPr="00B96224"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DC412F4">
      <w:start w:val="1"/>
      <w:numFmt w:val="bullet"/>
      <w:pStyle w:val="Lijstopsomteken"/>
      <w:lvlText w:val="•"/>
      <w:lvlJc w:val="left"/>
      <w:pPr>
        <w:tabs>
          <w:tab w:val="num" w:pos="227"/>
        </w:tabs>
        <w:ind w:left="227" w:hanging="227"/>
      </w:pPr>
      <w:rPr>
        <w:rFonts w:ascii="Verdana" w:hAnsi="Verdana" w:hint="default"/>
        <w:sz w:val="18"/>
        <w:szCs w:val="18"/>
      </w:rPr>
    </w:lvl>
    <w:lvl w:ilvl="1" w:tplc="A18863BE" w:tentative="1">
      <w:start w:val="1"/>
      <w:numFmt w:val="bullet"/>
      <w:lvlText w:val="o"/>
      <w:lvlJc w:val="left"/>
      <w:pPr>
        <w:tabs>
          <w:tab w:val="num" w:pos="1440"/>
        </w:tabs>
        <w:ind w:left="1440" w:hanging="360"/>
      </w:pPr>
      <w:rPr>
        <w:rFonts w:ascii="Courier New" w:hAnsi="Courier New" w:cs="Courier New" w:hint="default"/>
      </w:rPr>
    </w:lvl>
    <w:lvl w:ilvl="2" w:tplc="D14CF7A4" w:tentative="1">
      <w:start w:val="1"/>
      <w:numFmt w:val="bullet"/>
      <w:lvlText w:val=""/>
      <w:lvlJc w:val="left"/>
      <w:pPr>
        <w:tabs>
          <w:tab w:val="num" w:pos="2160"/>
        </w:tabs>
        <w:ind w:left="2160" w:hanging="360"/>
      </w:pPr>
      <w:rPr>
        <w:rFonts w:ascii="Wingdings" w:hAnsi="Wingdings" w:hint="default"/>
      </w:rPr>
    </w:lvl>
    <w:lvl w:ilvl="3" w:tplc="E270A7F6" w:tentative="1">
      <w:start w:val="1"/>
      <w:numFmt w:val="bullet"/>
      <w:lvlText w:val=""/>
      <w:lvlJc w:val="left"/>
      <w:pPr>
        <w:tabs>
          <w:tab w:val="num" w:pos="2880"/>
        </w:tabs>
        <w:ind w:left="2880" w:hanging="360"/>
      </w:pPr>
      <w:rPr>
        <w:rFonts w:ascii="Symbol" w:hAnsi="Symbol" w:hint="default"/>
      </w:rPr>
    </w:lvl>
    <w:lvl w:ilvl="4" w:tplc="2F7049EA" w:tentative="1">
      <w:start w:val="1"/>
      <w:numFmt w:val="bullet"/>
      <w:lvlText w:val="o"/>
      <w:lvlJc w:val="left"/>
      <w:pPr>
        <w:tabs>
          <w:tab w:val="num" w:pos="3600"/>
        </w:tabs>
        <w:ind w:left="3600" w:hanging="360"/>
      </w:pPr>
      <w:rPr>
        <w:rFonts w:ascii="Courier New" w:hAnsi="Courier New" w:cs="Courier New" w:hint="default"/>
      </w:rPr>
    </w:lvl>
    <w:lvl w:ilvl="5" w:tplc="28C8D1D0" w:tentative="1">
      <w:start w:val="1"/>
      <w:numFmt w:val="bullet"/>
      <w:lvlText w:val=""/>
      <w:lvlJc w:val="left"/>
      <w:pPr>
        <w:tabs>
          <w:tab w:val="num" w:pos="4320"/>
        </w:tabs>
        <w:ind w:left="4320" w:hanging="360"/>
      </w:pPr>
      <w:rPr>
        <w:rFonts w:ascii="Wingdings" w:hAnsi="Wingdings" w:hint="default"/>
      </w:rPr>
    </w:lvl>
    <w:lvl w:ilvl="6" w:tplc="D4BCE124" w:tentative="1">
      <w:start w:val="1"/>
      <w:numFmt w:val="bullet"/>
      <w:lvlText w:val=""/>
      <w:lvlJc w:val="left"/>
      <w:pPr>
        <w:tabs>
          <w:tab w:val="num" w:pos="5040"/>
        </w:tabs>
        <w:ind w:left="5040" w:hanging="360"/>
      </w:pPr>
      <w:rPr>
        <w:rFonts w:ascii="Symbol" w:hAnsi="Symbol" w:hint="default"/>
      </w:rPr>
    </w:lvl>
    <w:lvl w:ilvl="7" w:tplc="BB9A906A" w:tentative="1">
      <w:start w:val="1"/>
      <w:numFmt w:val="bullet"/>
      <w:lvlText w:val="o"/>
      <w:lvlJc w:val="left"/>
      <w:pPr>
        <w:tabs>
          <w:tab w:val="num" w:pos="5760"/>
        </w:tabs>
        <w:ind w:left="5760" w:hanging="360"/>
      </w:pPr>
      <w:rPr>
        <w:rFonts w:ascii="Courier New" w:hAnsi="Courier New" w:cs="Courier New" w:hint="default"/>
      </w:rPr>
    </w:lvl>
    <w:lvl w:ilvl="8" w:tplc="990AA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B07B9"/>
    <w:multiLevelType w:val="hybridMultilevel"/>
    <w:tmpl w:val="057CA7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763585E"/>
    <w:multiLevelType w:val="hybridMultilevel"/>
    <w:tmpl w:val="E4620B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8F482FD0">
      <w:start w:val="1"/>
      <w:numFmt w:val="bullet"/>
      <w:pStyle w:val="Lijstopsomteken2"/>
      <w:lvlText w:val="–"/>
      <w:lvlJc w:val="left"/>
      <w:pPr>
        <w:tabs>
          <w:tab w:val="num" w:pos="227"/>
        </w:tabs>
        <w:ind w:left="227" w:firstLine="0"/>
      </w:pPr>
      <w:rPr>
        <w:rFonts w:ascii="Verdana" w:hAnsi="Verdana" w:hint="default"/>
      </w:rPr>
    </w:lvl>
    <w:lvl w:ilvl="1" w:tplc="CB02B36C" w:tentative="1">
      <w:start w:val="1"/>
      <w:numFmt w:val="bullet"/>
      <w:lvlText w:val="o"/>
      <w:lvlJc w:val="left"/>
      <w:pPr>
        <w:tabs>
          <w:tab w:val="num" w:pos="1440"/>
        </w:tabs>
        <w:ind w:left="1440" w:hanging="360"/>
      </w:pPr>
      <w:rPr>
        <w:rFonts w:ascii="Courier New" w:hAnsi="Courier New" w:cs="Courier New" w:hint="default"/>
      </w:rPr>
    </w:lvl>
    <w:lvl w:ilvl="2" w:tplc="B7AE466C" w:tentative="1">
      <w:start w:val="1"/>
      <w:numFmt w:val="bullet"/>
      <w:lvlText w:val=""/>
      <w:lvlJc w:val="left"/>
      <w:pPr>
        <w:tabs>
          <w:tab w:val="num" w:pos="2160"/>
        </w:tabs>
        <w:ind w:left="2160" w:hanging="360"/>
      </w:pPr>
      <w:rPr>
        <w:rFonts w:ascii="Wingdings" w:hAnsi="Wingdings" w:hint="default"/>
      </w:rPr>
    </w:lvl>
    <w:lvl w:ilvl="3" w:tplc="FE744AF0" w:tentative="1">
      <w:start w:val="1"/>
      <w:numFmt w:val="bullet"/>
      <w:lvlText w:val=""/>
      <w:lvlJc w:val="left"/>
      <w:pPr>
        <w:tabs>
          <w:tab w:val="num" w:pos="2880"/>
        </w:tabs>
        <w:ind w:left="2880" w:hanging="360"/>
      </w:pPr>
      <w:rPr>
        <w:rFonts w:ascii="Symbol" w:hAnsi="Symbol" w:hint="default"/>
      </w:rPr>
    </w:lvl>
    <w:lvl w:ilvl="4" w:tplc="3786A0B2" w:tentative="1">
      <w:start w:val="1"/>
      <w:numFmt w:val="bullet"/>
      <w:lvlText w:val="o"/>
      <w:lvlJc w:val="left"/>
      <w:pPr>
        <w:tabs>
          <w:tab w:val="num" w:pos="3600"/>
        </w:tabs>
        <w:ind w:left="3600" w:hanging="360"/>
      </w:pPr>
      <w:rPr>
        <w:rFonts w:ascii="Courier New" w:hAnsi="Courier New" w:cs="Courier New" w:hint="default"/>
      </w:rPr>
    </w:lvl>
    <w:lvl w:ilvl="5" w:tplc="715EAD0A" w:tentative="1">
      <w:start w:val="1"/>
      <w:numFmt w:val="bullet"/>
      <w:lvlText w:val=""/>
      <w:lvlJc w:val="left"/>
      <w:pPr>
        <w:tabs>
          <w:tab w:val="num" w:pos="4320"/>
        </w:tabs>
        <w:ind w:left="4320" w:hanging="360"/>
      </w:pPr>
      <w:rPr>
        <w:rFonts w:ascii="Wingdings" w:hAnsi="Wingdings" w:hint="default"/>
      </w:rPr>
    </w:lvl>
    <w:lvl w:ilvl="6" w:tplc="F3662030" w:tentative="1">
      <w:start w:val="1"/>
      <w:numFmt w:val="bullet"/>
      <w:lvlText w:val=""/>
      <w:lvlJc w:val="left"/>
      <w:pPr>
        <w:tabs>
          <w:tab w:val="num" w:pos="5040"/>
        </w:tabs>
        <w:ind w:left="5040" w:hanging="360"/>
      </w:pPr>
      <w:rPr>
        <w:rFonts w:ascii="Symbol" w:hAnsi="Symbol" w:hint="default"/>
      </w:rPr>
    </w:lvl>
    <w:lvl w:ilvl="7" w:tplc="254C2D1C" w:tentative="1">
      <w:start w:val="1"/>
      <w:numFmt w:val="bullet"/>
      <w:lvlText w:val="o"/>
      <w:lvlJc w:val="left"/>
      <w:pPr>
        <w:tabs>
          <w:tab w:val="num" w:pos="5760"/>
        </w:tabs>
        <w:ind w:left="5760" w:hanging="360"/>
      </w:pPr>
      <w:rPr>
        <w:rFonts w:ascii="Courier New" w:hAnsi="Courier New" w:cs="Courier New" w:hint="default"/>
      </w:rPr>
    </w:lvl>
    <w:lvl w:ilvl="8" w:tplc="E960C6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2356B"/>
    <w:multiLevelType w:val="hybridMultilevel"/>
    <w:tmpl w:val="20A0EA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835330C"/>
    <w:multiLevelType w:val="hybridMultilevel"/>
    <w:tmpl w:val="2DD00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190BD8"/>
    <w:multiLevelType w:val="hybridMultilevel"/>
    <w:tmpl w:val="99FE0B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8D7D58"/>
    <w:multiLevelType w:val="hybridMultilevel"/>
    <w:tmpl w:val="1126622C"/>
    <w:lvl w:ilvl="0" w:tplc="E730D2A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3A4B51"/>
    <w:multiLevelType w:val="hybridMultilevel"/>
    <w:tmpl w:val="C37AB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C5E1478"/>
    <w:multiLevelType w:val="hybridMultilevel"/>
    <w:tmpl w:val="5EC63C3A"/>
    <w:lvl w:ilvl="0" w:tplc="621C24A6">
      <w:start w:val="1"/>
      <w:numFmt w:val="lowerLetter"/>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2" w15:restartNumberingAfterBreak="0">
    <w:nsid w:val="72D80942"/>
    <w:multiLevelType w:val="hybridMultilevel"/>
    <w:tmpl w:val="930C9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45589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496AD6"/>
    <w:multiLevelType w:val="hybridMultilevel"/>
    <w:tmpl w:val="B2387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A140A5"/>
    <w:multiLevelType w:val="hybridMultilevel"/>
    <w:tmpl w:val="5840E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327659">
    <w:abstractNumId w:val="10"/>
  </w:num>
  <w:num w:numId="2" w16cid:durableId="1709914157">
    <w:abstractNumId w:val="7"/>
  </w:num>
  <w:num w:numId="3" w16cid:durableId="1856839905">
    <w:abstractNumId w:val="6"/>
  </w:num>
  <w:num w:numId="4" w16cid:durableId="908921302">
    <w:abstractNumId w:val="5"/>
  </w:num>
  <w:num w:numId="5" w16cid:durableId="139226338">
    <w:abstractNumId w:val="4"/>
  </w:num>
  <w:num w:numId="6" w16cid:durableId="1595238430">
    <w:abstractNumId w:val="8"/>
  </w:num>
  <w:num w:numId="7" w16cid:durableId="211961293">
    <w:abstractNumId w:val="3"/>
  </w:num>
  <w:num w:numId="8" w16cid:durableId="1814565302">
    <w:abstractNumId w:val="2"/>
  </w:num>
  <w:num w:numId="9" w16cid:durableId="1658217853">
    <w:abstractNumId w:val="1"/>
  </w:num>
  <w:num w:numId="10" w16cid:durableId="551699950">
    <w:abstractNumId w:val="0"/>
  </w:num>
  <w:num w:numId="11" w16cid:durableId="36635477">
    <w:abstractNumId w:val="9"/>
  </w:num>
  <w:num w:numId="12" w16cid:durableId="1297107083">
    <w:abstractNumId w:val="13"/>
  </w:num>
  <w:num w:numId="13" w16cid:durableId="731662715">
    <w:abstractNumId w:val="18"/>
  </w:num>
  <w:num w:numId="14" w16cid:durableId="1444572864">
    <w:abstractNumId w:val="14"/>
  </w:num>
  <w:num w:numId="15" w16cid:durableId="757095049">
    <w:abstractNumId w:val="22"/>
  </w:num>
  <w:num w:numId="16" w16cid:durableId="394516">
    <w:abstractNumId w:val="16"/>
  </w:num>
  <w:num w:numId="17" w16cid:durableId="2116098780">
    <w:abstractNumId w:val="11"/>
  </w:num>
  <w:num w:numId="18" w16cid:durableId="1614021046">
    <w:abstractNumId w:val="12"/>
  </w:num>
  <w:num w:numId="19" w16cid:durableId="172495462">
    <w:abstractNumId w:val="15"/>
  </w:num>
  <w:num w:numId="20" w16cid:durableId="630719289">
    <w:abstractNumId w:val="20"/>
  </w:num>
  <w:num w:numId="21" w16cid:durableId="2045061118">
    <w:abstractNumId w:val="24"/>
  </w:num>
  <w:num w:numId="22" w16cid:durableId="348141149">
    <w:abstractNumId w:val="23"/>
  </w:num>
  <w:num w:numId="23" w16cid:durableId="851995028">
    <w:abstractNumId w:val="17"/>
  </w:num>
  <w:num w:numId="24" w16cid:durableId="1407148185">
    <w:abstractNumId w:val="21"/>
  </w:num>
  <w:num w:numId="25" w16cid:durableId="833912226">
    <w:abstractNumId w:val="25"/>
  </w:num>
  <w:num w:numId="26" w16cid:durableId="166481529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074F3"/>
    <w:rsid w:val="00013862"/>
    <w:rsid w:val="00013B28"/>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5486A"/>
    <w:rsid w:val="00056846"/>
    <w:rsid w:val="00057F06"/>
    <w:rsid w:val="0006024D"/>
    <w:rsid w:val="00062055"/>
    <w:rsid w:val="000677C4"/>
    <w:rsid w:val="00071DFF"/>
    <w:rsid w:val="00071F28"/>
    <w:rsid w:val="00074079"/>
    <w:rsid w:val="000765B6"/>
    <w:rsid w:val="0008058A"/>
    <w:rsid w:val="00082403"/>
    <w:rsid w:val="0008289C"/>
    <w:rsid w:val="0008539E"/>
    <w:rsid w:val="0008754A"/>
    <w:rsid w:val="00092799"/>
    <w:rsid w:val="00092A99"/>
    <w:rsid w:val="00092C5F"/>
    <w:rsid w:val="00093ABC"/>
    <w:rsid w:val="00096680"/>
    <w:rsid w:val="000A0F36"/>
    <w:rsid w:val="000A174A"/>
    <w:rsid w:val="000A2F33"/>
    <w:rsid w:val="000A3E0A"/>
    <w:rsid w:val="000A6383"/>
    <w:rsid w:val="000A65AC"/>
    <w:rsid w:val="000A7F26"/>
    <w:rsid w:val="000B5742"/>
    <w:rsid w:val="000B7281"/>
    <w:rsid w:val="000B7FAB"/>
    <w:rsid w:val="000C1BA1"/>
    <w:rsid w:val="000C3EA9"/>
    <w:rsid w:val="000C4A32"/>
    <w:rsid w:val="000C65BB"/>
    <w:rsid w:val="000C7119"/>
    <w:rsid w:val="000D0225"/>
    <w:rsid w:val="000D6399"/>
    <w:rsid w:val="000D66C4"/>
    <w:rsid w:val="000E5886"/>
    <w:rsid w:val="000E7895"/>
    <w:rsid w:val="000F161D"/>
    <w:rsid w:val="000F1B4E"/>
    <w:rsid w:val="000F1FFF"/>
    <w:rsid w:val="000F5C6C"/>
    <w:rsid w:val="00100203"/>
    <w:rsid w:val="00104B4D"/>
    <w:rsid w:val="001112C9"/>
    <w:rsid w:val="0011172E"/>
    <w:rsid w:val="001177B4"/>
    <w:rsid w:val="00122CF9"/>
    <w:rsid w:val="00123704"/>
    <w:rsid w:val="001270C7"/>
    <w:rsid w:val="00131FCC"/>
    <w:rsid w:val="00132540"/>
    <w:rsid w:val="001377D4"/>
    <w:rsid w:val="00142E41"/>
    <w:rsid w:val="0014338D"/>
    <w:rsid w:val="00145B42"/>
    <w:rsid w:val="001475E9"/>
    <w:rsid w:val="0014786A"/>
    <w:rsid w:val="00151402"/>
    <w:rsid w:val="001516A4"/>
    <w:rsid w:val="00151E5F"/>
    <w:rsid w:val="00153BD0"/>
    <w:rsid w:val="00154886"/>
    <w:rsid w:val="001569AB"/>
    <w:rsid w:val="00164D63"/>
    <w:rsid w:val="001650E8"/>
    <w:rsid w:val="0016725C"/>
    <w:rsid w:val="00167DE5"/>
    <w:rsid w:val="0017008F"/>
    <w:rsid w:val="001726F3"/>
    <w:rsid w:val="00173C51"/>
    <w:rsid w:val="001740B9"/>
    <w:rsid w:val="00174CC2"/>
    <w:rsid w:val="00176743"/>
    <w:rsid w:val="00176CC6"/>
    <w:rsid w:val="00177B2D"/>
    <w:rsid w:val="00177B41"/>
    <w:rsid w:val="0018193C"/>
    <w:rsid w:val="00181BE4"/>
    <w:rsid w:val="0018496F"/>
    <w:rsid w:val="00184B30"/>
    <w:rsid w:val="00185576"/>
    <w:rsid w:val="00185951"/>
    <w:rsid w:val="001900D4"/>
    <w:rsid w:val="00194A00"/>
    <w:rsid w:val="00196B8B"/>
    <w:rsid w:val="001A0BFA"/>
    <w:rsid w:val="001A1608"/>
    <w:rsid w:val="001A17F9"/>
    <w:rsid w:val="001A2BEA"/>
    <w:rsid w:val="001A325F"/>
    <w:rsid w:val="001A6D93"/>
    <w:rsid w:val="001B2BBA"/>
    <w:rsid w:val="001B35FA"/>
    <w:rsid w:val="001B77DD"/>
    <w:rsid w:val="001C006F"/>
    <w:rsid w:val="001C03BA"/>
    <w:rsid w:val="001C18EB"/>
    <w:rsid w:val="001C32EC"/>
    <w:rsid w:val="001C38BD"/>
    <w:rsid w:val="001C4D5A"/>
    <w:rsid w:val="001E0256"/>
    <w:rsid w:val="001E34C6"/>
    <w:rsid w:val="001E37CB"/>
    <w:rsid w:val="001E5581"/>
    <w:rsid w:val="001F3C70"/>
    <w:rsid w:val="001F6334"/>
    <w:rsid w:val="00200D88"/>
    <w:rsid w:val="00201C09"/>
    <w:rsid w:val="00201F68"/>
    <w:rsid w:val="00210BA3"/>
    <w:rsid w:val="00212F2A"/>
    <w:rsid w:val="00214F2B"/>
    <w:rsid w:val="00215D8B"/>
    <w:rsid w:val="00216FE0"/>
    <w:rsid w:val="00217880"/>
    <w:rsid w:val="00222D66"/>
    <w:rsid w:val="0022432C"/>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95B3E"/>
    <w:rsid w:val="002A06CE"/>
    <w:rsid w:val="002A37B5"/>
    <w:rsid w:val="002A6722"/>
    <w:rsid w:val="002B153C"/>
    <w:rsid w:val="002B52FC"/>
    <w:rsid w:val="002C26D0"/>
    <w:rsid w:val="002C2830"/>
    <w:rsid w:val="002C3CE0"/>
    <w:rsid w:val="002C40AF"/>
    <w:rsid w:val="002C72E6"/>
    <w:rsid w:val="002D001A"/>
    <w:rsid w:val="002D28E2"/>
    <w:rsid w:val="002D317B"/>
    <w:rsid w:val="002D3587"/>
    <w:rsid w:val="002D3F4E"/>
    <w:rsid w:val="002D502D"/>
    <w:rsid w:val="002D6C72"/>
    <w:rsid w:val="002E0F69"/>
    <w:rsid w:val="002E1572"/>
    <w:rsid w:val="002E2142"/>
    <w:rsid w:val="002E2DA3"/>
    <w:rsid w:val="002E4CF2"/>
    <w:rsid w:val="002E6FC0"/>
    <w:rsid w:val="002F175D"/>
    <w:rsid w:val="002F258D"/>
    <w:rsid w:val="002F2D28"/>
    <w:rsid w:val="002F3F37"/>
    <w:rsid w:val="002F493B"/>
    <w:rsid w:val="002F4ED5"/>
    <w:rsid w:val="002F5147"/>
    <w:rsid w:val="002F5A0B"/>
    <w:rsid w:val="002F71BB"/>
    <w:rsid w:val="002F7ABD"/>
    <w:rsid w:val="00307B3C"/>
    <w:rsid w:val="00310EF2"/>
    <w:rsid w:val="003115A6"/>
    <w:rsid w:val="003119C0"/>
    <w:rsid w:val="00312597"/>
    <w:rsid w:val="0031551F"/>
    <w:rsid w:val="00322836"/>
    <w:rsid w:val="00334154"/>
    <w:rsid w:val="003341D0"/>
    <w:rsid w:val="003363C2"/>
    <w:rsid w:val="003372C4"/>
    <w:rsid w:val="00340151"/>
    <w:rsid w:val="00341FA0"/>
    <w:rsid w:val="00342374"/>
    <w:rsid w:val="00344F3D"/>
    <w:rsid w:val="00345299"/>
    <w:rsid w:val="0034758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4CB9"/>
    <w:rsid w:val="003A5E97"/>
    <w:rsid w:val="003A64ED"/>
    <w:rsid w:val="003A7160"/>
    <w:rsid w:val="003B0155"/>
    <w:rsid w:val="003B4551"/>
    <w:rsid w:val="003B528D"/>
    <w:rsid w:val="003B6D32"/>
    <w:rsid w:val="003B7EE7"/>
    <w:rsid w:val="003C2CCB"/>
    <w:rsid w:val="003C4A1C"/>
    <w:rsid w:val="003C5169"/>
    <w:rsid w:val="003C5BCB"/>
    <w:rsid w:val="003D39EC"/>
    <w:rsid w:val="003D40EA"/>
    <w:rsid w:val="003E3DD5"/>
    <w:rsid w:val="003F07C6"/>
    <w:rsid w:val="003F1F6B"/>
    <w:rsid w:val="003F3757"/>
    <w:rsid w:val="003F44B7"/>
    <w:rsid w:val="003F573F"/>
    <w:rsid w:val="003F700B"/>
    <w:rsid w:val="004008E9"/>
    <w:rsid w:val="00401156"/>
    <w:rsid w:val="0040368C"/>
    <w:rsid w:val="00407991"/>
    <w:rsid w:val="0041019E"/>
    <w:rsid w:val="00413D48"/>
    <w:rsid w:val="00424A60"/>
    <w:rsid w:val="00427937"/>
    <w:rsid w:val="00434500"/>
    <w:rsid w:val="00441AC2"/>
    <w:rsid w:val="0044249B"/>
    <w:rsid w:val="004425A7"/>
    <w:rsid w:val="00443FE8"/>
    <w:rsid w:val="0044605E"/>
    <w:rsid w:val="00450145"/>
    <w:rsid w:val="0045023C"/>
    <w:rsid w:val="00451A5B"/>
    <w:rsid w:val="00452BCD"/>
    <w:rsid w:val="00452CEA"/>
    <w:rsid w:val="00463A63"/>
    <w:rsid w:val="00465B52"/>
    <w:rsid w:val="0046708E"/>
    <w:rsid w:val="00467D61"/>
    <w:rsid w:val="0047126E"/>
    <w:rsid w:val="004722BE"/>
    <w:rsid w:val="00472A65"/>
    <w:rsid w:val="00472ADB"/>
    <w:rsid w:val="00474463"/>
    <w:rsid w:val="00474B75"/>
    <w:rsid w:val="0048028B"/>
    <w:rsid w:val="00480CBF"/>
    <w:rsid w:val="00483ECA"/>
    <w:rsid w:val="00483F0B"/>
    <w:rsid w:val="0049501A"/>
    <w:rsid w:val="00496319"/>
    <w:rsid w:val="0049657E"/>
    <w:rsid w:val="00497279"/>
    <w:rsid w:val="004A010B"/>
    <w:rsid w:val="004A3186"/>
    <w:rsid w:val="004A419C"/>
    <w:rsid w:val="004A670A"/>
    <w:rsid w:val="004B4901"/>
    <w:rsid w:val="004B5465"/>
    <w:rsid w:val="004B6487"/>
    <w:rsid w:val="004B66C1"/>
    <w:rsid w:val="004B70F0"/>
    <w:rsid w:val="004C0035"/>
    <w:rsid w:val="004C1299"/>
    <w:rsid w:val="004C7E1D"/>
    <w:rsid w:val="004D065C"/>
    <w:rsid w:val="004D33FE"/>
    <w:rsid w:val="004D373A"/>
    <w:rsid w:val="004D39A8"/>
    <w:rsid w:val="004D4703"/>
    <w:rsid w:val="004D505E"/>
    <w:rsid w:val="004D67E8"/>
    <w:rsid w:val="004D72CA"/>
    <w:rsid w:val="004E2242"/>
    <w:rsid w:val="004E3384"/>
    <w:rsid w:val="004F0F6D"/>
    <w:rsid w:val="004F2483"/>
    <w:rsid w:val="004F42FF"/>
    <w:rsid w:val="004F44C2"/>
    <w:rsid w:val="00505262"/>
    <w:rsid w:val="005107B1"/>
    <w:rsid w:val="00516022"/>
    <w:rsid w:val="0052042A"/>
    <w:rsid w:val="00521CEE"/>
    <w:rsid w:val="00527BD4"/>
    <w:rsid w:val="00530470"/>
    <w:rsid w:val="00530C1C"/>
    <w:rsid w:val="00533061"/>
    <w:rsid w:val="00533FA1"/>
    <w:rsid w:val="00534C77"/>
    <w:rsid w:val="005403C8"/>
    <w:rsid w:val="00541AD9"/>
    <w:rsid w:val="005429DC"/>
    <w:rsid w:val="005436C0"/>
    <w:rsid w:val="00545002"/>
    <w:rsid w:val="00551911"/>
    <w:rsid w:val="005565F9"/>
    <w:rsid w:val="00556757"/>
    <w:rsid w:val="005639D2"/>
    <w:rsid w:val="00565739"/>
    <w:rsid w:val="00567339"/>
    <w:rsid w:val="00573041"/>
    <w:rsid w:val="00575B80"/>
    <w:rsid w:val="00577559"/>
    <w:rsid w:val="005819CE"/>
    <w:rsid w:val="0058298D"/>
    <w:rsid w:val="00590595"/>
    <w:rsid w:val="00593146"/>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B67"/>
    <w:rsid w:val="005C4C82"/>
    <w:rsid w:val="005C740C"/>
    <w:rsid w:val="005D625B"/>
    <w:rsid w:val="005E3322"/>
    <w:rsid w:val="005E436C"/>
    <w:rsid w:val="005E64E2"/>
    <w:rsid w:val="005F0738"/>
    <w:rsid w:val="005F0EEE"/>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5FD3"/>
    <w:rsid w:val="00636218"/>
    <w:rsid w:val="0064192A"/>
    <w:rsid w:val="00642768"/>
    <w:rsid w:val="006448E4"/>
    <w:rsid w:val="00645414"/>
    <w:rsid w:val="00650C9D"/>
    <w:rsid w:val="0065244E"/>
    <w:rsid w:val="006534D0"/>
    <w:rsid w:val="00653606"/>
    <w:rsid w:val="00656381"/>
    <w:rsid w:val="006610E9"/>
    <w:rsid w:val="00661591"/>
    <w:rsid w:val="00662A78"/>
    <w:rsid w:val="00663187"/>
    <w:rsid w:val="0066632F"/>
    <w:rsid w:val="00674A89"/>
    <w:rsid w:val="00674F3D"/>
    <w:rsid w:val="00682E02"/>
    <w:rsid w:val="0068461A"/>
    <w:rsid w:val="00685545"/>
    <w:rsid w:val="006864B3"/>
    <w:rsid w:val="00692BA9"/>
    <w:rsid w:val="00692C30"/>
    <w:rsid w:val="00692D64"/>
    <w:rsid w:val="006A10F8"/>
    <w:rsid w:val="006A2100"/>
    <w:rsid w:val="006B0BF3"/>
    <w:rsid w:val="006B1521"/>
    <w:rsid w:val="006B2A77"/>
    <w:rsid w:val="006B421D"/>
    <w:rsid w:val="006B642E"/>
    <w:rsid w:val="006B775E"/>
    <w:rsid w:val="006B7B87"/>
    <w:rsid w:val="006B7BC7"/>
    <w:rsid w:val="006C0013"/>
    <w:rsid w:val="006C2093"/>
    <w:rsid w:val="006C2278"/>
    <w:rsid w:val="006C2535"/>
    <w:rsid w:val="006C311B"/>
    <w:rsid w:val="006C441E"/>
    <w:rsid w:val="006C4B90"/>
    <w:rsid w:val="006C54E0"/>
    <w:rsid w:val="006D0F04"/>
    <w:rsid w:val="006D1016"/>
    <w:rsid w:val="006D17F2"/>
    <w:rsid w:val="006D2D53"/>
    <w:rsid w:val="006E0AF9"/>
    <w:rsid w:val="006E3546"/>
    <w:rsid w:val="006E3FA9"/>
    <w:rsid w:val="006E7D82"/>
    <w:rsid w:val="006F038F"/>
    <w:rsid w:val="006F0F93"/>
    <w:rsid w:val="006F273B"/>
    <w:rsid w:val="006F31F2"/>
    <w:rsid w:val="00700D96"/>
    <w:rsid w:val="00704845"/>
    <w:rsid w:val="00706AB3"/>
    <w:rsid w:val="007073E4"/>
    <w:rsid w:val="00710BAB"/>
    <w:rsid w:val="00714DC5"/>
    <w:rsid w:val="00715237"/>
    <w:rsid w:val="007174F4"/>
    <w:rsid w:val="00720237"/>
    <w:rsid w:val="00721D2E"/>
    <w:rsid w:val="007242CC"/>
    <w:rsid w:val="00724A8B"/>
    <w:rsid w:val="007254A5"/>
    <w:rsid w:val="00725748"/>
    <w:rsid w:val="007262F6"/>
    <w:rsid w:val="00727AAC"/>
    <w:rsid w:val="00735D88"/>
    <w:rsid w:val="0073720D"/>
    <w:rsid w:val="00737507"/>
    <w:rsid w:val="00740712"/>
    <w:rsid w:val="00741268"/>
    <w:rsid w:val="00741309"/>
    <w:rsid w:val="00742AB9"/>
    <w:rsid w:val="00750D6B"/>
    <w:rsid w:val="00751A6A"/>
    <w:rsid w:val="00754FBF"/>
    <w:rsid w:val="007615AC"/>
    <w:rsid w:val="00764585"/>
    <w:rsid w:val="007661C9"/>
    <w:rsid w:val="00767FEF"/>
    <w:rsid w:val="007709EF"/>
    <w:rsid w:val="00782ECE"/>
    <w:rsid w:val="00783559"/>
    <w:rsid w:val="007846ED"/>
    <w:rsid w:val="00785C3B"/>
    <w:rsid w:val="00796F75"/>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123C"/>
    <w:rsid w:val="008020F2"/>
    <w:rsid w:val="00806120"/>
    <w:rsid w:val="00810C93"/>
    <w:rsid w:val="00812028"/>
    <w:rsid w:val="00812DD8"/>
    <w:rsid w:val="00813082"/>
    <w:rsid w:val="00813527"/>
    <w:rsid w:val="00814120"/>
    <w:rsid w:val="00814D03"/>
    <w:rsid w:val="00815C7E"/>
    <w:rsid w:val="00821114"/>
    <w:rsid w:val="008211EF"/>
    <w:rsid w:val="00821FC1"/>
    <w:rsid w:val="00824802"/>
    <w:rsid w:val="008267CC"/>
    <w:rsid w:val="0083178B"/>
    <w:rsid w:val="00833695"/>
    <w:rsid w:val="008336B7"/>
    <w:rsid w:val="00833A8E"/>
    <w:rsid w:val="00834A4A"/>
    <w:rsid w:val="0084255A"/>
    <w:rsid w:val="00842CD8"/>
    <w:rsid w:val="00842F06"/>
    <w:rsid w:val="008431FA"/>
    <w:rsid w:val="008547BA"/>
    <w:rsid w:val="008553C7"/>
    <w:rsid w:val="008559D1"/>
    <w:rsid w:val="00857FEB"/>
    <w:rsid w:val="008601AF"/>
    <w:rsid w:val="00872271"/>
    <w:rsid w:val="008731F6"/>
    <w:rsid w:val="00874982"/>
    <w:rsid w:val="008762B6"/>
    <w:rsid w:val="00877FB1"/>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4744"/>
    <w:rsid w:val="008D1583"/>
    <w:rsid w:val="008E0B3F"/>
    <w:rsid w:val="008E1341"/>
    <w:rsid w:val="008E286A"/>
    <w:rsid w:val="008E49AD"/>
    <w:rsid w:val="008E698E"/>
    <w:rsid w:val="008F123F"/>
    <w:rsid w:val="008F2584"/>
    <w:rsid w:val="008F3246"/>
    <w:rsid w:val="008F3C1B"/>
    <w:rsid w:val="008F508C"/>
    <w:rsid w:val="008F6AD7"/>
    <w:rsid w:val="0090271B"/>
    <w:rsid w:val="00910642"/>
    <w:rsid w:val="00910DDF"/>
    <w:rsid w:val="00921861"/>
    <w:rsid w:val="00924639"/>
    <w:rsid w:val="009259E1"/>
    <w:rsid w:val="0092611E"/>
    <w:rsid w:val="00926F1F"/>
    <w:rsid w:val="00926F4B"/>
    <w:rsid w:val="00927B81"/>
    <w:rsid w:val="00930B13"/>
    <w:rsid w:val="009311C8"/>
    <w:rsid w:val="0093199F"/>
    <w:rsid w:val="0093260E"/>
    <w:rsid w:val="00933376"/>
    <w:rsid w:val="00933A2F"/>
    <w:rsid w:val="00933A8D"/>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18A3"/>
    <w:rsid w:val="009838BB"/>
    <w:rsid w:val="00983E8F"/>
    <w:rsid w:val="009876E2"/>
    <w:rsid w:val="00992338"/>
    <w:rsid w:val="00994FDA"/>
    <w:rsid w:val="00997D15"/>
    <w:rsid w:val="009A31BF"/>
    <w:rsid w:val="009A3B71"/>
    <w:rsid w:val="009A5914"/>
    <w:rsid w:val="009A61BC"/>
    <w:rsid w:val="009B0138"/>
    <w:rsid w:val="009B0FE9"/>
    <w:rsid w:val="009B173A"/>
    <w:rsid w:val="009B5846"/>
    <w:rsid w:val="009B601B"/>
    <w:rsid w:val="009B6C97"/>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258BB"/>
    <w:rsid w:val="00A30E68"/>
    <w:rsid w:val="00A31933"/>
    <w:rsid w:val="00A32073"/>
    <w:rsid w:val="00A34AA0"/>
    <w:rsid w:val="00A41FE2"/>
    <w:rsid w:val="00A46548"/>
    <w:rsid w:val="00A46FEF"/>
    <w:rsid w:val="00A47948"/>
    <w:rsid w:val="00A50CF6"/>
    <w:rsid w:val="00A56850"/>
    <w:rsid w:val="00A56946"/>
    <w:rsid w:val="00A604D3"/>
    <w:rsid w:val="00A60B58"/>
    <w:rsid w:val="00A6170E"/>
    <w:rsid w:val="00A63B8C"/>
    <w:rsid w:val="00A67AC7"/>
    <w:rsid w:val="00A715F8"/>
    <w:rsid w:val="00A73156"/>
    <w:rsid w:val="00A741BA"/>
    <w:rsid w:val="00A773CC"/>
    <w:rsid w:val="00A77F6F"/>
    <w:rsid w:val="00A831FD"/>
    <w:rsid w:val="00A83352"/>
    <w:rsid w:val="00A850A2"/>
    <w:rsid w:val="00A85568"/>
    <w:rsid w:val="00A85EA9"/>
    <w:rsid w:val="00A91FA3"/>
    <w:rsid w:val="00A927D3"/>
    <w:rsid w:val="00A9429A"/>
    <w:rsid w:val="00A94773"/>
    <w:rsid w:val="00AA70B0"/>
    <w:rsid w:val="00AA7FC9"/>
    <w:rsid w:val="00AB237D"/>
    <w:rsid w:val="00AB50E6"/>
    <w:rsid w:val="00AB5933"/>
    <w:rsid w:val="00AC1913"/>
    <w:rsid w:val="00AC3C5D"/>
    <w:rsid w:val="00AD34B3"/>
    <w:rsid w:val="00AD5B44"/>
    <w:rsid w:val="00AD666D"/>
    <w:rsid w:val="00AD7608"/>
    <w:rsid w:val="00AE013D"/>
    <w:rsid w:val="00AE11B7"/>
    <w:rsid w:val="00AE18BA"/>
    <w:rsid w:val="00AE7130"/>
    <w:rsid w:val="00AE7F68"/>
    <w:rsid w:val="00AF138C"/>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4D70"/>
    <w:rsid w:val="00B777C7"/>
    <w:rsid w:val="00B80DB6"/>
    <w:rsid w:val="00B81AD2"/>
    <w:rsid w:val="00B81AEC"/>
    <w:rsid w:val="00B8228F"/>
    <w:rsid w:val="00B85A66"/>
    <w:rsid w:val="00B85ED4"/>
    <w:rsid w:val="00B91CFC"/>
    <w:rsid w:val="00B93893"/>
    <w:rsid w:val="00B93C99"/>
    <w:rsid w:val="00B96224"/>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04BB"/>
    <w:rsid w:val="00BF4427"/>
    <w:rsid w:val="00BF46B6"/>
    <w:rsid w:val="00BF5675"/>
    <w:rsid w:val="00C064E8"/>
    <w:rsid w:val="00C1256C"/>
    <w:rsid w:val="00C15A91"/>
    <w:rsid w:val="00C15EC7"/>
    <w:rsid w:val="00C206F1"/>
    <w:rsid w:val="00C2159D"/>
    <w:rsid w:val="00C217E1"/>
    <w:rsid w:val="00C219B1"/>
    <w:rsid w:val="00C231E2"/>
    <w:rsid w:val="00C2703D"/>
    <w:rsid w:val="00C3249F"/>
    <w:rsid w:val="00C352B6"/>
    <w:rsid w:val="00C4015B"/>
    <w:rsid w:val="00C4044E"/>
    <w:rsid w:val="00C40C60"/>
    <w:rsid w:val="00C44487"/>
    <w:rsid w:val="00C47ABA"/>
    <w:rsid w:val="00C47F04"/>
    <w:rsid w:val="00C50E87"/>
    <w:rsid w:val="00C5258E"/>
    <w:rsid w:val="00C53BD7"/>
    <w:rsid w:val="00C54BBA"/>
    <w:rsid w:val="00C55923"/>
    <w:rsid w:val="00C619A7"/>
    <w:rsid w:val="00C64E34"/>
    <w:rsid w:val="00C6545E"/>
    <w:rsid w:val="00C7097A"/>
    <w:rsid w:val="00C72709"/>
    <w:rsid w:val="00C736E8"/>
    <w:rsid w:val="00C73D5F"/>
    <w:rsid w:val="00C965EF"/>
    <w:rsid w:val="00C97C80"/>
    <w:rsid w:val="00CA1D00"/>
    <w:rsid w:val="00CA47D3"/>
    <w:rsid w:val="00CA6533"/>
    <w:rsid w:val="00CA6A25"/>
    <w:rsid w:val="00CA6A3F"/>
    <w:rsid w:val="00CA7C99"/>
    <w:rsid w:val="00CC0BAE"/>
    <w:rsid w:val="00CC15DE"/>
    <w:rsid w:val="00CC2300"/>
    <w:rsid w:val="00CC6290"/>
    <w:rsid w:val="00CC7A25"/>
    <w:rsid w:val="00CD233D"/>
    <w:rsid w:val="00CD362D"/>
    <w:rsid w:val="00CE08A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3793A"/>
    <w:rsid w:val="00D41CE8"/>
    <w:rsid w:val="00D44B73"/>
    <w:rsid w:val="00D514A7"/>
    <w:rsid w:val="00D516BE"/>
    <w:rsid w:val="00D5423B"/>
    <w:rsid w:val="00D54F4E"/>
    <w:rsid w:val="00D57D9F"/>
    <w:rsid w:val="00D604B3"/>
    <w:rsid w:val="00D60BA4"/>
    <w:rsid w:val="00D6145B"/>
    <w:rsid w:val="00D62419"/>
    <w:rsid w:val="00D624B2"/>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15EC"/>
    <w:rsid w:val="00DB36FE"/>
    <w:rsid w:val="00DB38E3"/>
    <w:rsid w:val="00DB533A"/>
    <w:rsid w:val="00DB6307"/>
    <w:rsid w:val="00DC18F3"/>
    <w:rsid w:val="00DC2443"/>
    <w:rsid w:val="00DD1DCD"/>
    <w:rsid w:val="00DD2F3B"/>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1DBA"/>
    <w:rsid w:val="00E0622C"/>
    <w:rsid w:val="00E0675E"/>
    <w:rsid w:val="00E10DC6"/>
    <w:rsid w:val="00E11F8E"/>
    <w:rsid w:val="00E13D95"/>
    <w:rsid w:val="00E14AA3"/>
    <w:rsid w:val="00E15881"/>
    <w:rsid w:val="00E15A9D"/>
    <w:rsid w:val="00E16A8F"/>
    <w:rsid w:val="00E17CA2"/>
    <w:rsid w:val="00E20C25"/>
    <w:rsid w:val="00E21DE3"/>
    <w:rsid w:val="00E233D5"/>
    <w:rsid w:val="00E307D1"/>
    <w:rsid w:val="00E35710"/>
    <w:rsid w:val="00E35CF4"/>
    <w:rsid w:val="00E3731D"/>
    <w:rsid w:val="00E37811"/>
    <w:rsid w:val="00E51469"/>
    <w:rsid w:val="00E52C44"/>
    <w:rsid w:val="00E53F6F"/>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3C37"/>
    <w:rsid w:val="00EA5BA2"/>
    <w:rsid w:val="00EB5F56"/>
    <w:rsid w:val="00EB73E0"/>
    <w:rsid w:val="00EC0DFF"/>
    <w:rsid w:val="00EC237D"/>
    <w:rsid w:val="00EC25AB"/>
    <w:rsid w:val="00EC25B9"/>
    <w:rsid w:val="00EC2927"/>
    <w:rsid w:val="00EC4D0E"/>
    <w:rsid w:val="00EC4E2B"/>
    <w:rsid w:val="00ED072A"/>
    <w:rsid w:val="00ED16E8"/>
    <w:rsid w:val="00ED2F32"/>
    <w:rsid w:val="00ED539E"/>
    <w:rsid w:val="00ED576F"/>
    <w:rsid w:val="00ED5E4D"/>
    <w:rsid w:val="00EE4A1F"/>
    <w:rsid w:val="00EE4C2D"/>
    <w:rsid w:val="00EF0CCB"/>
    <w:rsid w:val="00EF1B5A"/>
    <w:rsid w:val="00EF24FB"/>
    <w:rsid w:val="00EF2CCA"/>
    <w:rsid w:val="00EF4D48"/>
    <w:rsid w:val="00EF5C5A"/>
    <w:rsid w:val="00EF60DC"/>
    <w:rsid w:val="00F00CCE"/>
    <w:rsid w:val="00F00F54"/>
    <w:rsid w:val="00F036FD"/>
    <w:rsid w:val="00F03963"/>
    <w:rsid w:val="00F05507"/>
    <w:rsid w:val="00F0733A"/>
    <w:rsid w:val="00F11068"/>
    <w:rsid w:val="00F115FD"/>
    <w:rsid w:val="00F1256D"/>
    <w:rsid w:val="00F1379E"/>
    <w:rsid w:val="00F13A4E"/>
    <w:rsid w:val="00F1454F"/>
    <w:rsid w:val="00F16E81"/>
    <w:rsid w:val="00F172BB"/>
    <w:rsid w:val="00F17B10"/>
    <w:rsid w:val="00F17BFE"/>
    <w:rsid w:val="00F20147"/>
    <w:rsid w:val="00F21BEF"/>
    <w:rsid w:val="00F2315B"/>
    <w:rsid w:val="00F26A44"/>
    <w:rsid w:val="00F31111"/>
    <w:rsid w:val="00F37D47"/>
    <w:rsid w:val="00F40F11"/>
    <w:rsid w:val="00F41A6F"/>
    <w:rsid w:val="00F45A25"/>
    <w:rsid w:val="00F50F86"/>
    <w:rsid w:val="00F53862"/>
    <w:rsid w:val="00F53F91"/>
    <w:rsid w:val="00F54B9F"/>
    <w:rsid w:val="00F61569"/>
    <w:rsid w:val="00F61A72"/>
    <w:rsid w:val="00F62B67"/>
    <w:rsid w:val="00F66F13"/>
    <w:rsid w:val="00F7145D"/>
    <w:rsid w:val="00F71B5E"/>
    <w:rsid w:val="00F73E7B"/>
    <w:rsid w:val="00F74073"/>
    <w:rsid w:val="00F75603"/>
    <w:rsid w:val="00F75BAC"/>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270B"/>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FD025"/>
  <w15:docId w15:val="{8C125AA1-A3F3-47A6-98DF-364166CB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semiHidden/>
    <w:unhideWhenUsed/>
    <w:rsid w:val="00176743"/>
    <w:rPr>
      <w:sz w:val="16"/>
      <w:szCs w:val="16"/>
    </w:rPr>
  </w:style>
  <w:style w:type="paragraph" w:styleId="Tekstopmerking">
    <w:name w:val="annotation text"/>
    <w:basedOn w:val="Standaard"/>
    <w:link w:val="TekstopmerkingChar"/>
    <w:unhideWhenUsed/>
    <w:rsid w:val="00176743"/>
    <w:pPr>
      <w:spacing w:line="240" w:lineRule="auto"/>
    </w:pPr>
    <w:rPr>
      <w:sz w:val="20"/>
      <w:szCs w:val="20"/>
    </w:rPr>
  </w:style>
  <w:style w:type="character" w:customStyle="1" w:styleId="TekstopmerkingChar">
    <w:name w:val="Tekst opmerking Char"/>
    <w:basedOn w:val="Standaardalinea-lettertype"/>
    <w:link w:val="Tekstopmerking"/>
    <w:rsid w:val="0017674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76743"/>
    <w:rPr>
      <w:b/>
      <w:bCs/>
    </w:rPr>
  </w:style>
  <w:style w:type="character" w:customStyle="1" w:styleId="OnderwerpvanopmerkingChar">
    <w:name w:val="Onderwerp van opmerking Char"/>
    <w:basedOn w:val="TekstopmerkingChar"/>
    <w:link w:val="Onderwerpvanopmerking"/>
    <w:semiHidden/>
    <w:rsid w:val="00176743"/>
    <w:rPr>
      <w:rFonts w:ascii="Verdana" w:hAnsi="Verdana"/>
      <w:b/>
      <w:bCs/>
      <w:lang w:val="nl-NL" w:eastAsia="nl-NL"/>
    </w:rPr>
  </w:style>
  <w:style w:type="paragraph" w:styleId="Revisie">
    <w:name w:val="Revision"/>
    <w:hidden/>
    <w:uiPriority w:val="99"/>
    <w:semiHidden/>
    <w:rsid w:val="00176743"/>
    <w:rPr>
      <w:rFonts w:ascii="Verdana" w:hAnsi="Verdana"/>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1650E8"/>
    <w:pPr>
      <w:ind w:left="720"/>
      <w:contextualSpacing/>
    </w:p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Footnotetext,ftx, Ch"/>
    <w:basedOn w:val="Standaard"/>
    <w:link w:val="VoetnoottekstChar"/>
    <w:unhideWhenUsed/>
    <w:qFormat/>
    <w:rsid w:val="001650E8"/>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ftx Char"/>
    <w:basedOn w:val="Standaardalinea-lettertype"/>
    <w:link w:val="Voetnoottekst"/>
    <w:rsid w:val="001650E8"/>
    <w:rPr>
      <w:rFonts w:ascii="Verdana" w:hAnsi="Verdana"/>
      <w:lang w:val="nl-NL" w:eastAsia="nl-NL"/>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fr"/>
    <w:basedOn w:val="Standaardalinea-lettertype"/>
    <w:link w:val="CharCharChar"/>
    <w:uiPriority w:val="99"/>
    <w:unhideWhenUsed/>
    <w:qFormat/>
    <w:rsid w:val="001650E8"/>
    <w:rPr>
      <w:vertAlign w:val="superscript"/>
    </w:rPr>
  </w:style>
  <w:style w:type="character" w:styleId="Onopgelostemelding">
    <w:name w:val="Unresolved Mention"/>
    <w:basedOn w:val="Standaardalinea-lettertype"/>
    <w:uiPriority w:val="99"/>
    <w:semiHidden/>
    <w:unhideWhenUsed/>
    <w:rsid w:val="0011172E"/>
    <w:rPr>
      <w:color w:val="605E5C"/>
      <w:shd w:val="clear" w:color="auto" w:fill="E1DFDD"/>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5F0EEE"/>
    <w:rPr>
      <w:rFonts w:ascii="Verdana" w:hAnsi="Verdana"/>
      <w:sz w:val="18"/>
      <w:szCs w:val="24"/>
      <w:lang w:val="nl-NL" w:eastAsia="nl-NL"/>
    </w:rPr>
  </w:style>
  <w:style w:type="paragraph" w:customStyle="1" w:styleId="CharCharChar">
    <w:name w:val="Char Char Char"/>
    <w:basedOn w:val="Standaard"/>
    <w:link w:val="Voetnootmarkering"/>
    <w:uiPriority w:val="99"/>
    <w:rsid w:val="00AD666D"/>
    <w:pPr>
      <w:spacing w:after="160" w:line="240" w:lineRule="exact"/>
    </w:pPr>
    <w:rPr>
      <w:rFonts w:ascii="Times New Roman" w:hAnsi="Times New Roman"/>
      <w:sz w:val="20"/>
      <w:szCs w:val="20"/>
      <w:vertAlign w:val="superscript"/>
      <w:lang w:val="en-US" w:eastAsia="en-US"/>
    </w:rPr>
  </w:style>
  <w:style w:type="paragraph" w:styleId="Normaalweb">
    <w:name w:val="Normal (Web)"/>
    <w:basedOn w:val="Standaard"/>
    <w:uiPriority w:val="99"/>
    <w:semiHidden/>
    <w:unhideWhenUsed/>
    <w:rsid w:val="00A46548"/>
    <w:pPr>
      <w:spacing w:before="100" w:beforeAutospacing="1" w:after="100" w:afterAutospacing="1" w:line="240" w:lineRule="auto"/>
    </w:pPr>
    <w:rPr>
      <w:rFonts w:ascii="Calibri" w:eastAsiaTheme="minorHAnsi" w:hAnsi="Calibri" w:cs="Calibri"/>
      <w:sz w:val="22"/>
      <w:szCs w:val="22"/>
    </w:rPr>
  </w:style>
  <w:style w:type="character" w:styleId="Zwaar">
    <w:name w:val="Strong"/>
    <w:basedOn w:val="Standaardalinea-lettertype"/>
    <w:uiPriority w:val="22"/>
    <w:qFormat/>
    <w:rsid w:val="00834A4A"/>
    <w:rPr>
      <w:b/>
      <w:bCs/>
    </w:rPr>
  </w:style>
  <w:style w:type="paragraph" w:styleId="Geenafstand">
    <w:name w:val="No Spacing"/>
    <w:uiPriority w:val="1"/>
    <w:qFormat/>
    <w:rsid w:val="0042793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603">
      <w:bodyDiv w:val="1"/>
      <w:marLeft w:val="0"/>
      <w:marRight w:val="0"/>
      <w:marTop w:val="0"/>
      <w:marBottom w:val="0"/>
      <w:divBdr>
        <w:top w:val="none" w:sz="0" w:space="0" w:color="auto"/>
        <w:left w:val="none" w:sz="0" w:space="0" w:color="auto"/>
        <w:bottom w:val="none" w:sz="0" w:space="0" w:color="auto"/>
        <w:right w:val="none" w:sz="0" w:space="0" w:color="auto"/>
      </w:divBdr>
    </w:div>
    <w:div w:id="171724057">
      <w:bodyDiv w:val="1"/>
      <w:marLeft w:val="0"/>
      <w:marRight w:val="0"/>
      <w:marTop w:val="0"/>
      <w:marBottom w:val="0"/>
      <w:divBdr>
        <w:top w:val="none" w:sz="0" w:space="0" w:color="auto"/>
        <w:left w:val="none" w:sz="0" w:space="0" w:color="auto"/>
        <w:bottom w:val="none" w:sz="0" w:space="0" w:color="auto"/>
        <w:right w:val="none" w:sz="0" w:space="0" w:color="auto"/>
      </w:divBdr>
    </w:div>
    <w:div w:id="248002797">
      <w:bodyDiv w:val="1"/>
      <w:marLeft w:val="0"/>
      <w:marRight w:val="0"/>
      <w:marTop w:val="0"/>
      <w:marBottom w:val="0"/>
      <w:divBdr>
        <w:top w:val="none" w:sz="0" w:space="0" w:color="auto"/>
        <w:left w:val="none" w:sz="0" w:space="0" w:color="auto"/>
        <w:bottom w:val="none" w:sz="0" w:space="0" w:color="auto"/>
        <w:right w:val="none" w:sz="0" w:space="0" w:color="auto"/>
      </w:divBdr>
    </w:div>
    <w:div w:id="325942447">
      <w:bodyDiv w:val="1"/>
      <w:marLeft w:val="0"/>
      <w:marRight w:val="0"/>
      <w:marTop w:val="0"/>
      <w:marBottom w:val="0"/>
      <w:divBdr>
        <w:top w:val="none" w:sz="0" w:space="0" w:color="auto"/>
        <w:left w:val="none" w:sz="0" w:space="0" w:color="auto"/>
        <w:bottom w:val="none" w:sz="0" w:space="0" w:color="auto"/>
        <w:right w:val="none" w:sz="0" w:space="0" w:color="auto"/>
      </w:divBdr>
    </w:div>
    <w:div w:id="915819273">
      <w:bodyDiv w:val="1"/>
      <w:marLeft w:val="0"/>
      <w:marRight w:val="0"/>
      <w:marTop w:val="0"/>
      <w:marBottom w:val="0"/>
      <w:divBdr>
        <w:top w:val="none" w:sz="0" w:space="0" w:color="auto"/>
        <w:left w:val="none" w:sz="0" w:space="0" w:color="auto"/>
        <w:bottom w:val="none" w:sz="0" w:space="0" w:color="auto"/>
        <w:right w:val="none" w:sz="0" w:space="0" w:color="auto"/>
      </w:divBdr>
      <w:divsChild>
        <w:div w:id="1721057375">
          <w:marLeft w:val="0"/>
          <w:marRight w:val="0"/>
          <w:marTop w:val="0"/>
          <w:marBottom w:val="0"/>
          <w:divBdr>
            <w:top w:val="none" w:sz="0" w:space="0" w:color="auto"/>
            <w:left w:val="none" w:sz="0" w:space="0" w:color="auto"/>
            <w:bottom w:val="none" w:sz="0" w:space="0" w:color="auto"/>
            <w:right w:val="none" w:sz="0" w:space="0" w:color="auto"/>
          </w:divBdr>
        </w:div>
      </w:divsChild>
    </w:div>
    <w:div w:id="1082222925">
      <w:bodyDiv w:val="1"/>
      <w:marLeft w:val="0"/>
      <w:marRight w:val="0"/>
      <w:marTop w:val="0"/>
      <w:marBottom w:val="0"/>
      <w:divBdr>
        <w:top w:val="none" w:sz="0" w:space="0" w:color="auto"/>
        <w:left w:val="none" w:sz="0" w:space="0" w:color="auto"/>
        <w:bottom w:val="none" w:sz="0" w:space="0" w:color="auto"/>
        <w:right w:val="none" w:sz="0" w:space="0" w:color="auto"/>
      </w:divBdr>
      <w:divsChild>
        <w:div w:id="1349868102">
          <w:marLeft w:val="0"/>
          <w:marRight w:val="0"/>
          <w:marTop w:val="0"/>
          <w:marBottom w:val="0"/>
          <w:divBdr>
            <w:top w:val="none" w:sz="0" w:space="0" w:color="auto"/>
            <w:left w:val="none" w:sz="0" w:space="0" w:color="auto"/>
            <w:bottom w:val="none" w:sz="0" w:space="0" w:color="auto"/>
            <w:right w:val="none" w:sz="0" w:space="0" w:color="auto"/>
          </w:divBdr>
        </w:div>
      </w:divsChild>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837767481">
      <w:bodyDiv w:val="1"/>
      <w:marLeft w:val="0"/>
      <w:marRight w:val="0"/>
      <w:marTop w:val="0"/>
      <w:marBottom w:val="0"/>
      <w:divBdr>
        <w:top w:val="none" w:sz="0" w:space="0" w:color="auto"/>
        <w:left w:val="none" w:sz="0" w:space="0" w:color="auto"/>
        <w:bottom w:val="none" w:sz="0" w:space="0" w:color="auto"/>
        <w:right w:val="none" w:sz="0" w:space="0" w:color="auto"/>
      </w:divBdr>
    </w:div>
    <w:div w:id="19336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2077</ap:Words>
  <ap:Characters>12617</ap:Characters>
  <ap:DocSecurity>0</ap:DocSecurity>
  <ap:Lines>105</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14665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2025-02-10T16:36:00.0000000Z</lastPrinted>
  <dcterms:created xsi:type="dcterms:W3CDTF">2025-02-12T09:31:00.0000000Z</dcterms:created>
  <dcterms:modified xsi:type="dcterms:W3CDTF">2025-02-12T09:31:00.0000000Z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o204fil</vt:lpwstr>
  </property>
  <property fmtid="{D5CDD505-2E9C-101B-9397-08002B2CF9AE}" pid="3" name="Author">
    <vt:lpwstr>o204fil</vt:lpwstr>
  </property>
  <property fmtid="{D5CDD505-2E9C-101B-9397-08002B2CF9AE}" pid="4" name="cs_objectid">
    <vt:lpwstr>50586709</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Verslag van de OJCS-Raad van 7 maart 2023 (Onderwijs)</vt:lpwstr>
  </property>
  <property fmtid="{D5CDD505-2E9C-101B-9397-08002B2CF9AE}" pid="8" name="ocw_directie">
    <vt:lpwstr>IB/EUROPA</vt:lpwstr>
  </property>
  <property fmtid="{D5CDD505-2E9C-101B-9397-08002B2CF9AE}" pid="9" name="ocw_naw_adres">
    <vt:lpwstr>Postbus 20018</vt:lpwstr>
  </property>
  <property fmtid="{D5CDD505-2E9C-101B-9397-08002B2CF9AE}" pid="10" name="ocw_naw_huisnr">
    <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o204fil</vt:lpwstr>
  </property>
</Properties>
</file>