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5B9A3394" w14:textId="77777777">
      <w:pPr>
        <w:rPr>
          <w:szCs w:val="18"/>
        </w:rPr>
      </w:pPr>
    </w:p>
    <w:p w:rsidR="007955F6" w:rsidP="00105EB0" w:rsidRDefault="008B5852" w14:paraId="7AE59EE0" w14:textId="06A07E53">
      <w:pPr>
        <w:tabs>
          <w:tab w:val="left" w:pos="2838"/>
        </w:tabs>
      </w:pPr>
      <w:r>
        <w:t>Geachte Voorzitter,</w:t>
      </w:r>
      <w:r w:rsidR="00105EB0">
        <w:tab/>
      </w:r>
      <w:r>
        <w:br/>
      </w:r>
    </w:p>
    <w:p w:rsidR="007955F6" w:rsidP="007955F6" w:rsidRDefault="008B5852" w14:paraId="560CE0F3" w14:textId="2DF1B302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105EB0" w:rsidR="00105EB0">
        <w:rPr>
          <w:szCs w:val="18"/>
        </w:rPr>
        <w:t>Kostić</w:t>
      </w:r>
      <w:proofErr w:type="spellEnd"/>
      <w:r w:rsidRPr="00105EB0" w:rsidR="00105EB0">
        <w:rPr>
          <w:szCs w:val="18"/>
        </w:rPr>
        <w:t xml:space="preserve"> </w:t>
      </w:r>
      <w:r>
        <w:rPr>
          <w:szCs w:val="18"/>
        </w:rPr>
        <w:t>(</w:t>
      </w:r>
      <w:r w:rsidR="00FF1339">
        <w:rPr>
          <w:szCs w:val="18"/>
        </w:rPr>
        <w:t>PvdD</w:t>
      </w:r>
      <w:r>
        <w:rPr>
          <w:szCs w:val="18"/>
        </w:rPr>
        <w:t xml:space="preserve">) over </w:t>
      </w:r>
      <w:r w:rsidR="00FF1339">
        <w:rPr>
          <w:szCs w:val="18"/>
        </w:rPr>
        <w:t xml:space="preserve">het overtreden van het verbod op het doden van aal met een </w:t>
      </w:r>
      <w:proofErr w:type="spellStart"/>
      <w:r w:rsidR="00FF1339">
        <w:rPr>
          <w:szCs w:val="18"/>
        </w:rPr>
        <w:t>zoutbad</w:t>
      </w:r>
      <w:proofErr w:type="spellEnd"/>
      <w:r>
        <w:rPr>
          <w:szCs w:val="18"/>
        </w:rPr>
        <w:t xml:space="preserve"> (</w:t>
      </w:r>
      <w:r w:rsidRPr="00FF1339" w:rsidR="00FF1339">
        <w:rPr>
          <w:szCs w:val="18"/>
        </w:rPr>
        <w:t>2025Z00618</w:t>
      </w:r>
      <w:r>
        <w:rPr>
          <w:szCs w:val="18"/>
        </w:rPr>
        <w:t xml:space="preserve">) kunnen niet binnen de gebruikelijke termijn worden beantwoord. </w:t>
      </w:r>
      <w:r w:rsidR="004F08F8">
        <w:rPr>
          <w:szCs w:val="18"/>
        </w:rPr>
        <w:t xml:space="preserve">Vanwege de benodigde afstemming vergt </w:t>
      </w:r>
      <w:r w:rsidR="007C6864">
        <w:rPr>
          <w:szCs w:val="18"/>
        </w:rPr>
        <w:t>het</w:t>
      </w:r>
      <w:r w:rsidR="004F08F8">
        <w:rPr>
          <w:szCs w:val="18"/>
        </w:rPr>
        <w:t xml:space="preserve"> beantwoord</w:t>
      </w:r>
      <w:r w:rsidR="007C6864">
        <w:rPr>
          <w:szCs w:val="18"/>
        </w:rPr>
        <w:t>en</w:t>
      </w:r>
      <w:r w:rsidR="004F08F8">
        <w:rPr>
          <w:szCs w:val="18"/>
        </w:rPr>
        <w:t xml:space="preserve"> van de gestelde vragen meer tijd dan de gebruikelijke termijn.</w:t>
      </w:r>
      <w:r>
        <w:rPr>
          <w:szCs w:val="18"/>
        </w:rPr>
        <w:t xml:space="preserve"> Ik zal uw Kamer zo spoedig mogelijk de antwoorden op de vragen doen toekomen.</w:t>
      </w:r>
    </w:p>
    <w:p w:rsidRPr="007955F6" w:rsidR="00C94E5A" w:rsidP="007955F6" w:rsidRDefault="00C94E5A" w14:paraId="6695395D" w14:textId="233EFD09">
      <w:pPr>
        <w:rPr>
          <w:szCs w:val="18"/>
        </w:rPr>
      </w:pPr>
    </w:p>
    <w:p w:rsidR="009850B1" w:rsidP="007F510A" w:rsidRDefault="009850B1" w14:paraId="05C6A285" w14:textId="77777777">
      <w:pPr>
        <w:rPr>
          <w:szCs w:val="18"/>
        </w:rPr>
      </w:pPr>
    </w:p>
    <w:p w:rsidR="00426BC7" w:rsidP="007F510A" w:rsidRDefault="00426BC7" w14:paraId="305573DA" w14:textId="77777777">
      <w:pPr>
        <w:rPr>
          <w:szCs w:val="18"/>
        </w:rPr>
      </w:pPr>
    </w:p>
    <w:p w:rsidR="00426BC7" w:rsidP="009850B1" w:rsidRDefault="00426BC7" w14:paraId="594A3A20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8B5852" w14:paraId="0FA4C5DB" w14:textId="77777777">
      <w:pPr>
        <w:rPr>
          <w:szCs w:val="18"/>
        </w:rPr>
      </w:pPr>
      <w:r>
        <w:t>Jean Rummenie</w:t>
      </w:r>
    </w:p>
    <w:p w:rsidRPr="00426BC7" w:rsidR="00426BC7" w:rsidP="00524FB4" w:rsidRDefault="008B5852" w14:paraId="3F470912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E0C4D" w:rsidP="00810C93" w:rsidRDefault="003E0C4D" w14:paraId="2333DF51" w14:textId="77777777"/>
    <w:p w:rsidR="00AD6EAC" w:rsidP="00810C93" w:rsidRDefault="00AD6EAC" w14:paraId="180AEFDC" w14:textId="77777777"/>
    <w:sectPr w:rsidR="00AD6EA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D838" w14:textId="77777777" w:rsidR="003F034D" w:rsidRDefault="003F034D">
      <w:r>
        <w:separator/>
      </w:r>
    </w:p>
    <w:p w14:paraId="7BFDC803" w14:textId="77777777" w:rsidR="003F034D" w:rsidRDefault="003F034D"/>
  </w:endnote>
  <w:endnote w:type="continuationSeparator" w:id="0">
    <w:p w14:paraId="5D10BCC1" w14:textId="77777777" w:rsidR="003F034D" w:rsidRDefault="003F034D">
      <w:r>
        <w:continuationSeparator/>
      </w:r>
    </w:p>
    <w:p w14:paraId="662612C6" w14:textId="77777777" w:rsidR="003F034D" w:rsidRDefault="003F0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8ED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D7F6C" w14:paraId="7B97FF7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C24093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D839280" w14:textId="7E4D8C61" w:rsidR="00527BD4" w:rsidRPr="00645414" w:rsidRDefault="008B585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F08F8">
              <w:t>2</w:t>
            </w:r>
          </w:fldSimple>
        </w:p>
      </w:tc>
    </w:tr>
  </w:tbl>
  <w:p w14:paraId="113005D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D7F6C" w14:paraId="7DCF516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F95F0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5BE3A4C" w14:textId="61344BC3" w:rsidR="00527BD4" w:rsidRPr="00ED539E" w:rsidRDefault="008B585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05EB0">
              <w:t>1</w:t>
            </w:r>
          </w:fldSimple>
        </w:p>
      </w:tc>
    </w:tr>
  </w:tbl>
  <w:p w14:paraId="15727D1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435965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BAE1" w14:textId="77777777" w:rsidR="003F034D" w:rsidRDefault="003F034D">
      <w:r>
        <w:separator/>
      </w:r>
    </w:p>
    <w:p w14:paraId="56942873" w14:textId="77777777" w:rsidR="003F034D" w:rsidRDefault="003F034D"/>
  </w:footnote>
  <w:footnote w:type="continuationSeparator" w:id="0">
    <w:p w14:paraId="21281B45" w14:textId="77777777" w:rsidR="003F034D" w:rsidRDefault="003F034D">
      <w:r>
        <w:continuationSeparator/>
      </w:r>
    </w:p>
    <w:p w14:paraId="1AAAE71B" w14:textId="77777777" w:rsidR="003F034D" w:rsidRDefault="003F0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D7F6C" w14:paraId="544BA5C0" w14:textId="77777777" w:rsidTr="00A50CF6">
      <w:tc>
        <w:tcPr>
          <w:tcW w:w="2156" w:type="dxa"/>
          <w:shd w:val="clear" w:color="auto" w:fill="auto"/>
        </w:tcPr>
        <w:p w14:paraId="365775B6" w14:textId="77777777" w:rsidR="00527BD4" w:rsidRPr="005819CE" w:rsidRDefault="008B585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Team Visserij</w:t>
          </w:r>
        </w:p>
      </w:tc>
    </w:tr>
    <w:tr w:rsidR="008D7F6C" w14:paraId="4C70473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522A065" w14:textId="77777777" w:rsidR="00527BD4" w:rsidRPr="005819CE" w:rsidRDefault="00527BD4" w:rsidP="00A50CF6"/>
      </w:tc>
    </w:tr>
    <w:tr w:rsidR="008D7F6C" w14:paraId="14F107B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A69D571" w14:textId="77777777" w:rsidR="00527BD4" w:rsidRDefault="008B5852" w:rsidP="003A5290">
          <w:pPr>
            <w:pStyle w:val="Huisstijl-Kopje"/>
          </w:pPr>
          <w:r>
            <w:t>Ons kenmerk</w:t>
          </w:r>
        </w:p>
        <w:p w14:paraId="192E0135" w14:textId="77777777" w:rsidR="00527BD4" w:rsidRPr="005819CE" w:rsidRDefault="008B5852" w:rsidP="001E6117">
          <w:pPr>
            <w:pStyle w:val="Huisstijl-Kopje"/>
          </w:pPr>
          <w:r>
            <w:rPr>
              <w:b w:val="0"/>
            </w:rPr>
            <w:t>DGNV-V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DC22A42" w14:textId="77777777" w:rsidR="00527BD4" w:rsidRDefault="00527BD4" w:rsidP="008C356D"/>
  <w:p w14:paraId="1CDC0EF4" w14:textId="77777777" w:rsidR="00527BD4" w:rsidRPr="00740712" w:rsidRDefault="00527BD4" w:rsidP="008C356D"/>
  <w:p w14:paraId="41366C8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FEF22C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4153587" w14:textId="77777777" w:rsidR="00527BD4" w:rsidRDefault="00527BD4" w:rsidP="004F44C2"/>
  <w:p w14:paraId="6CB38010" w14:textId="77777777" w:rsidR="00527BD4" w:rsidRPr="00740712" w:rsidRDefault="00527BD4" w:rsidP="004F44C2"/>
  <w:p w14:paraId="3D44E81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D7F6C" w14:paraId="6927E9D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1155BF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751BAC" w14:textId="77777777" w:rsidR="00527BD4" w:rsidRDefault="008B5852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22DC21D" wp14:editId="507C9E5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B35746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B42B15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8999D4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D7F6C" w14:paraId="30248121" w14:textId="77777777" w:rsidTr="00A50CF6">
      <w:tc>
        <w:tcPr>
          <w:tcW w:w="2160" w:type="dxa"/>
          <w:shd w:val="clear" w:color="auto" w:fill="auto"/>
        </w:tcPr>
        <w:p w14:paraId="0833D516" w14:textId="77777777" w:rsidR="00527BD4" w:rsidRPr="005819CE" w:rsidRDefault="008B585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Team Visserij</w:t>
          </w:r>
        </w:p>
        <w:p w14:paraId="47825F1E" w14:textId="77777777" w:rsidR="00527BD4" w:rsidRPr="00BE5ED9" w:rsidRDefault="008B585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F87EF97" w14:textId="77777777" w:rsidR="00EF495B" w:rsidRDefault="008B585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CFF710F" w14:textId="77777777" w:rsidR="00556BEE" w:rsidRPr="005B3814" w:rsidRDefault="008B585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08D19D3" w14:textId="04D1C5D8" w:rsidR="00527BD4" w:rsidRPr="00083288" w:rsidRDefault="008B585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8D7F6C" w14:paraId="129D6AD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37AA1CA" w14:textId="77777777" w:rsidR="00527BD4" w:rsidRPr="005819CE" w:rsidRDefault="00527BD4" w:rsidP="00A50CF6"/>
      </w:tc>
    </w:tr>
    <w:tr w:rsidR="008D7F6C" w14:paraId="083970C3" w14:textId="77777777" w:rsidTr="00A50CF6">
      <w:tc>
        <w:tcPr>
          <w:tcW w:w="2160" w:type="dxa"/>
          <w:shd w:val="clear" w:color="auto" w:fill="auto"/>
        </w:tcPr>
        <w:p w14:paraId="3C18BD9B" w14:textId="77777777" w:rsidR="000C0163" w:rsidRPr="005819CE" w:rsidRDefault="008B585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B57F406" w14:textId="4AF8A46B" w:rsidR="00527BD4" w:rsidRPr="005819CE" w:rsidRDefault="008B5852" w:rsidP="00083288">
          <w:pPr>
            <w:pStyle w:val="Huisstijl-Gegeven"/>
          </w:pPr>
          <w:r>
            <w:t>DGNV-V /</w:t>
          </w:r>
          <w:r w:rsidR="00CC7BA8">
            <w:t xml:space="preserve"> </w:t>
          </w:r>
          <w:r>
            <w:t>96801487</w:t>
          </w:r>
        </w:p>
      </w:tc>
    </w:tr>
  </w:tbl>
  <w:p w14:paraId="1EA78F8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D7F6C" w14:paraId="323C5A2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D391737" w14:textId="77777777" w:rsidR="00527BD4" w:rsidRPr="00BC3B53" w:rsidRDefault="008B585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D7F6C" w14:paraId="743FA7BA" w14:textId="77777777" w:rsidTr="009E2051">
      <w:tc>
        <w:tcPr>
          <w:tcW w:w="7520" w:type="dxa"/>
          <w:gridSpan w:val="2"/>
          <w:shd w:val="clear" w:color="auto" w:fill="auto"/>
        </w:tcPr>
        <w:p w14:paraId="505BFE82" w14:textId="77777777" w:rsidR="00527BD4" w:rsidRPr="00983E8F" w:rsidRDefault="00527BD4" w:rsidP="00A50CF6">
          <w:pPr>
            <w:pStyle w:val="Huisstijl-Rubricering"/>
          </w:pPr>
        </w:p>
      </w:tc>
    </w:tr>
    <w:tr w:rsidR="008D7F6C" w14:paraId="377B7B23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91276FE" w14:textId="77777777" w:rsidR="00527BD4" w:rsidRDefault="008B5852" w:rsidP="00A50CF6">
          <w:pPr>
            <w:pStyle w:val="Huisstijl-NAW"/>
          </w:pPr>
          <w:r>
            <w:t xml:space="preserve">De Voorzitter van de Tweede Kamer </w:t>
          </w:r>
        </w:p>
        <w:p w14:paraId="646BC1D1" w14:textId="77777777" w:rsidR="00D87195" w:rsidRDefault="008B5852" w:rsidP="00D87195">
          <w:pPr>
            <w:pStyle w:val="Huisstijl-NAW"/>
          </w:pPr>
          <w:r>
            <w:t>der Staten-Generaal</w:t>
          </w:r>
        </w:p>
        <w:p w14:paraId="14F75D13" w14:textId="77777777" w:rsidR="005C769E" w:rsidRDefault="008B5852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0BA55D3" w14:textId="77777777" w:rsidR="005C769E" w:rsidRDefault="008B5852" w:rsidP="005C769E">
          <w:pPr>
            <w:pStyle w:val="Huisstijl-NAW"/>
          </w:pPr>
          <w:r>
            <w:t>2595 BD  DEN HAAG</w:t>
          </w:r>
        </w:p>
      </w:tc>
    </w:tr>
    <w:tr w:rsidR="008D7F6C" w14:paraId="1B418FB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72FAE6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D7F6C" w14:paraId="1D45AFA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D33161B" w14:textId="77777777" w:rsidR="00527BD4" w:rsidRPr="007709EF" w:rsidRDefault="008B585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BE3CD3E" w14:textId="52D82A90" w:rsidR="00527BD4" w:rsidRPr="007709EF" w:rsidRDefault="00105EB0" w:rsidP="00A50CF6">
          <w:r>
            <w:t>12 februari 2025</w:t>
          </w:r>
        </w:p>
      </w:tc>
    </w:tr>
    <w:tr w:rsidR="008D7F6C" w14:paraId="6E23D1C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5702AFB" w14:textId="77777777" w:rsidR="00527BD4" w:rsidRPr="007709EF" w:rsidRDefault="008B585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B2D9117" w14:textId="30E255AA" w:rsidR="00527BD4" w:rsidRPr="007709EF" w:rsidRDefault="00083288" w:rsidP="00A50CF6">
          <w:r>
            <w:t>Uitstel beantwoording K</w:t>
          </w:r>
          <w:r w:rsidR="008B5852">
            <w:t xml:space="preserve">amervragen over het overtreden van het verbod op het doden van aal met een </w:t>
          </w:r>
          <w:proofErr w:type="spellStart"/>
          <w:r w:rsidR="008B5852">
            <w:t>zoutbad</w:t>
          </w:r>
          <w:proofErr w:type="spellEnd"/>
        </w:p>
      </w:tc>
    </w:tr>
  </w:tbl>
  <w:p w14:paraId="6F33C8D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CF286E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924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E8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AD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40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AB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E3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A5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146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588ABE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A78B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08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40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0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76E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07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03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6B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658291">
    <w:abstractNumId w:val="10"/>
  </w:num>
  <w:num w:numId="2" w16cid:durableId="715392318">
    <w:abstractNumId w:val="7"/>
  </w:num>
  <w:num w:numId="3" w16cid:durableId="1513060550">
    <w:abstractNumId w:val="6"/>
  </w:num>
  <w:num w:numId="4" w16cid:durableId="828640533">
    <w:abstractNumId w:val="5"/>
  </w:num>
  <w:num w:numId="5" w16cid:durableId="898781062">
    <w:abstractNumId w:val="4"/>
  </w:num>
  <w:num w:numId="6" w16cid:durableId="1243639422">
    <w:abstractNumId w:val="8"/>
  </w:num>
  <w:num w:numId="7" w16cid:durableId="397477578">
    <w:abstractNumId w:val="3"/>
  </w:num>
  <w:num w:numId="8" w16cid:durableId="67075357">
    <w:abstractNumId w:val="2"/>
  </w:num>
  <w:num w:numId="9" w16cid:durableId="1200777148">
    <w:abstractNumId w:val="1"/>
  </w:num>
  <w:num w:numId="10" w16cid:durableId="476385993">
    <w:abstractNumId w:val="0"/>
  </w:num>
  <w:num w:numId="11" w16cid:durableId="977540084">
    <w:abstractNumId w:val="9"/>
  </w:num>
  <w:num w:numId="12" w16cid:durableId="1506625400">
    <w:abstractNumId w:val="11"/>
  </w:num>
  <w:num w:numId="13" w16cid:durableId="1258639450">
    <w:abstractNumId w:val="13"/>
  </w:num>
  <w:num w:numId="14" w16cid:durableId="13062020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3034"/>
    <w:rsid w:val="00074079"/>
    <w:rsid w:val="00083288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05EB0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E50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31A1"/>
    <w:rsid w:val="002F5147"/>
    <w:rsid w:val="002F7ABD"/>
    <w:rsid w:val="00312597"/>
    <w:rsid w:val="00327BA5"/>
    <w:rsid w:val="00334154"/>
    <w:rsid w:val="003372C4"/>
    <w:rsid w:val="00340ECA"/>
    <w:rsid w:val="003419D6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34D"/>
    <w:rsid w:val="003F07C6"/>
    <w:rsid w:val="003F1F6B"/>
    <w:rsid w:val="003F3757"/>
    <w:rsid w:val="003F38BD"/>
    <w:rsid w:val="003F44B7"/>
    <w:rsid w:val="003F4F65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1DBD"/>
    <w:rsid w:val="004A670A"/>
    <w:rsid w:val="004B5465"/>
    <w:rsid w:val="004B70F0"/>
    <w:rsid w:val="004D4403"/>
    <w:rsid w:val="004D505E"/>
    <w:rsid w:val="004D72CA"/>
    <w:rsid w:val="004E2242"/>
    <w:rsid w:val="004F08F8"/>
    <w:rsid w:val="004F42FF"/>
    <w:rsid w:val="004F44C2"/>
    <w:rsid w:val="00502512"/>
    <w:rsid w:val="00505262"/>
    <w:rsid w:val="0050549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430F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03A5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106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26959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6864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5852"/>
    <w:rsid w:val="008B7B24"/>
    <w:rsid w:val="008C29E3"/>
    <w:rsid w:val="008C356D"/>
    <w:rsid w:val="008D7F6C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2F0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4CDD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05D9"/>
    <w:rsid w:val="00B12456"/>
    <w:rsid w:val="00B145F0"/>
    <w:rsid w:val="00B21C83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3BD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02C6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7AD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5C12"/>
    <w:rsid w:val="00E307D1"/>
    <w:rsid w:val="00E31177"/>
    <w:rsid w:val="00E3731D"/>
    <w:rsid w:val="00E51469"/>
    <w:rsid w:val="00E634E3"/>
    <w:rsid w:val="00E717C4"/>
    <w:rsid w:val="00E73626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151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640"/>
    <w:rsid w:val="00FE486B"/>
    <w:rsid w:val="00FE4F08"/>
    <w:rsid w:val="00FF1339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B6AB3"/>
  <w15:docId w15:val="{E1F15CF7-B924-48FA-AE91-B1F1E56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1E3B4C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73034"/>
    <w:rsid w:val="00085ACD"/>
    <w:rsid w:val="000C7354"/>
    <w:rsid w:val="001E3B4C"/>
    <w:rsid w:val="002E31A1"/>
    <w:rsid w:val="003419D6"/>
    <w:rsid w:val="00553454"/>
    <w:rsid w:val="00593AC4"/>
    <w:rsid w:val="005C430F"/>
    <w:rsid w:val="00935B80"/>
    <w:rsid w:val="00B105D9"/>
    <w:rsid w:val="00C7009A"/>
    <w:rsid w:val="00E25C12"/>
    <w:rsid w:val="00EE4151"/>
    <w:rsid w:val="00F41B49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2025-01-31T09:09:00.0000000Z</dcterms:created>
  <dcterms:modified xsi:type="dcterms:W3CDTF">2025-02-12T09:16:00.0000000Z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oostveenh</vt:lpwstr>
  </property>
  <property fmtid="{D5CDD505-2E9C-101B-9397-08002B2CF9AE}" pid="3" name="AUTHOR_ID">
    <vt:lpwstr>oostveenh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Kamervragen over het overtreden van het verbod op het doden van aal met een zoutbad.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oostveenh</vt:lpwstr>
  </property>
</Properties>
</file>