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347AD" w:rsidTr="00D9561B" w14:paraId="6B58D09B" w14:textId="77777777">
        <w:trPr>
          <w:trHeight w:val="1514"/>
        </w:trPr>
        <w:tc>
          <w:tcPr>
            <w:tcW w:w="7522" w:type="dxa"/>
            <w:tcBorders>
              <w:top w:val="nil"/>
              <w:left w:val="nil"/>
              <w:bottom w:val="nil"/>
              <w:right w:val="nil"/>
            </w:tcBorders>
            <w:tcMar>
              <w:left w:w="0" w:type="dxa"/>
              <w:right w:w="0" w:type="dxa"/>
            </w:tcMar>
          </w:tcPr>
          <w:p w:rsidR="00374412" w:rsidP="00D9561B" w:rsidRDefault="00B5145C" w14:paraId="583279A5" w14:textId="77777777">
            <w:r>
              <w:t>De v</w:t>
            </w:r>
            <w:r w:rsidR="008E3932">
              <w:t>oorzitter van de Tweede Kamer der Staten-Generaal</w:t>
            </w:r>
          </w:p>
          <w:p w:rsidR="00374412" w:rsidP="00D9561B" w:rsidRDefault="00B5145C" w14:paraId="23718590" w14:textId="77777777">
            <w:r>
              <w:t>Postbus 20018</w:t>
            </w:r>
          </w:p>
          <w:p w:rsidR="008E3932" w:rsidP="00D9561B" w:rsidRDefault="00B5145C" w14:paraId="551D97E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347AD" w:rsidTr="00FF66F9" w14:paraId="24B0190E" w14:textId="77777777">
        <w:trPr>
          <w:trHeight w:val="289" w:hRule="exact"/>
        </w:trPr>
        <w:tc>
          <w:tcPr>
            <w:tcW w:w="929" w:type="dxa"/>
          </w:tcPr>
          <w:p w:rsidRPr="00434042" w:rsidR="0005404B" w:rsidP="00FF66F9" w:rsidRDefault="00B5145C" w14:paraId="4947AECA" w14:textId="77777777">
            <w:pPr>
              <w:rPr>
                <w:lang w:eastAsia="en-US"/>
              </w:rPr>
            </w:pPr>
            <w:r>
              <w:rPr>
                <w:lang w:eastAsia="en-US"/>
              </w:rPr>
              <w:t>Datum</w:t>
            </w:r>
          </w:p>
        </w:tc>
        <w:tc>
          <w:tcPr>
            <w:tcW w:w="6581" w:type="dxa"/>
          </w:tcPr>
          <w:p w:rsidRPr="00434042" w:rsidR="0005404B" w:rsidP="00FF66F9" w:rsidRDefault="00B00B28" w14:paraId="5E094530" w14:textId="5637D4F3">
            <w:pPr>
              <w:rPr>
                <w:lang w:eastAsia="en-US"/>
              </w:rPr>
            </w:pPr>
            <w:r>
              <w:rPr>
                <w:lang w:eastAsia="en-US"/>
              </w:rPr>
              <w:t>6 februari 2025</w:t>
            </w:r>
          </w:p>
        </w:tc>
      </w:tr>
      <w:tr w:rsidR="00F347AD" w:rsidTr="00FF66F9" w14:paraId="3868C845" w14:textId="77777777">
        <w:trPr>
          <w:trHeight w:val="368"/>
        </w:trPr>
        <w:tc>
          <w:tcPr>
            <w:tcW w:w="929" w:type="dxa"/>
          </w:tcPr>
          <w:p w:rsidR="0005404B" w:rsidP="00FF66F9" w:rsidRDefault="00B5145C" w14:paraId="12BE0707" w14:textId="77777777">
            <w:pPr>
              <w:rPr>
                <w:lang w:eastAsia="en-US"/>
              </w:rPr>
            </w:pPr>
            <w:r>
              <w:rPr>
                <w:lang w:eastAsia="en-US"/>
              </w:rPr>
              <w:t>Betreft</w:t>
            </w:r>
          </w:p>
        </w:tc>
        <w:tc>
          <w:tcPr>
            <w:tcW w:w="6581" w:type="dxa"/>
          </w:tcPr>
          <w:p w:rsidR="0005404B" w:rsidP="00FF66F9" w:rsidRDefault="00B5145C" w14:paraId="1F206253" w14:textId="77777777">
            <w:pPr>
              <w:rPr>
                <w:lang w:eastAsia="en-US"/>
              </w:rPr>
            </w:pPr>
            <w:r>
              <w:rPr>
                <w:lang w:eastAsia="en-US"/>
              </w:rPr>
              <w:t>Afschrift adviesaanvraag RvC verbetering intern toezicht culturele en creatieve sector</w:t>
            </w:r>
          </w:p>
        </w:tc>
      </w:tr>
    </w:tbl>
    <w:p w:rsidR="00F347AD" w:rsidRDefault="00682EEF" w14:paraId="26D7C8CC" w14:textId="1595C262">
      <w:r>
        <w:t>Hierbij ontvangt u een afschrift van mijn adviesaanvraag aan de Raad voor Cultuur over het verbeteren van het interne toezicht in de culturele en creatieve sector. Ik verwacht het advies van de Raad voor Cultuur rond de zomer van 2025.</w:t>
      </w:r>
      <w:r w:rsidRPr="001C2C36" w:rsid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347AD" w:rsidTr="00A421A1" w14:paraId="391B2700" w14:textId="77777777">
        <w:tc>
          <w:tcPr>
            <w:tcW w:w="2160" w:type="dxa"/>
          </w:tcPr>
          <w:p w:rsidRPr="00F53C9D" w:rsidR="006205C0" w:rsidP="00686AED" w:rsidRDefault="00B5145C" w14:paraId="3F3F09C2" w14:textId="77777777">
            <w:pPr>
              <w:pStyle w:val="Colofonkop"/>
              <w:framePr w:hSpace="0" w:wrap="auto" w:hAnchor="text" w:vAnchor="margin" w:xAlign="left" w:yAlign="inline"/>
            </w:pPr>
            <w:r>
              <w:t>Erfgoed en Kunsten</w:t>
            </w:r>
          </w:p>
          <w:p w:rsidR="006205C0" w:rsidP="00A421A1" w:rsidRDefault="00B5145C" w14:paraId="70663489" w14:textId="2DF21829">
            <w:pPr>
              <w:pStyle w:val="Huisstijl-Gegeven"/>
              <w:spacing w:after="0"/>
            </w:pPr>
            <w:r>
              <w:t xml:space="preserve">Rijnstraat 50 </w:t>
            </w:r>
          </w:p>
          <w:p w:rsidR="004425A7" w:rsidP="00E972A2" w:rsidRDefault="00B5145C" w14:paraId="1BFA5C8A" w14:textId="77777777">
            <w:pPr>
              <w:pStyle w:val="Huisstijl-Gegeven"/>
              <w:spacing w:after="0"/>
            </w:pPr>
            <w:r>
              <w:t>Den Haag</w:t>
            </w:r>
          </w:p>
          <w:p w:rsidR="004425A7" w:rsidP="00E972A2" w:rsidRDefault="00B5145C" w14:paraId="6EBCDBD8" w14:textId="77777777">
            <w:pPr>
              <w:pStyle w:val="Huisstijl-Gegeven"/>
              <w:spacing w:after="0"/>
            </w:pPr>
            <w:r>
              <w:t>Postbus 16375</w:t>
            </w:r>
          </w:p>
          <w:p w:rsidR="004425A7" w:rsidP="00E972A2" w:rsidRDefault="00B5145C" w14:paraId="5E4AD2C5" w14:textId="77777777">
            <w:pPr>
              <w:pStyle w:val="Huisstijl-Gegeven"/>
              <w:spacing w:after="0"/>
            </w:pPr>
            <w:r>
              <w:t>2500 BJ Den Haag</w:t>
            </w:r>
          </w:p>
          <w:p w:rsidR="00B26852" w:rsidP="00F246BC" w:rsidRDefault="00B00B28" w14:paraId="3638ABD5" w14:textId="1FDB6104">
            <w:pPr>
              <w:pStyle w:val="Huisstijl-Gegeven"/>
              <w:spacing w:after="0"/>
            </w:pPr>
            <w:hyperlink w:history="1" r:id="rId7">
              <w:r w:rsidRPr="00637928" w:rsidR="00B26852">
                <w:rPr>
                  <w:rStyle w:val="Hyperlink"/>
                </w:rPr>
                <w:t>www.rijksoverheid.nl</w:t>
              </w:r>
            </w:hyperlink>
          </w:p>
          <w:p w:rsidR="00F246BC" w:rsidP="00B26852" w:rsidRDefault="00F246BC" w14:paraId="375398DC" w14:textId="77777777">
            <w:pPr>
              <w:spacing w:line="180" w:lineRule="exact"/>
              <w:rPr>
                <w:b/>
                <w:sz w:val="13"/>
                <w:szCs w:val="13"/>
              </w:rPr>
            </w:pPr>
          </w:p>
          <w:p w:rsidRPr="00A273D8" w:rsidR="00B26852" w:rsidP="00B26852" w:rsidRDefault="00B26852" w14:paraId="3724CB7E" w14:textId="76A1C6C6">
            <w:pPr>
              <w:spacing w:line="180" w:lineRule="exact"/>
              <w:rPr>
                <w:b/>
                <w:sz w:val="13"/>
                <w:szCs w:val="13"/>
              </w:rPr>
            </w:pPr>
            <w:r>
              <w:rPr>
                <w:b/>
                <w:sz w:val="13"/>
                <w:szCs w:val="13"/>
              </w:rPr>
              <w:t>Contactpersoon</w:t>
            </w:r>
          </w:p>
          <w:p w:rsidR="006205C0" w:rsidP="00B26852" w:rsidRDefault="006205C0" w14:paraId="57E3A075" w14:textId="77777777">
            <w:pPr>
              <w:pStyle w:val="Huisstijl-Gegeven"/>
              <w:spacing w:after="0"/>
              <w:rPr>
                <w:szCs w:val="13"/>
              </w:rPr>
            </w:pPr>
          </w:p>
          <w:p w:rsidRPr="00A32073" w:rsidR="00B00B28" w:rsidP="00B26852" w:rsidRDefault="00B00B28" w14:paraId="3B514D9C" w14:textId="07AC82A0">
            <w:pPr>
              <w:pStyle w:val="Huisstijl-Gegeven"/>
              <w:spacing w:after="0"/>
              <w:rPr>
                <w:szCs w:val="13"/>
              </w:rPr>
            </w:pPr>
          </w:p>
        </w:tc>
      </w:tr>
      <w:tr w:rsidR="00F347AD" w:rsidTr="00A421A1" w14:paraId="4F05A1FD" w14:textId="77777777">
        <w:trPr>
          <w:trHeight w:val="200" w:hRule="exact"/>
        </w:trPr>
        <w:tc>
          <w:tcPr>
            <w:tcW w:w="2160" w:type="dxa"/>
          </w:tcPr>
          <w:p w:rsidRPr="00356D2B" w:rsidR="006205C0" w:rsidP="00A421A1" w:rsidRDefault="006205C0" w14:paraId="61B3EFDB" w14:textId="77777777">
            <w:pPr>
              <w:spacing w:after="90" w:line="180" w:lineRule="exact"/>
              <w:rPr>
                <w:sz w:val="13"/>
                <w:szCs w:val="13"/>
              </w:rPr>
            </w:pPr>
          </w:p>
        </w:tc>
      </w:tr>
      <w:tr w:rsidR="00F347AD" w:rsidTr="00A421A1" w14:paraId="40B333E8" w14:textId="77777777">
        <w:trPr>
          <w:trHeight w:val="450"/>
        </w:trPr>
        <w:tc>
          <w:tcPr>
            <w:tcW w:w="2160" w:type="dxa"/>
          </w:tcPr>
          <w:p w:rsidR="00F51A76" w:rsidP="00A421A1" w:rsidRDefault="00B5145C" w14:paraId="2624434C" w14:textId="77777777">
            <w:pPr>
              <w:spacing w:line="180" w:lineRule="exact"/>
              <w:rPr>
                <w:b/>
                <w:sz w:val="13"/>
                <w:szCs w:val="13"/>
              </w:rPr>
            </w:pPr>
            <w:r>
              <w:rPr>
                <w:b/>
                <w:sz w:val="13"/>
                <w:szCs w:val="13"/>
              </w:rPr>
              <w:t>Onze referentie</w:t>
            </w:r>
          </w:p>
          <w:p w:rsidRPr="00FA7882" w:rsidR="006205C0" w:rsidP="00215356" w:rsidRDefault="00B5145C" w14:paraId="58369306" w14:textId="77777777">
            <w:pPr>
              <w:spacing w:line="180" w:lineRule="exact"/>
              <w:rPr>
                <w:sz w:val="13"/>
                <w:szCs w:val="13"/>
              </w:rPr>
            </w:pPr>
            <w:r>
              <w:rPr>
                <w:sz w:val="13"/>
                <w:szCs w:val="13"/>
              </w:rPr>
              <w:t>50049352</w:t>
            </w:r>
          </w:p>
        </w:tc>
      </w:tr>
      <w:tr w:rsidR="00F347AD" w:rsidTr="00D130C0" w14:paraId="335705FF" w14:textId="77777777">
        <w:trPr>
          <w:trHeight w:val="113"/>
        </w:trPr>
        <w:tc>
          <w:tcPr>
            <w:tcW w:w="2160" w:type="dxa"/>
          </w:tcPr>
          <w:p w:rsidRPr="00C5333A" w:rsidR="006205C0" w:rsidP="00D36088" w:rsidRDefault="00B5145C" w14:paraId="35DB263F" w14:textId="77777777">
            <w:pPr>
              <w:tabs>
                <w:tab w:val="center" w:pos="1080"/>
              </w:tabs>
              <w:spacing w:line="180" w:lineRule="exact"/>
              <w:rPr>
                <w:sz w:val="13"/>
                <w:szCs w:val="13"/>
              </w:rPr>
            </w:pPr>
            <w:r>
              <w:rPr>
                <w:b/>
                <w:sz w:val="13"/>
                <w:szCs w:val="13"/>
              </w:rPr>
              <w:t>Bijlagen</w:t>
            </w:r>
          </w:p>
        </w:tc>
      </w:tr>
      <w:tr w:rsidR="00F347AD" w:rsidTr="00D130C0" w14:paraId="567AE03F" w14:textId="77777777">
        <w:trPr>
          <w:trHeight w:val="113"/>
        </w:trPr>
        <w:tc>
          <w:tcPr>
            <w:tcW w:w="2160" w:type="dxa"/>
          </w:tcPr>
          <w:p w:rsidRPr="00D74F66" w:rsidR="006205C0" w:rsidP="00A421A1" w:rsidRDefault="00B5145C" w14:paraId="2C8DC993" w14:textId="77777777">
            <w:pPr>
              <w:spacing w:after="90" w:line="180" w:lineRule="exact"/>
              <w:rPr>
                <w:sz w:val="13"/>
              </w:rPr>
            </w:pPr>
            <w:r>
              <w:rPr>
                <w:sz w:val="13"/>
              </w:rPr>
              <w:t>1</w:t>
            </w:r>
          </w:p>
        </w:tc>
      </w:tr>
    </w:tbl>
    <w:p w:rsidR="00215356" w:rsidRDefault="00215356" w14:paraId="42F9B48B" w14:textId="77777777"/>
    <w:p w:rsidR="007851C4" w:rsidP="00CA35E4" w:rsidRDefault="007851C4" w14:paraId="0A59140F" w14:textId="77777777"/>
    <w:p w:rsidR="00820DDA" w:rsidP="00CA35E4" w:rsidRDefault="00B5145C" w14:paraId="166336EE" w14:textId="77777777">
      <w:r>
        <w:t>De minister van Onderwijs, Cultuur en Wetenschap,</w:t>
      </w:r>
    </w:p>
    <w:p w:rsidR="000F521E" w:rsidP="003A7160" w:rsidRDefault="000F521E" w14:paraId="773EF3C4" w14:textId="77777777"/>
    <w:p w:rsidR="000F521E" w:rsidP="003A7160" w:rsidRDefault="000F521E" w14:paraId="451AA5F5" w14:textId="77777777"/>
    <w:p w:rsidR="000F521E" w:rsidP="003A7160" w:rsidRDefault="000F521E" w14:paraId="2A5D764E" w14:textId="77777777"/>
    <w:p w:rsidR="000F521E" w:rsidP="003A7160" w:rsidRDefault="000F521E" w14:paraId="5E90610E" w14:textId="77777777"/>
    <w:p w:rsidR="000F521E" w:rsidP="003A7160" w:rsidRDefault="00B5145C" w14:paraId="63E8444E" w14:textId="77777777">
      <w:pPr>
        <w:pStyle w:val="standaard-tekst"/>
      </w:pPr>
      <w:proofErr w:type="spellStart"/>
      <w:r>
        <w:t>Eppo</w:t>
      </w:r>
      <w:proofErr w:type="spellEnd"/>
      <w:r>
        <w:t xml:space="preserve"> Bruins</w:t>
      </w:r>
    </w:p>
    <w:p w:rsidR="00F01557" w:rsidP="003A7160" w:rsidRDefault="00F01557" w14:paraId="60914597" w14:textId="77777777"/>
    <w:p w:rsidR="00F01557" w:rsidP="003A7160" w:rsidRDefault="00F01557" w14:paraId="4027A937" w14:textId="77777777"/>
    <w:p w:rsidR="00184B30" w:rsidP="00A60B58" w:rsidRDefault="00184B30" w14:paraId="4C938A62" w14:textId="77777777"/>
    <w:p w:rsidR="00184B30" w:rsidP="00A60B58" w:rsidRDefault="00184B30" w14:paraId="53309E8D" w14:textId="77777777"/>
    <w:p w:rsidRPr="00820DDA" w:rsidR="00820DDA" w:rsidP="00215964" w:rsidRDefault="00820DDA" w14:paraId="0B3F75F8"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8944" w14:textId="77777777" w:rsidR="00DC691C" w:rsidRDefault="00B5145C">
      <w:r>
        <w:separator/>
      </w:r>
    </w:p>
    <w:p w14:paraId="369AC115" w14:textId="77777777" w:rsidR="00DC691C" w:rsidRDefault="00DC691C"/>
  </w:endnote>
  <w:endnote w:type="continuationSeparator" w:id="0">
    <w:p w14:paraId="6D3A4B1C" w14:textId="77777777" w:rsidR="00DC691C" w:rsidRDefault="00B5145C">
      <w:r>
        <w:continuationSeparator/>
      </w:r>
    </w:p>
    <w:p w14:paraId="70606A2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CD46"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FE3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347AD" w14:paraId="4CFA90AD" w14:textId="77777777" w:rsidTr="004C7E1D">
      <w:trPr>
        <w:trHeight w:hRule="exact" w:val="357"/>
      </w:trPr>
      <w:tc>
        <w:tcPr>
          <w:tcW w:w="7603" w:type="dxa"/>
          <w:shd w:val="clear" w:color="auto" w:fill="auto"/>
        </w:tcPr>
        <w:p w14:paraId="013CCFA4" w14:textId="77777777" w:rsidR="002F71BB" w:rsidRPr="004C7E1D" w:rsidRDefault="002F71BB" w:rsidP="004C7E1D">
          <w:pPr>
            <w:spacing w:line="180" w:lineRule="exact"/>
            <w:rPr>
              <w:sz w:val="13"/>
              <w:szCs w:val="13"/>
            </w:rPr>
          </w:pPr>
        </w:p>
      </w:tc>
      <w:tc>
        <w:tcPr>
          <w:tcW w:w="2172" w:type="dxa"/>
          <w:shd w:val="clear" w:color="auto" w:fill="auto"/>
        </w:tcPr>
        <w:p w14:paraId="14F66E85" w14:textId="77777777" w:rsidR="002F71BB" w:rsidRPr="004C7E1D" w:rsidRDefault="00B514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14:paraId="438D103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347AD" w14:paraId="06CEBE97" w14:textId="77777777" w:rsidTr="004C7E1D">
      <w:trPr>
        <w:trHeight w:hRule="exact" w:val="357"/>
      </w:trPr>
      <w:tc>
        <w:tcPr>
          <w:tcW w:w="7709" w:type="dxa"/>
          <w:shd w:val="clear" w:color="auto" w:fill="auto"/>
        </w:tcPr>
        <w:p w14:paraId="219F9167" w14:textId="77777777" w:rsidR="00D17084" w:rsidRPr="004C7E1D" w:rsidRDefault="00D17084" w:rsidP="004C7E1D">
          <w:pPr>
            <w:spacing w:line="180" w:lineRule="exact"/>
            <w:rPr>
              <w:sz w:val="13"/>
              <w:szCs w:val="13"/>
            </w:rPr>
          </w:pPr>
        </w:p>
      </w:tc>
      <w:tc>
        <w:tcPr>
          <w:tcW w:w="2060" w:type="dxa"/>
          <w:shd w:val="clear" w:color="auto" w:fill="auto"/>
        </w:tcPr>
        <w:p w14:paraId="0199DD63" w14:textId="2AE47A5F" w:rsidR="00D17084" w:rsidRPr="004C7E1D" w:rsidRDefault="00B514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00B28">
            <w:rPr>
              <w:szCs w:val="13"/>
            </w:rPr>
            <w:t>1</w:t>
          </w:r>
          <w:r w:rsidRPr="004C7E1D">
            <w:rPr>
              <w:szCs w:val="13"/>
            </w:rPr>
            <w:fldChar w:fldCharType="end"/>
          </w:r>
        </w:p>
      </w:tc>
    </w:tr>
  </w:tbl>
  <w:p w14:paraId="44724CF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7068" w14:textId="77777777" w:rsidR="00DC691C" w:rsidRDefault="00B5145C">
      <w:r>
        <w:separator/>
      </w:r>
    </w:p>
    <w:p w14:paraId="5EEDF9EE" w14:textId="77777777" w:rsidR="00DC691C" w:rsidRDefault="00DC691C"/>
  </w:footnote>
  <w:footnote w:type="continuationSeparator" w:id="0">
    <w:p w14:paraId="326AB4B6" w14:textId="77777777" w:rsidR="00DC691C" w:rsidRDefault="00B5145C">
      <w:r>
        <w:continuationSeparator/>
      </w:r>
    </w:p>
    <w:p w14:paraId="42A37BB7"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9BB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347AD" w14:paraId="0CBB7B70" w14:textId="77777777" w:rsidTr="006D2D53">
      <w:trPr>
        <w:trHeight w:hRule="exact" w:val="400"/>
      </w:trPr>
      <w:tc>
        <w:tcPr>
          <w:tcW w:w="7518" w:type="dxa"/>
          <w:shd w:val="clear" w:color="auto" w:fill="auto"/>
        </w:tcPr>
        <w:p w14:paraId="7DF074BD" w14:textId="77777777" w:rsidR="00527BD4" w:rsidRPr="00275984" w:rsidRDefault="00527BD4" w:rsidP="00BF4427">
          <w:pPr>
            <w:pStyle w:val="Huisstijl-Rubricering"/>
          </w:pPr>
        </w:p>
      </w:tc>
    </w:tr>
  </w:tbl>
  <w:p w14:paraId="0F7B261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347AD" w14:paraId="28095249" w14:textId="77777777" w:rsidTr="003B528D">
      <w:tc>
        <w:tcPr>
          <w:tcW w:w="2160" w:type="dxa"/>
          <w:shd w:val="clear" w:color="auto" w:fill="auto"/>
        </w:tcPr>
        <w:p w14:paraId="027044BA" w14:textId="77777777" w:rsidR="002F71BB" w:rsidRPr="000407BB" w:rsidRDefault="00B5145C" w:rsidP="005D283A">
          <w:pPr>
            <w:pStyle w:val="Colofonkop"/>
            <w:framePr w:hSpace="0" w:wrap="auto" w:vAnchor="margin" w:hAnchor="text" w:xAlign="left" w:yAlign="inline"/>
          </w:pPr>
          <w:r>
            <w:t>Onze referentie</w:t>
          </w:r>
        </w:p>
      </w:tc>
    </w:tr>
    <w:tr w:rsidR="00F347AD" w14:paraId="79C753E5" w14:textId="77777777" w:rsidTr="002F71BB">
      <w:trPr>
        <w:trHeight w:val="259"/>
      </w:trPr>
      <w:tc>
        <w:tcPr>
          <w:tcW w:w="2160" w:type="dxa"/>
          <w:shd w:val="clear" w:color="auto" w:fill="auto"/>
        </w:tcPr>
        <w:p w14:paraId="08A695A3" w14:textId="77777777" w:rsidR="00E35CF4" w:rsidRPr="005D283A" w:rsidRDefault="00B5145C" w:rsidP="0049501A">
          <w:pPr>
            <w:spacing w:line="180" w:lineRule="exact"/>
            <w:rPr>
              <w:sz w:val="13"/>
              <w:szCs w:val="13"/>
            </w:rPr>
          </w:pPr>
          <w:r>
            <w:rPr>
              <w:sz w:val="13"/>
              <w:szCs w:val="13"/>
            </w:rPr>
            <w:t>50049352</w:t>
          </w:r>
        </w:p>
      </w:tc>
    </w:tr>
  </w:tbl>
  <w:p w14:paraId="6EEA758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347AD" w14:paraId="2C060639" w14:textId="77777777" w:rsidTr="001377D4">
      <w:trPr>
        <w:trHeight w:val="2636"/>
      </w:trPr>
      <w:tc>
        <w:tcPr>
          <w:tcW w:w="737" w:type="dxa"/>
          <w:shd w:val="clear" w:color="auto" w:fill="auto"/>
        </w:tcPr>
        <w:p w14:paraId="23E1F57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E924872" w14:textId="77777777" w:rsidR="00704845" w:rsidRDefault="00B5145C" w:rsidP="0047126E">
          <w:pPr>
            <w:framePr w:w="3873" w:h="2625" w:hRule="exact" w:wrap="around" w:vAnchor="page" w:hAnchor="page" w:x="6323" w:y="1"/>
          </w:pPr>
          <w:r>
            <w:rPr>
              <w:noProof/>
              <w:lang w:val="en-US" w:eastAsia="en-US"/>
            </w:rPr>
            <w:drawing>
              <wp:inline distT="0" distB="0" distL="0" distR="0" wp14:anchorId="4731B199" wp14:editId="5877235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CF20712" w14:textId="77777777" w:rsidR="00483ECA" w:rsidRDefault="00483ECA" w:rsidP="00D037A9"/>
      </w:tc>
    </w:tr>
  </w:tbl>
  <w:p w14:paraId="7E29738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347AD" w14:paraId="523EBA0F" w14:textId="77777777" w:rsidTr="0008539E">
      <w:trPr>
        <w:trHeight w:hRule="exact" w:val="572"/>
      </w:trPr>
      <w:tc>
        <w:tcPr>
          <w:tcW w:w="7520" w:type="dxa"/>
          <w:shd w:val="clear" w:color="auto" w:fill="auto"/>
        </w:tcPr>
        <w:p w14:paraId="1741CC13" w14:textId="77777777" w:rsidR="00527BD4" w:rsidRPr="00963440" w:rsidRDefault="00B5145C" w:rsidP="00210BA3">
          <w:pPr>
            <w:pStyle w:val="Huisstijl-Adres"/>
            <w:spacing w:after="0"/>
          </w:pPr>
          <w:r w:rsidRPr="009E3B07">
            <w:t>&gt;Retouradres </w:t>
          </w:r>
          <w:r>
            <w:t>Postbus 16375 2500 BJ Den Haag</w:t>
          </w:r>
          <w:r w:rsidRPr="009E3B07">
            <w:t xml:space="preserve"> </w:t>
          </w:r>
        </w:p>
      </w:tc>
    </w:tr>
    <w:tr w:rsidR="00F347AD" w14:paraId="599EFC3B" w14:textId="77777777" w:rsidTr="00E776C6">
      <w:trPr>
        <w:cantSplit/>
        <w:trHeight w:hRule="exact" w:val="238"/>
      </w:trPr>
      <w:tc>
        <w:tcPr>
          <w:tcW w:w="7520" w:type="dxa"/>
          <w:shd w:val="clear" w:color="auto" w:fill="auto"/>
        </w:tcPr>
        <w:p w14:paraId="4B74C464" w14:textId="77777777" w:rsidR="00093ABC" w:rsidRPr="00963440" w:rsidRDefault="00093ABC" w:rsidP="00963440"/>
      </w:tc>
    </w:tr>
    <w:tr w:rsidR="00F347AD" w14:paraId="6C2157F8" w14:textId="77777777" w:rsidTr="00E776C6">
      <w:trPr>
        <w:cantSplit/>
        <w:trHeight w:hRule="exact" w:val="1520"/>
      </w:trPr>
      <w:tc>
        <w:tcPr>
          <w:tcW w:w="7520" w:type="dxa"/>
          <w:shd w:val="clear" w:color="auto" w:fill="auto"/>
        </w:tcPr>
        <w:p w14:paraId="433F3D59" w14:textId="77777777" w:rsidR="00A604D3" w:rsidRPr="00963440" w:rsidRDefault="00A604D3" w:rsidP="00963440"/>
      </w:tc>
    </w:tr>
    <w:tr w:rsidR="00F347AD" w14:paraId="5A466E52" w14:textId="77777777" w:rsidTr="00E776C6">
      <w:trPr>
        <w:trHeight w:hRule="exact" w:val="1077"/>
      </w:trPr>
      <w:tc>
        <w:tcPr>
          <w:tcW w:w="7520" w:type="dxa"/>
          <w:shd w:val="clear" w:color="auto" w:fill="auto"/>
        </w:tcPr>
        <w:p w14:paraId="5638C0B9" w14:textId="77777777" w:rsidR="00892BA5" w:rsidRPr="00035E67" w:rsidRDefault="00892BA5" w:rsidP="00892BA5">
          <w:pPr>
            <w:tabs>
              <w:tab w:val="left" w:pos="740"/>
            </w:tabs>
            <w:autoSpaceDE w:val="0"/>
            <w:autoSpaceDN w:val="0"/>
            <w:adjustRightInd w:val="0"/>
            <w:rPr>
              <w:rFonts w:cs="Verdana"/>
              <w:szCs w:val="18"/>
            </w:rPr>
          </w:pPr>
        </w:p>
      </w:tc>
    </w:tr>
  </w:tbl>
  <w:p w14:paraId="5B0315F5" w14:textId="77777777" w:rsidR="006F273B" w:rsidRDefault="006F273B" w:rsidP="00BC4AE3">
    <w:pPr>
      <w:pStyle w:val="Koptekst"/>
    </w:pPr>
  </w:p>
  <w:p w14:paraId="206E2D80" w14:textId="77777777" w:rsidR="00153BD0" w:rsidRDefault="00153BD0" w:rsidP="00BC4AE3">
    <w:pPr>
      <w:pStyle w:val="Koptekst"/>
    </w:pPr>
  </w:p>
  <w:p w14:paraId="3DD444A4" w14:textId="77777777" w:rsidR="0044605E" w:rsidRDefault="0044605E" w:rsidP="00BC4AE3">
    <w:pPr>
      <w:pStyle w:val="Koptekst"/>
    </w:pPr>
  </w:p>
  <w:p w14:paraId="135A29D0" w14:textId="77777777" w:rsidR="0044605E" w:rsidRDefault="0044605E" w:rsidP="00BC4AE3">
    <w:pPr>
      <w:pStyle w:val="Koptekst"/>
    </w:pPr>
  </w:p>
  <w:p w14:paraId="0502C91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D6CA8E2">
      <w:start w:val="1"/>
      <w:numFmt w:val="bullet"/>
      <w:pStyle w:val="Lijstopsomteken"/>
      <w:lvlText w:val="•"/>
      <w:lvlJc w:val="left"/>
      <w:pPr>
        <w:tabs>
          <w:tab w:val="num" w:pos="227"/>
        </w:tabs>
        <w:ind w:left="227" w:hanging="227"/>
      </w:pPr>
      <w:rPr>
        <w:rFonts w:ascii="Verdana" w:hAnsi="Verdana" w:hint="default"/>
        <w:sz w:val="18"/>
        <w:szCs w:val="18"/>
      </w:rPr>
    </w:lvl>
    <w:lvl w:ilvl="1" w:tplc="6AC0E922" w:tentative="1">
      <w:start w:val="1"/>
      <w:numFmt w:val="bullet"/>
      <w:lvlText w:val="o"/>
      <w:lvlJc w:val="left"/>
      <w:pPr>
        <w:tabs>
          <w:tab w:val="num" w:pos="1440"/>
        </w:tabs>
        <w:ind w:left="1440" w:hanging="360"/>
      </w:pPr>
      <w:rPr>
        <w:rFonts w:ascii="Courier New" w:hAnsi="Courier New" w:cs="Courier New" w:hint="default"/>
      </w:rPr>
    </w:lvl>
    <w:lvl w:ilvl="2" w:tplc="7360B5B2" w:tentative="1">
      <w:start w:val="1"/>
      <w:numFmt w:val="bullet"/>
      <w:lvlText w:val=""/>
      <w:lvlJc w:val="left"/>
      <w:pPr>
        <w:tabs>
          <w:tab w:val="num" w:pos="2160"/>
        </w:tabs>
        <w:ind w:left="2160" w:hanging="360"/>
      </w:pPr>
      <w:rPr>
        <w:rFonts w:ascii="Wingdings" w:hAnsi="Wingdings" w:hint="default"/>
      </w:rPr>
    </w:lvl>
    <w:lvl w:ilvl="3" w:tplc="1F72C4FA" w:tentative="1">
      <w:start w:val="1"/>
      <w:numFmt w:val="bullet"/>
      <w:lvlText w:val=""/>
      <w:lvlJc w:val="left"/>
      <w:pPr>
        <w:tabs>
          <w:tab w:val="num" w:pos="2880"/>
        </w:tabs>
        <w:ind w:left="2880" w:hanging="360"/>
      </w:pPr>
      <w:rPr>
        <w:rFonts w:ascii="Symbol" w:hAnsi="Symbol" w:hint="default"/>
      </w:rPr>
    </w:lvl>
    <w:lvl w:ilvl="4" w:tplc="432EAA82" w:tentative="1">
      <w:start w:val="1"/>
      <w:numFmt w:val="bullet"/>
      <w:lvlText w:val="o"/>
      <w:lvlJc w:val="left"/>
      <w:pPr>
        <w:tabs>
          <w:tab w:val="num" w:pos="3600"/>
        </w:tabs>
        <w:ind w:left="3600" w:hanging="360"/>
      </w:pPr>
      <w:rPr>
        <w:rFonts w:ascii="Courier New" w:hAnsi="Courier New" w:cs="Courier New" w:hint="default"/>
      </w:rPr>
    </w:lvl>
    <w:lvl w:ilvl="5" w:tplc="DC5EBACE" w:tentative="1">
      <w:start w:val="1"/>
      <w:numFmt w:val="bullet"/>
      <w:lvlText w:val=""/>
      <w:lvlJc w:val="left"/>
      <w:pPr>
        <w:tabs>
          <w:tab w:val="num" w:pos="4320"/>
        </w:tabs>
        <w:ind w:left="4320" w:hanging="360"/>
      </w:pPr>
      <w:rPr>
        <w:rFonts w:ascii="Wingdings" w:hAnsi="Wingdings" w:hint="default"/>
      </w:rPr>
    </w:lvl>
    <w:lvl w:ilvl="6" w:tplc="0A32A4B4" w:tentative="1">
      <w:start w:val="1"/>
      <w:numFmt w:val="bullet"/>
      <w:lvlText w:val=""/>
      <w:lvlJc w:val="left"/>
      <w:pPr>
        <w:tabs>
          <w:tab w:val="num" w:pos="5040"/>
        </w:tabs>
        <w:ind w:left="5040" w:hanging="360"/>
      </w:pPr>
      <w:rPr>
        <w:rFonts w:ascii="Symbol" w:hAnsi="Symbol" w:hint="default"/>
      </w:rPr>
    </w:lvl>
    <w:lvl w:ilvl="7" w:tplc="295CF41E" w:tentative="1">
      <w:start w:val="1"/>
      <w:numFmt w:val="bullet"/>
      <w:lvlText w:val="o"/>
      <w:lvlJc w:val="left"/>
      <w:pPr>
        <w:tabs>
          <w:tab w:val="num" w:pos="5760"/>
        </w:tabs>
        <w:ind w:left="5760" w:hanging="360"/>
      </w:pPr>
      <w:rPr>
        <w:rFonts w:ascii="Courier New" w:hAnsi="Courier New" w:cs="Courier New" w:hint="default"/>
      </w:rPr>
    </w:lvl>
    <w:lvl w:ilvl="8" w:tplc="A66886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E1CC51C">
      <w:start w:val="1"/>
      <w:numFmt w:val="bullet"/>
      <w:pStyle w:val="Lijstopsomteken2"/>
      <w:lvlText w:val="–"/>
      <w:lvlJc w:val="left"/>
      <w:pPr>
        <w:tabs>
          <w:tab w:val="num" w:pos="227"/>
        </w:tabs>
        <w:ind w:left="227" w:firstLine="0"/>
      </w:pPr>
      <w:rPr>
        <w:rFonts w:ascii="Verdana" w:hAnsi="Verdana" w:hint="default"/>
      </w:rPr>
    </w:lvl>
    <w:lvl w:ilvl="1" w:tplc="7BBC7088" w:tentative="1">
      <w:start w:val="1"/>
      <w:numFmt w:val="bullet"/>
      <w:lvlText w:val="o"/>
      <w:lvlJc w:val="left"/>
      <w:pPr>
        <w:tabs>
          <w:tab w:val="num" w:pos="1440"/>
        </w:tabs>
        <w:ind w:left="1440" w:hanging="360"/>
      </w:pPr>
      <w:rPr>
        <w:rFonts w:ascii="Courier New" w:hAnsi="Courier New" w:cs="Courier New" w:hint="default"/>
      </w:rPr>
    </w:lvl>
    <w:lvl w:ilvl="2" w:tplc="7D5C9EB6" w:tentative="1">
      <w:start w:val="1"/>
      <w:numFmt w:val="bullet"/>
      <w:lvlText w:val=""/>
      <w:lvlJc w:val="left"/>
      <w:pPr>
        <w:tabs>
          <w:tab w:val="num" w:pos="2160"/>
        </w:tabs>
        <w:ind w:left="2160" w:hanging="360"/>
      </w:pPr>
      <w:rPr>
        <w:rFonts w:ascii="Wingdings" w:hAnsi="Wingdings" w:hint="default"/>
      </w:rPr>
    </w:lvl>
    <w:lvl w:ilvl="3" w:tplc="53FEBDEA" w:tentative="1">
      <w:start w:val="1"/>
      <w:numFmt w:val="bullet"/>
      <w:lvlText w:val=""/>
      <w:lvlJc w:val="left"/>
      <w:pPr>
        <w:tabs>
          <w:tab w:val="num" w:pos="2880"/>
        </w:tabs>
        <w:ind w:left="2880" w:hanging="360"/>
      </w:pPr>
      <w:rPr>
        <w:rFonts w:ascii="Symbol" w:hAnsi="Symbol" w:hint="default"/>
      </w:rPr>
    </w:lvl>
    <w:lvl w:ilvl="4" w:tplc="507CFA86" w:tentative="1">
      <w:start w:val="1"/>
      <w:numFmt w:val="bullet"/>
      <w:lvlText w:val="o"/>
      <w:lvlJc w:val="left"/>
      <w:pPr>
        <w:tabs>
          <w:tab w:val="num" w:pos="3600"/>
        </w:tabs>
        <w:ind w:left="3600" w:hanging="360"/>
      </w:pPr>
      <w:rPr>
        <w:rFonts w:ascii="Courier New" w:hAnsi="Courier New" w:cs="Courier New" w:hint="default"/>
      </w:rPr>
    </w:lvl>
    <w:lvl w:ilvl="5" w:tplc="AED46922" w:tentative="1">
      <w:start w:val="1"/>
      <w:numFmt w:val="bullet"/>
      <w:lvlText w:val=""/>
      <w:lvlJc w:val="left"/>
      <w:pPr>
        <w:tabs>
          <w:tab w:val="num" w:pos="4320"/>
        </w:tabs>
        <w:ind w:left="4320" w:hanging="360"/>
      </w:pPr>
      <w:rPr>
        <w:rFonts w:ascii="Wingdings" w:hAnsi="Wingdings" w:hint="default"/>
      </w:rPr>
    </w:lvl>
    <w:lvl w:ilvl="6" w:tplc="D12E83EE" w:tentative="1">
      <w:start w:val="1"/>
      <w:numFmt w:val="bullet"/>
      <w:lvlText w:val=""/>
      <w:lvlJc w:val="left"/>
      <w:pPr>
        <w:tabs>
          <w:tab w:val="num" w:pos="5040"/>
        </w:tabs>
        <w:ind w:left="5040" w:hanging="360"/>
      </w:pPr>
      <w:rPr>
        <w:rFonts w:ascii="Symbol" w:hAnsi="Symbol" w:hint="default"/>
      </w:rPr>
    </w:lvl>
    <w:lvl w:ilvl="7" w:tplc="D214C766" w:tentative="1">
      <w:start w:val="1"/>
      <w:numFmt w:val="bullet"/>
      <w:lvlText w:val="o"/>
      <w:lvlJc w:val="left"/>
      <w:pPr>
        <w:tabs>
          <w:tab w:val="num" w:pos="5760"/>
        </w:tabs>
        <w:ind w:left="5760" w:hanging="360"/>
      </w:pPr>
      <w:rPr>
        <w:rFonts w:ascii="Courier New" w:hAnsi="Courier New" w:cs="Courier New" w:hint="default"/>
      </w:rPr>
    </w:lvl>
    <w:lvl w:ilvl="8" w:tplc="3C2236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43358517">
    <w:abstractNumId w:val="10"/>
  </w:num>
  <w:num w:numId="2" w16cid:durableId="275795578">
    <w:abstractNumId w:val="7"/>
  </w:num>
  <w:num w:numId="3" w16cid:durableId="927882375">
    <w:abstractNumId w:val="6"/>
  </w:num>
  <w:num w:numId="4" w16cid:durableId="495342505">
    <w:abstractNumId w:val="5"/>
  </w:num>
  <w:num w:numId="5" w16cid:durableId="1350178350">
    <w:abstractNumId w:val="4"/>
  </w:num>
  <w:num w:numId="6" w16cid:durableId="1912303438">
    <w:abstractNumId w:val="8"/>
  </w:num>
  <w:num w:numId="7" w16cid:durableId="139227379">
    <w:abstractNumId w:val="3"/>
  </w:num>
  <w:num w:numId="8" w16cid:durableId="189268910">
    <w:abstractNumId w:val="2"/>
  </w:num>
  <w:num w:numId="9" w16cid:durableId="411699451">
    <w:abstractNumId w:val="1"/>
  </w:num>
  <w:num w:numId="10" w16cid:durableId="32577385">
    <w:abstractNumId w:val="0"/>
  </w:num>
  <w:num w:numId="11" w16cid:durableId="404377792">
    <w:abstractNumId w:val="9"/>
  </w:num>
  <w:num w:numId="12" w16cid:durableId="623460797">
    <w:abstractNumId w:val="11"/>
  </w:num>
  <w:num w:numId="13" w16cid:durableId="378939957">
    <w:abstractNumId w:val="13"/>
  </w:num>
  <w:num w:numId="14" w16cid:durableId="17245238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5BD"/>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D4A58"/>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2EEF"/>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2C8B"/>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B28"/>
    <w:rsid w:val="00B00D75"/>
    <w:rsid w:val="00B0690C"/>
    <w:rsid w:val="00B070CB"/>
    <w:rsid w:val="00B12456"/>
    <w:rsid w:val="00B132B0"/>
    <w:rsid w:val="00B173C6"/>
    <w:rsid w:val="00B20109"/>
    <w:rsid w:val="00B21FF9"/>
    <w:rsid w:val="00B220A5"/>
    <w:rsid w:val="00B2317A"/>
    <w:rsid w:val="00B259C8"/>
    <w:rsid w:val="00B26852"/>
    <w:rsid w:val="00B26CCF"/>
    <w:rsid w:val="00B30FC2"/>
    <w:rsid w:val="00B31BA0"/>
    <w:rsid w:val="00B331A2"/>
    <w:rsid w:val="00B33CF2"/>
    <w:rsid w:val="00B350A2"/>
    <w:rsid w:val="00B425F0"/>
    <w:rsid w:val="00B42DFA"/>
    <w:rsid w:val="00B50571"/>
    <w:rsid w:val="00B5145C"/>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46BC"/>
    <w:rsid w:val="00F31111"/>
    <w:rsid w:val="00F347AD"/>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7A1EA"/>
  <w15:docId w15:val="{07D68EA2-343F-4E69-942F-516D8F36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Onopgelostemelding">
    <w:name w:val="Unresolved Mention"/>
    <w:basedOn w:val="Standaardalinea-lettertype"/>
    <w:uiPriority w:val="99"/>
    <w:semiHidden/>
    <w:unhideWhenUsed/>
    <w:rsid w:val="00B26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jksoverheid.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617</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2025-02-11T17:21:00.0000000Z</dcterms:created>
  <dcterms:modified xsi:type="dcterms:W3CDTF">2025-02-11T17:21:00.0000000Z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O200KOR</vt:lpwstr>
  </property>
  <property fmtid="{D5CDD505-2E9C-101B-9397-08002B2CF9AE}" pid="3" name="Author">
    <vt:lpwstr>O200KOR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Afschrift adviesaanvraag RvC verbetering intern toezicht culturele en creatieve sector</vt:lpwstr>
  </property>
  <property fmtid="{D5CDD505-2E9C-101B-9397-08002B2CF9AE}" pid="9" name="ocw_directie">
    <vt:lpwstr>EENK/AMPKBK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O200KOR</vt:lpwstr>
  </property>
</Properties>
</file>