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8A7319" w:rsidRDefault="00EE37ED" w14:paraId="5C9817EB" w14:textId="5EF7AFCA">
      <w:pPr>
        <w:rPr>
          <w:szCs w:val="18"/>
        </w:rPr>
      </w:pPr>
      <w:r>
        <w:rPr>
          <w:szCs w:val="18"/>
        </w:rPr>
        <w:t xml:space="preserve">Geachte </w:t>
      </w:r>
      <w:r w:rsidR="00063FA5">
        <w:rPr>
          <w:szCs w:val="18"/>
        </w:rPr>
        <w:t>V</w:t>
      </w:r>
      <w:r>
        <w:rPr>
          <w:szCs w:val="18"/>
        </w:rPr>
        <w:t xml:space="preserve">oorzitter, </w:t>
      </w:r>
    </w:p>
    <w:p w:rsidR="006C10E8" w:rsidP="008A7319" w:rsidRDefault="006C10E8" w14:paraId="51DA6A30" w14:textId="77777777">
      <w:pPr>
        <w:pStyle w:val="Huisstijl-Kopje"/>
        <w:spacing w:line="240" w:lineRule="atLeast"/>
      </w:pPr>
    </w:p>
    <w:p w:rsidR="006A6867" w:rsidP="008A7319" w:rsidRDefault="00700E13" w14:paraId="30229CC5" w14:textId="385B1B1D">
      <w:r>
        <w:t xml:space="preserve">Hierbij stuur ik u mede namens </w:t>
      </w:r>
      <w:r w:rsidR="005E2E1E">
        <w:t xml:space="preserve">de minister voor Buitenlandse Handel en Ontwikkelingshulp </w:t>
      </w:r>
      <w:r>
        <w:t xml:space="preserve">de antwoorden op de vragen die zijn gesteld door het </w:t>
      </w:r>
      <w:r w:rsidR="007D1438">
        <w:t xml:space="preserve">lid Postma (NSC) </w:t>
      </w:r>
      <w:r w:rsidRPr="002373B4" w:rsidR="007D1438">
        <w:t xml:space="preserve">over de uitspraken van de CEO van ASML over het Nederlandse </w:t>
      </w:r>
      <w:r>
        <w:t xml:space="preserve">vestigingsklimaat </w:t>
      </w:r>
      <w:r w:rsidR="00B4515E">
        <w:t>(</w:t>
      </w:r>
      <w:r w:rsidR="007D1438">
        <w:t xml:space="preserve">kenmerk </w:t>
      </w:r>
      <w:r w:rsidRPr="00BA5B46" w:rsidR="007D1438">
        <w:t>2025Z01895</w:t>
      </w:r>
      <w:r w:rsidR="00B4515E">
        <w:t xml:space="preserve">). </w:t>
      </w:r>
    </w:p>
    <w:p w:rsidR="00B4515E" w:rsidP="008A7319" w:rsidRDefault="00B4515E" w14:paraId="41908234" w14:textId="77777777"/>
    <w:p w:rsidR="00063FA5" w:rsidP="008A7319" w:rsidRDefault="00063FA5" w14:paraId="7FD48B03" w14:textId="77777777"/>
    <w:p w:rsidR="00063FA5" w:rsidP="008A7319" w:rsidRDefault="00063FA5" w14:paraId="0B720674" w14:textId="77777777"/>
    <w:p w:rsidR="00700E13" w:rsidP="008A7319" w:rsidRDefault="00700E13" w14:paraId="12EB42D8" w14:textId="77777777"/>
    <w:p w:rsidR="00700E13" w:rsidP="008A7319" w:rsidRDefault="00700E13" w14:paraId="453C3783" w14:textId="77777777"/>
    <w:p w:rsidR="00402538" w:rsidP="008A7319" w:rsidRDefault="00402538" w14:paraId="6DEE6941" w14:textId="77777777">
      <w:pPr>
        <w:rPr>
          <w:szCs w:val="18"/>
        </w:rPr>
      </w:pPr>
      <w:r>
        <w:rPr>
          <w:szCs w:val="18"/>
        </w:rPr>
        <w:t>Dirk Beljaarts</w:t>
      </w:r>
    </w:p>
    <w:p w:rsidR="00402538" w:rsidP="008A7319" w:rsidRDefault="00402538" w14:paraId="6E48E4E9" w14:textId="77777777">
      <w:r>
        <w:t>Minister van Economische Zaken</w:t>
      </w:r>
    </w:p>
    <w:p w:rsidR="00402538" w:rsidP="008A7319" w:rsidRDefault="00402538" w14:paraId="42B630D6" w14:textId="77777777"/>
    <w:p w:rsidR="009310C6" w:rsidP="008A7319" w:rsidRDefault="009310C6" w14:paraId="1990010E" w14:textId="77777777"/>
    <w:p w:rsidR="009310C6" w:rsidP="008A7319" w:rsidRDefault="009310C6" w14:paraId="362809FC" w14:textId="77777777"/>
    <w:p w:rsidR="009310C6" w:rsidP="008A7319" w:rsidRDefault="009310C6" w14:paraId="774BE712" w14:textId="77777777"/>
    <w:p w:rsidR="00861797" w:rsidRDefault="00861797" w14:paraId="0954619F" w14:textId="05D07C11">
      <w:pPr>
        <w:spacing w:line="240" w:lineRule="auto"/>
      </w:pPr>
      <w:r>
        <w:br w:type="page"/>
      </w:r>
    </w:p>
    <w:p w:rsidRPr="00861797" w:rsidR="009310C6" w:rsidP="008A7319" w:rsidRDefault="00861797" w14:paraId="2A3440DD" w14:textId="5F3CCAA9">
      <w:pPr>
        <w:rPr>
          <w:b/>
          <w:bCs/>
        </w:rPr>
      </w:pPr>
      <w:r w:rsidRPr="00861797">
        <w:rPr>
          <w:b/>
          <w:bCs/>
        </w:rPr>
        <w:lastRenderedPageBreak/>
        <w:t>2025Z01895</w:t>
      </w:r>
    </w:p>
    <w:p w:rsidR="00861797" w:rsidP="008A7319" w:rsidRDefault="00861797" w14:paraId="77D8F5C9" w14:textId="77777777"/>
    <w:p w:rsidRPr="00861797" w:rsidR="005D3DC0" w:rsidP="005D3DC0" w:rsidRDefault="005D3DC0" w14:paraId="10C64A93" w14:textId="7CAB82E5">
      <w:pPr>
        <w:spacing w:line="256" w:lineRule="auto"/>
        <w:rPr>
          <w:rFonts w:eastAsia="Calibri"/>
        </w:rPr>
      </w:pPr>
      <w:r w:rsidRPr="00861797">
        <w:rPr>
          <w:rFonts w:eastAsia="Calibri"/>
        </w:rPr>
        <w:t>1</w:t>
      </w:r>
      <w:r w:rsidRPr="00861797">
        <w:rPr>
          <w:rFonts w:eastAsia="Calibri"/>
        </w:rPr>
        <w:br/>
        <w:t>Bent u bekend met de uitspraken van ASML-CEO Christophe Fouquet in het programma Buitenhof op 2 februari 2025, waarin hij stelt dat ASML binnen twee à drie jaar duidelijkheid nodig heeft over de vestigingsvoorwaarden in Nederland?</w:t>
      </w:r>
      <w:r w:rsidRPr="00861797">
        <w:rPr>
          <w:rFonts w:eastAsia="Calibri"/>
        </w:rPr>
        <w:br/>
      </w:r>
    </w:p>
    <w:p w:rsidRPr="00861797" w:rsidR="00B124E5" w:rsidP="005D3DC0" w:rsidRDefault="00B124E5" w14:paraId="2195869A" w14:textId="0CCD334B">
      <w:pPr>
        <w:spacing w:line="256" w:lineRule="auto"/>
        <w:rPr>
          <w:rFonts w:eastAsia="Calibri"/>
        </w:rPr>
      </w:pPr>
      <w:r w:rsidRPr="00861797">
        <w:rPr>
          <w:rFonts w:eastAsia="Calibri"/>
        </w:rPr>
        <w:t>Antwoord</w:t>
      </w:r>
    </w:p>
    <w:p w:rsidRPr="00861797" w:rsidR="00B850BE" w:rsidP="005D3DC0" w:rsidRDefault="00400B89" w14:paraId="40935269" w14:textId="77777777">
      <w:pPr>
        <w:spacing w:line="256" w:lineRule="auto"/>
        <w:rPr>
          <w:rFonts w:eastAsia="Calibri"/>
        </w:rPr>
      </w:pPr>
      <w:r w:rsidRPr="00861797">
        <w:rPr>
          <w:rFonts w:eastAsia="Calibri"/>
        </w:rPr>
        <w:t>Ja</w:t>
      </w:r>
      <w:r w:rsidRPr="00861797" w:rsidR="00B850BE">
        <w:rPr>
          <w:rFonts w:eastAsia="Calibri"/>
        </w:rPr>
        <w:t>.</w:t>
      </w:r>
    </w:p>
    <w:p w:rsidRPr="00861797" w:rsidR="00400B89" w:rsidP="005D3DC0" w:rsidRDefault="00400B89" w14:paraId="30F9F8DE" w14:textId="3D2FAA2B">
      <w:pPr>
        <w:spacing w:line="256" w:lineRule="auto"/>
        <w:rPr>
          <w:rFonts w:eastAsia="Calibri"/>
        </w:rPr>
      </w:pPr>
    </w:p>
    <w:p w:rsidRPr="00861797" w:rsidR="005D3DC0" w:rsidP="005D3DC0" w:rsidRDefault="005D3DC0" w14:paraId="2227A38D" w14:textId="43BEF76A">
      <w:pPr>
        <w:spacing w:line="256" w:lineRule="auto"/>
        <w:rPr>
          <w:rFonts w:eastAsia="Calibri"/>
        </w:rPr>
      </w:pPr>
      <w:r w:rsidRPr="00861797">
        <w:rPr>
          <w:rFonts w:eastAsia="Calibri"/>
        </w:rPr>
        <w:t>2</w:t>
      </w:r>
    </w:p>
    <w:p w:rsidRPr="00861797" w:rsidR="005D3DC0" w:rsidP="005D3DC0" w:rsidRDefault="005D3DC0" w14:paraId="65BA09E6" w14:textId="77777777">
      <w:pPr>
        <w:spacing w:line="256" w:lineRule="auto"/>
        <w:rPr>
          <w:rFonts w:eastAsia="Calibri"/>
        </w:rPr>
      </w:pPr>
      <w:r w:rsidRPr="00861797">
        <w:rPr>
          <w:rFonts w:eastAsia="Calibri"/>
        </w:rPr>
        <w:t>Hoe beoordeelt u de uitspraak van de heer Fouquet dat het Nederlandse vestigingsklimaat voor hightechbedrijven onder druk staat? Welke concrete knelpunten worden door ASML en andere bedrijven binnen de sector benoemd?</w:t>
      </w:r>
      <w:r w:rsidRPr="00861797">
        <w:rPr>
          <w:rFonts w:eastAsia="Calibri"/>
        </w:rPr>
        <w:br/>
      </w:r>
    </w:p>
    <w:p w:rsidRPr="00861797" w:rsidR="00B86628" w:rsidP="005D3DC0" w:rsidRDefault="00B86628" w14:paraId="6C7532C9" w14:textId="03BD67DE">
      <w:pPr>
        <w:spacing w:line="256" w:lineRule="auto"/>
        <w:rPr>
          <w:rFonts w:eastAsia="Calibri"/>
        </w:rPr>
      </w:pPr>
      <w:r w:rsidRPr="00861797">
        <w:rPr>
          <w:rFonts w:eastAsia="Calibri"/>
        </w:rPr>
        <w:t>Antwoord</w:t>
      </w:r>
    </w:p>
    <w:p w:rsidRPr="00861797" w:rsidR="00BB3436" w:rsidP="00226840" w:rsidRDefault="005825D9" w14:paraId="034C79FD" w14:textId="17F11298">
      <w:pPr>
        <w:spacing w:line="256" w:lineRule="auto"/>
        <w:rPr>
          <w:rFonts w:eastAsia="Calibri"/>
        </w:rPr>
      </w:pPr>
      <w:r w:rsidRPr="00861797">
        <w:rPr>
          <w:rFonts w:eastAsia="Calibri"/>
        </w:rPr>
        <w:t xml:space="preserve">De hoogwaardige, innovatieve, semicon maak- en procesindustrie is één van de belangrijkste pijlers voor het duurzame verdienvermogen van Nederland. We verdienen hier ons geld mee; de toeleverende </w:t>
      </w:r>
      <w:r w:rsidRPr="00861797" w:rsidR="00896961">
        <w:rPr>
          <w:rFonts w:eastAsia="Calibri"/>
        </w:rPr>
        <w:t>mkb’ers</w:t>
      </w:r>
      <w:r w:rsidRPr="00861797">
        <w:rPr>
          <w:rFonts w:eastAsia="Calibri"/>
        </w:rPr>
        <w:t xml:space="preserve"> profiteren mee en het draagt voor de inwoners van Nederland bij aan de brede welvaart. De heer Fouquet </w:t>
      </w:r>
      <w:r w:rsidRPr="00861797" w:rsidR="0024386B">
        <w:rPr>
          <w:rFonts w:eastAsia="Calibri"/>
        </w:rPr>
        <w:t>benadrukt dat</w:t>
      </w:r>
      <w:r w:rsidRPr="00861797">
        <w:rPr>
          <w:rFonts w:eastAsia="Calibri"/>
        </w:rPr>
        <w:t xml:space="preserve"> als Nederland en Europa onvoldoende stappen zetten voor het verbeteren vestigingsklimaat</w:t>
      </w:r>
      <w:r w:rsidRPr="00861797" w:rsidR="00896961">
        <w:rPr>
          <w:rFonts w:eastAsia="Calibri"/>
        </w:rPr>
        <w:t>,</w:t>
      </w:r>
      <w:r w:rsidRPr="00861797">
        <w:rPr>
          <w:rFonts w:eastAsia="Calibri"/>
        </w:rPr>
        <w:t xml:space="preserve"> het niet vanzelfsprekend </w:t>
      </w:r>
      <w:r w:rsidRPr="00861797" w:rsidR="00896961">
        <w:rPr>
          <w:rFonts w:eastAsia="Calibri"/>
        </w:rPr>
        <w:t xml:space="preserve">is </w:t>
      </w:r>
      <w:r w:rsidRPr="00861797">
        <w:rPr>
          <w:rFonts w:eastAsia="Calibri"/>
        </w:rPr>
        <w:t>dat bedrijven in Nederland kunnen blijven.</w:t>
      </w:r>
    </w:p>
    <w:p w:rsidRPr="00861797" w:rsidR="00BB3436" w:rsidP="00226840" w:rsidRDefault="00BB3436" w14:paraId="45B9B4B1" w14:textId="77777777">
      <w:pPr>
        <w:spacing w:line="256" w:lineRule="auto"/>
        <w:rPr>
          <w:rFonts w:eastAsia="Calibri"/>
        </w:rPr>
      </w:pPr>
    </w:p>
    <w:p w:rsidRPr="00861797" w:rsidR="00E54705" w:rsidP="00E54705" w:rsidRDefault="00226840" w14:paraId="6492FDEE" w14:textId="21A12B89">
      <w:pPr>
        <w:spacing w:line="256" w:lineRule="auto"/>
        <w:rPr>
          <w:rFonts w:eastAsia="Calibri"/>
        </w:rPr>
      </w:pPr>
      <w:r w:rsidRPr="00861797">
        <w:rPr>
          <w:rFonts w:eastAsia="Calibri"/>
        </w:rPr>
        <w:t>Als onderdeel van de snel groeiende wereldwijde chipindustrie, verwacht ASML flink te groeien en staat het bedrijf momenteel voor grote investeringsbeslissingen ten behoeve van haar verdere uitbreiding in Nederland</w:t>
      </w:r>
      <w:r w:rsidRPr="00861797" w:rsidR="00896961">
        <w:rPr>
          <w:rFonts w:eastAsia="Calibri"/>
        </w:rPr>
        <w:t>. D</w:t>
      </w:r>
      <w:r w:rsidRPr="00861797" w:rsidR="004373E3">
        <w:rPr>
          <w:rFonts w:eastAsia="Calibri"/>
        </w:rPr>
        <w:t>e heer Fouquet heeft aangegeven</w:t>
      </w:r>
      <w:r w:rsidRPr="00861797" w:rsidR="00DB3BEC">
        <w:rPr>
          <w:rFonts w:eastAsia="Calibri"/>
        </w:rPr>
        <w:t xml:space="preserve"> binnen twee à drie jaar duidelijkheid nodig is over de vestigingsvoorwaarden voor groei in Nederland.</w:t>
      </w:r>
    </w:p>
    <w:p w:rsidRPr="00861797" w:rsidR="00E54705" w:rsidP="00E54705" w:rsidRDefault="00E54705" w14:paraId="101AF0C6" w14:textId="77777777">
      <w:pPr>
        <w:spacing w:line="256" w:lineRule="auto"/>
        <w:rPr>
          <w:rFonts w:eastAsia="Calibri"/>
        </w:rPr>
      </w:pPr>
    </w:p>
    <w:p w:rsidRPr="00861797" w:rsidR="00E54705" w:rsidP="00E54705" w:rsidRDefault="00E54705" w14:paraId="031F18D8" w14:textId="3C5990AB">
      <w:pPr>
        <w:spacing w:line="256" w:lineRule="auto"/>
        <w:rPr>
          <w:rFonts w:eastAsia="Calibri"/>
        </w:rPr>
      </w:pPr>
      <w:r w:rsidRPr="00861797">
        <w:rPr>
          <w:rFonts w:eastAsia="Calibri"/>
        </w:rPr>
        <w:t>In de brief richting ASML als onderdeel van kamerbrief</w:t>
      </w:r>
      <w:r w:rsidRPr="00861797">
        <w:rPr>
          <w:rStyle w:val="Voetnootmarkering"/>
          <w:rFonts w:eastAsia="Calibri"/>
        </w:rPr>
        <w:footnoteReference w:id="2"/>
      </w:r>
      <w:r w:rsidRPr="00861797">
        <w:rPr>
          <w:rFonts w:eastAsia="Calibri"/>
        </w:rPr>
        <w:t xml:space="preserve"> van maart 2024 worden de knelpunten </w:t>
      </w:r>
      <w:r w:rsidRPr="00861797" w:rsidR="004373E3">
        <w:rPr>
          <w:rFonts w:eastAsia="Calibri"/>
        </w:rPr>
        <w:t>m</w:t>
      </w:r>
      <w:r w:rsidRPr="00861797" w:rsidR="00896961">
        <w:rPr>
          <w:rFonts w:eastAsia="Calibri"/>
        </w:rPr>
        <w:t>.</w:t>
      </w:r>
      <w:r w:rsidRPr="00861797" w:rsidR="004373E3">
        <w:rPr>
          <w:rFonts w:eastAsia="Calibri"/>
        </w:rPr>
        <w:t>b</w:t>
      </w:r>
      <w:r w:rsidRPr="00861797" w:rsidR="00896961">
        <w:rPr>
          <w:rFonts w:eastAsia="Calibri"/>
        </w:rPr>
        <w:t>.</w:t>
      </w:r>
      <w:r w:rsidRPr="00861797" w:rsidR="004373E3">
        <w:rPr>
          <w:rFonts w:eastAsia="Calibri"/>
        </w:rPr>
        <w:t>t</w:t>
      </w:r>
      <w:r w:rsidRPr="00861797" w:rsidR="00896961">
        <w:rPr>
          <w:rFonts w:eastAsia="Calibri"/>
        </w:rPr>
        <w:t>.</w:t>
      </w:r>
      <w:r w:rsidRPr="00861797" w:rsidR="004373E3">
        <w:rPr>
          <w:rFonts w:eastAsia="Calibri"/>
        </w:rPr>
        <w:t xml:space="preserve"> het vestigingsklimaat </w:t>
      </w:r>
      <w:r w:rsidRPr="00861797">
        <w:rPr>
          <w:rFonts w:eastAsia="Calibri"/>
        </w:rPr>
        <w:t>voor onder andere ASML ook benoem</w:t>
      </w:r>
      <w:r w:rsidRPr="00861797" w:rsidR="00896961">
        <w:rPr>
          <w:rFonts w:eastAsia="Calibri"/>
        </w:rPr>
        <w:t>d. D</w:t>
      </w:r>
      <w:r w:rsidRPr="00861797">
        <w:rPr>
          <w:rFonts w:eastAsia="Calibri"/>
        </w:rPr>
        <w:t xml:space="preserve">eze knelpunten betreffen de beschikbaarheid van praktisch en theoretisch geschoold personeel, mobiliteit, woningbouw en energie-infrastructuur. Daarnaast wordt ASML geconfronteerd met geopolitieke uitdagingen en is een aantal regelgevende en financiële kaders onderwerp van herziening en maatschappelijke discussie. Deze knelpunten gelden in hoge mate ook voor andere bedrijven in de halfgeleidersector. </w:t>
      </w:r>
    </w:p>
    <w:p w:rsidRPr="00861797" w:rsidR="00E54705" w:rsidP="00E54705" w:rsidRDefault="00896961" w14:paraId="5B08B710" w14:textId="69D2D0F8">
      <w:pPr>
        <w:spacing w:line="256" w:lineRule="auto"/>
        <w:rPr>
          <w:rFonts w:eastAsia="Calibri"/>
        </w:rPr>
      </w:pPr>
      <w:r w:rsidRPr="00861797">
        <w:rPr>
          <w:rFonts w:eastAsia="Calibri"/>
        </w:rPr>
        <w:br/>
      </w:r>
      <w:r w:rsidRPr="00861797" w:rsidR="00E54705">
        <w:rPr>
          <w:rFonts w:eastAsia="Calibri"/>
        </w:rPr>
        <w:t>Project Beethoven is in uitvoering gebracht om deze knelpunten te adresseren en om de juiste randvoorwaarden te scheppen om de ambitieuze groeiambities in Nederland te kunnen realiseren. Hierbij is specifiek aandacht voor de doorontwikkeling van de Brainportregio als zwaartepunt van het Nederlandse halfgeleiderecosysteem.</w:t>
      </w:r>
    </w:p>
    <w:p w:rsidRPr="00861797" w:rsidR="00BB3436" w:rsidP="00226840" w:rsidRDefault="00BB3436" w14:paraId="42873417" w14:textId="7863BB2D">
      <w:pPr>
        <w:spacing w:line="256" w:lineRule="auto"/>
        <w:rPr>
          <w:rFonts w:eastAsia="Calibri"/>
        </w:rPr>
      </w:pPr>
    </w:p>
    <w:p w:rsidRPr="00861797" w:rsidR="00381090" w:rsidP="00B86628" w:rsidRDefault="00226840" w14:paraId="558D09C1" w14:textId="4545E5F1">
      <w:pPr>
        <w:spacing w:line="256" w:lineRule="auto"/>
        <w:rPr>
          <w:rFonts w:eastAsia="Calibri"/>
        </w:rPr>
      </w:pPr>
      <w:r w:rsidRPr="00861797">
        <w:rPr>
          <w:rFonts w:eastAsia="Calibri"/>
        </w:rPr>
        <w:t>Het maatregelenpakket</w:t>
      </w:r>
      <w:r w:rsidRPr="00861797" w:rsidR="00D86EEB">
        <w:rPr>
          <w:rFonts w:eastAsia="Calibri"/>
        </w:rPr>
        <w:t xml:space="preserve"> </w:t>
      </w:r>
      <w:r w:rsidRPr="00861797">
        <w:rPr>
          <w:rFonts w:eastAsia="Calibri"/>
        </w:rPr>
        <w:t xml:space="preserve">bestaat uit: meer talent voor de gehele sector op alle onderwijsniveaus, een betere infrastructuur en betaalbare woningen, voldoende fiscale armslag voor het bedrijfsleven, samenwerking rondom exportcontrole en een nationale agenda voor de sector (thans Semicon Board NL). Rijk, regio en het bedrijfsleven hebben hiervoor € 2,51 miljard uitgetrokken. Daarvan wordt </w:t>
      </w:r>
      <w:r w:rsidRPr="00861797">
        <w:rPr>
          <w:rFonts w:eastAsia="Calibri"/>
        </w:rPr>
        <w:lastRenderedPageBreak/>
        <w:t>€</w:t>
      </w:r>
      <w:r w:rsidR="00861797">
        <w:rPr>
          <w:rFonts w:eastAsia="Calibri"/>
        </w:rPr>
        <w:t> </w:t>
      </w:r>
      <w:r w:rsidRPr="00861797">
        <w:rPr>
          <w:rFonts w:eastAsia="Calibri"/>
        </w:rPr>
        <w:t>1,73</w:t>
      </w:r>
      <w:r w:rsidR="00861797">
        <w:rPr>
          <w:rFonts w:eastAsia="Calibri"/>
        </w:rPr>
        <w:t> </w:t>
      </w:r>
      <w:r w:rsidRPr="00861797">
        <w:rPr>
          <w:rFonts w:eastAsia="Calibri"/>
        </w:rPr>
        <w:t>miljard bijgedragen door het Rijk (waarvan € 450 mln. voor het nationaal versterkingsplan van microchiptalent) en € 778 miljoen euro door de regio en het bedrijfsleven. De uitvoering van het maatregelenpakket loopt volop.</w:t>
      </w:r>
    </w:p>
    <w:p w:rsidRPr="00861797" w:rsidR="008C3074" w:rsidP="005D3DC0" w:rsidRDefault="008C3074" w14:paraId="4C1A35D6" w14:textId="7E49CD30">
      <w:pPr>
        <w:spacing w:line="256" w:lineRule="auto"/>
        <w:rPr>
          <w:rFonts w:eastAsia="Calibri"/>
        </w:rPr>
      </w:pPr>
    </w:p>
    <w:p w:rsidRPr="00861797" w:rsidR="005D3DC0" w:rsidP="005D3DC0" w:rsidRDefault="005D3DC0" w14:paraId="2D1AA6CE" w14:textId="49E28C48">
      <w:pPr>
        <w:spacing w:line="256" w:lineRule="auto"/>
        <w:rPr>
          <w:rFonts w:eastAsia="Calibri"/>
        </w:rPr>
      </w:pPr>
      <w:r w:rsidRPr="00861797">
        <w:rPr>
          <w:rFonts w:eastAsia="Calibri"/>
        </w:rPr>
        <w:t>3</w:t>
      </w:r>
    </w:p>
    <w:p w:rsidRPr="00861797" w:rsidR="006673BF" w:rsidP="005D3DC0" w:rsidRDefault="005D3DC0" w14:paraId="43CE734C" w14:textId="77777777">
      <w:pPr>
        <w:spacing w:line="256" w:lineRule="auto"/>
        <w:rPr>
          <w:rFonts w:eastAsia="Calibri"/>
        </w:rPr>
      </w:pPr>
      <w:r w:rsidRPr="00861797">
        <w:rPr>
          <w:rFonts w:eastAsia="Calibri"/>
        </w:rPr>
        <w:t>Fouquet benoemde dat toegang tot voldoende elektriciteit een knelpunt is voor de verdere groei van ASML in Nederland. Hoe beoordeelt u de impact van netcongestie op de uitbreidingsplannen van ASML? Welke maatregelen neemt u om te zorgen dat dit bedrijf tijdig de benodigde aansluiting en capaciteit krijgen?</w:t>
      </w:r>
    </w:p>
    <w:p w:rsidRPr="00861797" w:rsidR="006673BF" w:rsidP="005D3DC0" w:rsidRDefault="006673BF" w14:paraId="60FA695D" w14:textId="77777777">
      <w:pPr>
        <w:spacing w:line="256" w:lineRule="auto"/>
        <w:rPr>
          <w:rFonts w:eastAsia="Calibri"/>
        </w:rPr>
      </w:pPr>
    </w:p>
    <w:p w:rsidRPr="00861797" w:rsidR="00BD6F30" w:rsidP="005D3DC0" w:rsidRDefault="00BD6F30" w14:paraId="278F88AF" w14:textId="22DA4B7E">
      <w:pPr>
        <w:spacing w:line="256" w:lineRule="auto"/>
        <w:rPr>
          <w:rFonts w:eastAsia="Calibri"/>
        </w:rPr>
      </w:pPr>
      <w:r w:rsidRPr="00861797">
        <w:rPr>
          <w:rFonts w:eastAsia="Calibri"/>
        </w:rPr>
        <w:t>Antwoord</w:t>
      </w:r>
    </w:p>
    <w:p w:rsidRPr="00861797" w:rsidR="00DA5694" w:rsidP="00DA5694" w:rsidRDefault="006673BF" w14:paraId="6F6A51C5" w14:textId="0A5A4079">
      <w:pPr>
        <w:spacing w:after="160" w:line="259" w:lineRule="auto"/>
        <w:rPr>
          <w:szCs w:val="18"/>
        </w:rPr>
      </w:pPr>
      <w:r w:rsidRPr="00861797">
        <w:rPr>
          <w:szCs w:val="18"/>
        </w:rPr>
        <w:t>Netcongestie is een belangrijk aandachtspunt in de realisatie van zowel de uitbreidingsinvesteringen van ASML als de daarmee verbonden schaalsprong van de Brainportregio.</w:t>
      </w:r>
      <w:r w:rsidRPr="00861797" w:rsidR="00DF72FD">
        <w:rPr>
          <w:szCs w:val="18"/>
        </w:rPr>
        <w:t xml:space="preserve"> </w:t>
      </w:r>
      <w:r w:rsidRPr="00861797">
        <w:rPr>
          <w:szCs w:val="18"/>
        </w:rPr>
        <w:t xml:space="preserve">Om de netcongestieproblematiek op te lossen werken de minister van KGG en ik nauw samen met de provincie Noord-Brabant, de gemeentelijke overheden in de Brainportregio en netbeheerders TenneT en Enexis. Dit gebeurt in goede afstemming met ASML. Daartoe worden verschillende oplossingsrichtingen in kaart gebracht, waarbij ook het benodigde tijdspad scherp in het oog wordt gehouden. </w:t>
      </w:r>
    </w:p>
    <w:p w:rsidRPr="00861797" w:rsidR="006673BF" w:rsidP="00DA5694" w:rsidRDefault="006673BF" w14:paraId="02C7C35A" w14:textId="18F610AF">
      <w:pPr>
        <w:spacing w:after="160" w:line="259" w:lineRule="auto"/>
        <w:rPr>
          <w:szCs w:val="18"/>
        </w:rPr>
      </w:pPr>
      <w:r w:rsidRPr="00861797">
        <w:rPr>
          <w:szCs w:val="18"/>
        </w:rPr>
        <w:t>In de Kamerbrief over de voortgang van het Meerjarenprogramma Infrastructuur Energie en Klimaat (MIEK) en nationale energieprojecten</w:t>
      </w:r>
      <w:r w:rsidRPr="00861797">
        <w:rPr>
          <w:rStyle w:val="Voetnootmarkering"/>
        </w:rPr>
        <w:footnoteReference w:id="3"/>
      </w:r>
      <w:r w:rsidRPr="00861797">
        <w:rPr>
          <w:szCs w:val="18"/>
        </w:rPr>
        <w:t xml:space="preserve"> heeft de minister van KGG gemeld dat het project ‘Pocket Noordoost-Brabant’ is opgenomen in het MIEK. </w:t>
      </w:r>
      <w:r w:rsidRPr="00861797" w:rsidR="00E35FC6">
        <w:rPr>
          <w:szCs w:val="18"/>
        </w:rPr>
        <w:t xml:space="preserve">Dit betreft de vorming van </w:t>
      </w:r>
      <w:r w:rsidRPr="00861797">
        <w:rPr>
          <w:szCs w:val="18"/>
        </w:rPr>
        <w:t xml:space="preserve">een nieuw deelnet in het hoogspanningsnet van TenneT bij Wijchen en Oss </w:t>
      </w:r>
      <w:r w:rsidRPr="00861797" w:rsidR="00E35FC6">
        <w:rPr>
          <w:szCs w:val="18"/>
        </w:rPr>
        <w:t xml:space="preserve">waarmee </w:t>
      </w:r>
      <w:r w:rsidRPr="00861797">
        <w:rPr>
          <w:szCs w:val="18"/>
        </w:rPr>
        <w:t xml:space="preserve">ook meer ruimte </w:t>
      </w:r>
      <w:r w:rsidRPr="00861797" w:rsidR="00E35FC6">
        <w:rPr>
          <w:szCs w:val="18"/>
        </w:rPr>
        <w:t xml:space="preserve">ontstaat </w:t>
      </w:r>
      <w:r w:rsidRPr="00861797">
        <w:rPr>
          <w:szCs w:val="18"/>
        </w:rPr>
        <w:t xml:space="preserve">op het netwerk van de Brainportregio. Het onderzoek naar dit project, dat één van de afspraken was in het Beethovenconvenant, is hiermee succesvol afgerond. </w:t>
      </w:r>
    </w:p>
    <w:p w:rsidRPr="00861797" w:rsidR="006673BF" w:rsidP="00DA5694" w:rsidRDefault="006673BF" w14:paraId="449E05E6" w14:textId="0E95A937">
      <w:pPr>
        <w:spacing w:after="160" w:line="259" w:lineRule="auto"/>
        <w:rPr>
          <w:szCs w:val="18"/>
        </w:rPr>
      </w:pPr>
      <w:r w:rsidRPr="00861797">
        <w:rPr>
          <w:szCs w:val="18"/>
        </w:rPr>
        <w:t xml:space="preserve">Ook zijn er vanuit het ministerie van KGG gelden beschikbaar gesteld voor de ontwikkeling van energy hubs. </w:t>
      </w:r>
      <w:r w:rsidRPr="00861797" w:rsidR="00E35FC6">
        <w:rPr>
          <w:szCs w:val="18"/>
        </w:rPr>
        <w:t>In 2024 was dit v</w:t>
      </w:r>
      <w:r w:rsidRPr="00861797">
        <w:rPr>
          <w:szCs w:val="18"/>
        </w:rPr>
        <w:t xml:space="preserve">oor provincie Noord-Brabant </w:t>
      </w:r>
      <w:r w:rsidRPr="00861797" w:rsidR="00E35FC6">
        <w:rPr>
          <w:szCs w:val="18"/>
        </w:rPr>
        <w:t>€</w:t>
      </w:r>
      <w:r w:rsidR="00861797">
        <w:rPr>
          <w:szCs w:val="18"/>
        </w:rPr>
        <w:t> </w:t>
      </w:r>
      <w:r w:rsidRPr="00861797">
        <w:rPr>
          <w:szCs w:val="18"/>
        </w:rPr>
        <w:t>2,8 miljoen</w:t>
      </w:r>
      <w:r w:rsidRPr="00861797" w:rsidR="00E35FC6">
        <w:rPr>
          <w:szCs w:val="18"/>
        </w:rPr>
        <w:t xml:space="preserve">. In 2025 volgt </w:t>
      </w:r>
      <w:r w:rsidRPr="00861797">
        <w:rPr>
          <w:szCs w:val="18"/>
        </w:rPr>
        <w:t xml:space="preserve">nogmaals hetzelfde bedrag. Medio 2025 volgt besluitvorming over de resterende middelen voor het Stimuleringsprogramma Energiehubs over de periode 2026-2030. </w:t>
      </w:r>
    </w:p>
    <w:p w:rsidRPr="00861797" w:rsidR="00DA5694" w:rsidP="00DA5694" w:rsidRDefault="00E35FC6" w14:paraId="395A8C7D" w14:textId="5C1023FA">
      <w:pPr>
        <w:spacing w:after="160" w:line="259" w:lineRule="auto"/>
        <w:rPr>
          <w:szCs w:val="18"/>
        </w:rPr>
      </w:pPr>
      <w:r w:rsidRPr="00861797">
        <w:rPr>
          <w:szCs w:val="18"/>
        </w:rPr>
        <w:t>V</w:t>
      </w:r>
      <w:r w:rsidRPr="00861797" w:rsidR="006673BF">
        <w:rPr>
          <w:szCs w:val="18"/>
        </w:rPr>
        <w:t>ia de processen van het nationale en provinciale MIEK</w:t>
      </w:r>
      <w:r w:rsidRPr="00861797">
        <w:rPr>
          <w:szCs w:val="18"/>
        </w:rPr>
        <w:t xml:space="preserve"> wordt momenteel </w:t>
      </w:r>
      <w:r w:rsidRPr="00861797" w:rsidR="006673BF">
        <w:rPr>
          <w:szCs w:val="18"/>
        </w:rPr>
        <w:t xml:space="preserve">samen met de Brainportregio </w:t>
      </w:r>
      <w:r w:rsidRPr="00861797">
        <w:rPr>
          <w:szCs w:val="18"/>
        </w:rPr>
        <w:t xml:space="preserve">verkend </w:t>
      </w:r>
      <w:r w:rsidRPr="00861797" w:rsidR="006673BF">
        <w:rPr>
          <w:szCs w:val="18"/>
        </w:rPr>
        <w:t xml:space="preserve">welke verzwaringen van het energiesysteem nog verder noodzakelijk zijn. </w:t>
      </w:r>
    </w:p>
    <w:p w:rsidRPr="00861797" w:rsidR="005D3DC0" w:rsidP="00B86628" w:rsidRDefault="006673BF" w14:paraId="727DF60A" w14:textId="0DEFC66B">
      <w:pPr>
        <w:spacing w:after="160" w:line="259" w:lineRule="auto"/>
        <w:rPr>
          <w:szCs w:val="18"/>
        </w:rPr>
      </w:pPr>
      <w:r w:rsidRPr="00861797">
        <w:rPr>
          <w:szCs w:val="18"/>
        </w:rPr>
        <w:t>Ik heb er vertrouwen in</w:t>
      </w:r>
      <w:r w:rsidRPr="00861797" w:rsidR="006C243B">
        <w:rPr>
          <w:szCs w:val="18"/>
        </w:rPr>
        <w:t>, samen met minister van Klimaat en Groene Groei</w:t>
      </w:r>
      <w:r w:rsidRPr="00861797">
        <w:rPr>
          <w:szCs w:val="18"/>
        </w:rPr>
        <w:t xml:space="preserve"> dat </w:t>
      </w:r>
      <w:r w:rsidRPr="00861797" w:rsidR="00560DA4">
        <w:rPr>
          <w:szCs w:val="18"/>
        </w:rPr>
        <w:t xml:space="preserve">ASML op basis van de combinatie van bovengenoemde maatregelen </w:t>
      </w:r>
      <w:r w:rsidRPr="00861797">
        <w:rPr>
          <w:szCs w:val="18"/>
        </w:rPr>
        <w:t xml:space="preserve">tijdig de </w:t>
      </w:r>
      <w:r w:rsidRPr="00861797" w:rsidR="00560DA4">
        <w:rPr>
          <w:szCs w:val="18"/>
        </w:rPr>
        <w:t xml:space="preserve">voor de uitbreiding </w:t>
      </w:r>
      <w:r w:rsidRPr="00861797">
        <w:rPr>
          <w:szCs w:val="18"/>
        </w:rPr>
        <w:t xml:space="preserve">benodigde aansluiting en capaciteit </w:t>
      </w:r>
      <w:r w:rsidRPr="00861797" w:rsidR="00560DA4">
        <w:rPr>
          <w:szCs w:val="18"/>
        </w:rPr>
        <w:t xml:space="preserve">kan </w:t>
      </w:r>
      <w:r w:rsidRPr="00861797">
        <w:rPr>
          <w:szCs w:val="18"/>
        </w:rPr>
        <w:t xml:space="preserve">krijgen. </w:t>
      </w:r>
    </w:p>
    <w:p w:rsidRPr="00861797" w:rsidR="005D3DC0" w:rsidP="005D3DC0" w:rsidRDefault="005D3DC0" w14:paraId="6554C93A" w14:textId="74CFCFF2">
      <w:pPr>
        <w:spacing w:line="256" w:lineRule="auto"/>
        <w:rPr>
          <w:rFonts w:eastAsia="Calibri"/>
        </w:rPr>
      </w:pPr>
      <w:r w:rsidRPr="00861797">
        <w:rPr>
          <w:rFonts w:eastAsia="Calibri"/>
        </w:rPr>
        <w:t>4</w:t>
      </w:r>
    </w:p>
    <w:p w:rsidRPr="00861797" w:rsidR="00BD6F30" w:rsidP="005D3DC0" w:rsidRDefault="005D3DC0" w14:paraId="34AA1099" w14:textId="77777777">
      <w:pPr>
        <w:spacing w:line="256" w:lineRule="auto"/>
        <w:rPr>
          <w:rFonts w:eastAsia="Calibri"/>
        </w:rPr>
      </w:pPr>
      <w:r w:rsidRPr="00861797">
        <w:rPr>
          <w:rFonts w:eastAsia="Calibri"/>
        </w:rPr>
        <w:t>Fouquet geeft aan dat stikstofproblematiek één van de knelpunten is voor de groei van ASML in Nederland. Hoe beoordeelt u de impact van de recente uitspraak van de Raad van State op de uitbreidingsmogelijkheden van ASML? Welke extra maatregelen overweegt het kabinet om ervoor te zorgen dat ASML niet wordt belemmerd door stikstofrestricties?</w:t>
      </w:r>
    </w:p>
    <w:p w:rsidRPr="00861797" w:rsidR="00BD6F30" w:rsidP="00BD6F30" w:rsidRDefault="00BD6F30" w14:paraId="34C7A70A" w14:textId="77777777">
      <w:pPr>
        <w:spacing w:line="256" w:lineRule="auto"/>
        <w:rPr>
          <w:rFonts w:eastAsia="Calibri"/>
        </w:rPr>
      </w:pPr>
    </w:p>
    <w:p w:rsidRPr="00861797" w:rsidR="00BD6F30" w:rsidP="00BD6F30" w:rsidRDefault="00BD6F30" w14:paraId="38CF8548" w14:textId="21C10B58">
      <w:pPr>
        <w:spacing w:line="256" w:lineRule="auto"/>
        <w:rPr>
          <w:rFonts w:eastAsia="Calibri"/>
        </w:rPr>
      </w:pPr>
      <w:r w:rsidRPr="00861797">
        <w:rPr>
          <w:rFonts w:eastAsia="Calibri"/>
        </w:rPr>
        <w:t>Antwoord</w:t>
      </w:r>
    </w:p>
    <w:p w:rsidRPr="00861797" w:rsidR="005D3DC0" w:rsidP="00BD6F30" w:rsidRDefault="00BD6F30" w14:paraId="00B8AFFC" w14:textId="481E62A1">
      <w:pPr>
        <w:spacing w:line="256" w:lineRule="auto"/>
        <w:rPr>
          <w:rFonts w:eastAsia="Calibri"/>
        </w:rPr>
      </w:pPr>
      <w:r w:rsidRPr="00861797">
        <w:rPr>
          <w:rFonts w:eastAsia="Calibri"/>
        </w:rPr>
        <w:t xml:space="preserve">De recente uitspraak van de Raad van State heeft een brede impact op diverse terreinen die belangrijk zijn voor de schaalsprong in de Brainport-regio, waarvoor </w:t>
      </w:r>
      <w:r w:rsidRPr="00861797">
        <w:rPr>
          <w:rFonts w:eastAsia="Calibri"/>
        </w:rPr>
        <w:lastRenderedPageBreak/>
        <w:t>de investering van ASML een belangrijke pijler is: de industrie, de woningbouw, defensie, landbouw en het bedrijfsleven in de breedte. Vanuit EZ</w:t>
      </w:r>
      <w:r w:rsidRPr="00861797" w:rsidR="001767B2">
        <w:rPr>
          <w:rFonts w:eastAsia="Calibri"/>
        </w:rPr>
        <w:t>-</w:t>
      </w:r>
      <w:r w:rsidRPr="00861797">
        <w:rPr>
          <w:rFonts w:eastAsia="Calibri"/>
        </w:rPr>
        <w:t>perspectief maak ik me zorgen omdat dit het ondernemers-, investerings- en vestigingsklimaat van Nederland raakt. Gezien de brede impact heeft het kabinet een Ministeriele Commissie ‘Economie en Natuurherstel’ (MCEN) ingesteld om tot een samenhangend</w:t>
      </w:r>
      <w:r w:rsidRPr="00861797" w:rsidR="005874E6">
        <w:rPr>
          <w:rFonts w:eastAsia="Calibri"/>
        </w:rPr>
        <w:t xml:space="preserve"> </w:t>
      </w:r>
      <w:r w:rsidRPr="00861797">
        <w:rPr>
          <w:rFonts w:eastAsia="Calibri"/>
        </w:rPr>
        <w:t>maatregelenpakket te komen met het doel om Nederland van het slot te halen. Ik neem hieraan deel. Ik zal me via de MCEN blijven inzetten op een aantrekkelijk vestigingsklimaat voor Nederland, maar kan niet op de te nemen maatregelen vooruitlopen.</w:t>
      </w:r>
      <w:r w:rsidRPr="00861797" w:rsidR="005D3DC0">
        <w:rPr>
          <w:rFonts w:eastAsia="Calibri"/>
        </w:rPr>
        <w:br/>
      </w:r>
    </w:p>
    <w:p w:rsidRPr="00861797" w:rsidR="005D3DC0" w:rsidP="005D3DC0" w:rsidRDefault="005D3DC0" w14:paraId="4843F7F7" w14:textId="13EBC034">
      <w:pPr>
        <w:spacing w:line="256" w:lineRule="auto"/>
        <w:rPr>
          <w:rFonts w:eastAsia="Calibri"/>
        </w:rPr>
      </w:pPr>
      <w:r w:rsidRPr="00861797">
        <w:rPr>
          <w:rFonts w:eastAsia="Calibri"/>
        </w:rPr>
        <w:t>5</w:t>
      </w:r>
    </w:p>
    <w:p w:rsidRPr="00861797" w:rsidR="005D3DC0" w:rsidP="005D3DC0" w:rsidRDefault="005D3DC0" w14:paraId="728C9904" w14:textId="77777777">
      <w:pPr>
        <w:spacing w:line="256" w:lineRule="auto"/>
        <w:rPr>
          <w:rFonts w:eastAsia="Calibri"/>
        </w:rPr>
      </w:pPr>
      <w:r w:rsidRPr="00861797">
        <w:rPr>
          <w:rFonts w:eastAsia="Calibri"/>
        </w:rPr>
        <w:t>Hoe beoordeelt u de beschikbaarheid van hoogopgeleid technisch personeel in Nederland en welke maatregelen neemt u om de aantrekkelijkheid van Nederland als hightech-werklocatie te versterken?</w:t>
      </w:r>
    </w:p>
    <w:p w:rsidRPr="00861797" w:rsidR="00CB57CA" w:rsidP="005D3DC0" w:rsidRDefault="00CB57CA" w14:paraId="271C6022" w14:textId="77777777">
      <w:pPr>
        <w:spacing w:line="256" w:lineRule="auto"/>
        <w:rPr>
          <w:rFonts w:eastAsia="Calibri"/>
        </w:rPr>
      </w:pPr>
    </w:p>
    <w:p w:rsidRPr="00861797" w:rsidR="00954C06" w:rsidP="005D3DC0" w:rsidRDefault="00954C06" w14:paraId="2A7869FF" w14:textId="629F8A81">
      <w:pPr>
        <w:spacing w:line="256" w:lineRule="auto"/>
        <w:rPr>
          <w:rFonts w:eastAsia="Calibri"/>
        </w:rPr>
      </w:pPr>
      <w:r w:rsidRPr="00861797">
        <w:rPr>
          <w:rFonts w:eastAsia="Calibri"/>
        </w:rPr>
        <w:t>Antwoord</w:t>
      </w:r>
    </w:p>
    <w:p w:rsidRPr="00861797" w:rsidR="00B07917" w:rsidP="00B07917" w:rsidRDefault="00B07917" w14:paraId="05E5C63C" w14:textId="16D899C2">
      <w:pPr>
        <w:spacing w:line="256" w:lineRule="auto"/>
        <w:rPr>
          <w:rFonts w:eastAsia="Calibri"/>
        </w:rPr>
      </w:pPr>
      <w:r w:rsidRPr="00861797">
        <w:rPr>
          <w:rFonts w:eastAsia="Calibri"/>
        </w:rPr>
        <w:t xml:space="preserve">Verschillende sectoren in Nederland hebben momenteel te maken met een tekort aan voldoende hoogopgeleid technisch personeel. Dit kabinet werkt aan het Actieplan Groene en Digitale Banen om bij te dragen aan de beschikbaarheid van technisch geschoold personeel in Nederland, zowel theoretisch als praktisch opgeleid. Het tekort verdient blijvende aandacht. Daarom investeert het kabinet ruim </w:t>
      </w:r>
      <w:r w:rsidRPr="00861797" w:rsidR="001767B2">
        <w:rPr>
          <w:rFonts w:eastAsia="Calibri"/>
        </w:rPr>
        <w:t xml:space="preserve">€ </w:t>
      </w:r>
      <w:r w:rsidRPr="00861797">
        <w:rPr>
          <w:rFonts w:eastAsia="Calibri"/>
        </w:rPr>
        <w:t xml:space="preserve">350 miljoen euro in Techkwadraat zodat iedere leerling in aanraking komt met techniek. Ook verstevigt het kabinet </w:t>
      </w:r>
      <w:r w:rsidRPr="00861797" w:rsidR="001767B2">
        <w:rPr>
          <w:rFonts w:eastAsia="Calibri"/>
        </w:rPr>
        <w:t xml:space="preserve">€ </w:t>
      </w:r>
      <w:r w:rsidRPr="00861797">
        <w:rPr>
          <w:rFonts w:eastAsia="Calibri"/>
        </w:rPr>
        <w:t>210 miljoen euro publiek-private samenwerkingsverbanden zodat het onderwijs beter aansluit op de vraag van de arbeidsmarkt.</w:t>
      </w:r>
    </w:p>
    <w:p w:rsidRPr="00861797" w:rsidR="00B07917" w:rsidP="00B07917" w:rsidRDefault="00B07917" w14:paraId="5AF28FC3" w14:textId="77777777">
      <w:pPr>
        <w:spacing w:line="256" w:lineRule="auto"/>
        <w:rPr>
          <w:rFonts w:eastAsia="Calibri"/>
        </w:rPr>
      </w:pPr>
    </w:p>
    <w:p w:rsidRPr="00861797" w:rsidR="00B07917" w:rsidP="00B07917" w:rsidRDefault="00B07917" w14:paraId="26820CE0" w14:textId="3BDB5130">
      <w:pPr>
        <w:spacing w:line="256" w:lineRule="auto"/>
        <w:rPr>
          <w:rFonts w:eastAsia="Calibri"/>
        </w:rPr>
      </w:pPr>
      <w:r w:rsidRPr="00861797">
        <w:rPr>
          <w:rFonts w:eastAsia="Calibri"/>
        </w:rPr>
        <w:t>Specifiek voor het realiseren van de groeiambities van de Nederlandse semicon sector zijn tot en met 2030 landelijk naar verwachting circa 38.000 extra technisch opgeleide mensen nodig op MBO</w:t>
      </w:r>
      <w:r w:rsidRPr="00861797" w:rsidR="00896961">
        <w:rPr>
          <w:rFonts w:eastAsia="Calibri"/>
        </w:rPr>
        <w:t>-</w:t>
      </w:r>
      <w:r w:rsidRPr="00861797">
        <w:rPr>
          <w:rFonts w:eastAsia="Calibri"/>
        </w:rPr>
        <w:t>, HBO</w:t>
      </w:r>
      <w:r w:rsidRPr="00861797" w:rsidR="00896961">
        <w:rPr>
          <w:rFonts w:eastAsia="Calibri"/>
        </w:rPr>
        <w:t>-</w:t>
      </w:r>
      <w:r w:rsidRPr="00861797">
        <w:rPr>
          <w:rFonts w:eastAsia="Calibri"/>
        </w:rPr>
        <w:t xml:space="preserve"> en WO-niveau. Een belangrijk deel daarvan zal benodigd zijn in de Brainportregio. Dit is een grote opgave. Vandaar dat het kabinet tot en met 2030 incidenteel € 450 miljoen en vanaf 2031 structureel € 80 miljoen per jaar heeft gereserveerd voor een nationaal versterkingsplan voor microchip-talent. De regio’s Brainport, Delft, Twente en Groningen/Noorden hebben hiervoor inmiddels plannen ingediend om extra talent op te leiden voor de semicon sector, voor de zomer zullen de eerste </w:t>
      </w:r>
      <w:r w:rsidRPr="00861797" w:rsidR="00184250">
        <w:rPr>
          <w:rFonts w:eastAsia="Calibri"/>
        </w:rPr>
        <w:t>commitments</w:t>
      </w:r>
      <w:r w:rsidRPr="00861797">
        <w:rPr>
          <w:rFonts w:eastAsia="Calibri"/>
        </w:rPr>
        <w:t xml:space="preserve"> </w:t>
      </w:r>
      <w:r w:rsidRPr="00861797" w:rsidR="00184250">
        <w:rPr>
          <w:rFonts w:eastAsia="Calibri"/>
        </w:rPr>
        <w:t>worden vastgelegd</w:t>
      </w:r>
      <w:r w:rsidRPr="00861797">
        <w:rPr>
          <w:rFonts w:eastAsia="Calibri"/>
        </w:rPr>
        <w:t xml:space="preserve">. Hiervoor is in totaal ruim </w:t>
      </w:r>
      <w:r w:rsidRPr="00861797" w:rsidR="001767B2">
        <w:rPr>
          <w:rFonts w:eastAsia="Calibri"/>
        </w:rPr>
        <w:t>€</w:t>
      </w:r>
      <w:r w:rsidRPr="00861797">
        <w:rPr>
          <w:rFonts w:eastAsia="Calibri"/>
        </w:rPr>
        <w:t xml:space="preserve"> 300 miljoen</w:t>
      </w:r>
      <w:r w:rsidRPr="00861797" w:rsidR="001767B2">
        <w:rPr>
          <w:rFonts w:eastAsia="Calibri"/>
        </w:rPr>
        <w:t xml:space="preserve"> euro</w:t>
      </w:r>
      <w:r w:rsidRPr="00861797">
        <w:rPr>
          <w:rFonts w:eastAsia="Calibri"/>
        </w:rPr>
        <w:t xml:space="preserve"> aan cofinanciering toegezegd. Gezamenlijk verwachten de regio’s </w:t>
      </w:r>
      <w:r w:rsidRPr="00861797" w:rsidR="00896961">
        <w:rPr>
          <w:rFonts w:eastAsia="Calibri"/>
        </w:rPr>
        <w:t>ongeveer</w:t>
      </w:r>
      <w:r w:rsidRPr="00861797">
        <w:rPr>
          <w:rFonts w:eastAsia="Calibri"/>
        </w:rPr>
        <w:t xml:space="preserve"> 33.000 extra technici voor de semicon sector op te kunnen leiden. De regio’s zetten onder andere in op het aantrekken van internationaal talent, het innoveren van het onderwijsaanbod, om- en bijscholing en samenwerking tussen bedrijven en kennisinstellingen. Op deze manier zorgen de regio’s ervoor dat het volgen van een opleiding voor de semicon sector aantrekkelijker wordt gemaakt. Hiernaast is het aan werkgevers om meer werk te maken van het behoud van technici voor deze sector en om in te zetten op het verhogen van de arbeidsproductiviteit.</w:t>
      </w:r>
    </w:p>
    <w:p w:rsidRPr="00861797" w:rsidR="005D3DC0" w:rsidP="005D3DC0" w:rsidRDefault="005D3DC0" w14:paraId="16D73567" w14:textId="77777777">
      <w:pPr>
        <w:spacing w:line="256" w:lineRule="auto"/>
        <w:rPr>
          <w:rFonts w:eastAsia="Calibri"/>
        </w:rPr>
      </w:pPr>
    </w:p>
    <w:p w:rsidRPr="00861797" w:rsidR="005D3DC0" w:rsidP="005D3DC0" w:rsidRDefault="005D3DC0" w14:paraId="59286923" w14:textId="398E40D7">
      <w:pPr>
        <w:spacing w:line="256" w:lineRule="auto"/>
        <w:rPr>
          <w:rFonts w:eastAsia="Calibri"/>
        </w:rPr>
      </w:pPr>
      <w:r w:rsidRPr="00861797">
        <w:rPr>
          <w:rFonts w:eastAsia="Calibri"/>
        </w:rPr>
        <w:t>6</w:t>
      </w:r>
    </w:p>
    <w:p w:rsidRPr="00861797" w:rsidR="00DF1BF0" w:rsidP="005D3DC0" w:rsidRDefault="005D3DC0" w14:paraId="245A67EC" w14:textId="77777777">
      <w:pPr>
        <w:spacing w:line="256" w:lineRule="auto"/>
        <w:rPr>
          <w:rFonts w:eastAsia="Calibri"/>
        </w:rPr>
      </w:pPr>
      <w:r w:rsidRPr="00861797">
        <w:rPr>
          <w:rFonts w:eastAsia="Calibri"/>
        </w:rPr>
        <w:t>Fouquet stelt dat ASML geen eigen nationale veiligheidsanalyse maakt en zich slechts voegt naar wetgeving. Hoe beoordeelt u deze passieve houding en hoe wordt gewaarborgd dat exportbeperkingen daadwerkelijk bijdragen aan nationale veiligheid?</w:t>
      </w:r>
    </w:p>
    <w:p w:rsidRPr="00861797" w:rsidR="00DF1BF0" w:rsidP="005D3DC0" w:rsidRDefault="00DF1BF0" w14:paraId="5638630B" w14:textId="77777777">
      <w:pPr>
        <w:spacing w:line="256" w:lineRule="auto"/>
        <w:rPr>
          <w:rFonts w:eastAsia="Calibri"/>
        </w:rPr>
      </w:pPr>
    </w:p>
    <w:p w:rsidRPr="00861797" w:rsidR="00896961" w:rsidP="00632A82" w:rsidRDefault="00896961" w14:paraId="18D1A773" w14:textId="393E2435">
      <w:pPr>
        <w:rPr>
          <w:rFonts w:eastAsia="Calibri"/>
        </w:rPr>
      </w:pPr>
      <w:r w:rsidRPr="00861797">
        <w:rPr>
          <w:rFonts w:eastAsia="Calibri"/>
        </w:rPr>
        <w:t>Antwoord</w:t>
      </w:r>
    </w:p>
    <w:p w:rsidRPr="00861797" w:rsidR="005D3DC0" w:rsidP="00896961" w:rsidRDefault="00632A82" w14:paraId="7E5650CF" w14:textId="15604B06">
      <w:pPr>
        <w:rPr>
          <w:rFonts w:eastAsia="Calibri"/>
        </w:rPr>
      </w:pPr>
      <w:r w:rsidRPr="00861797">
        <w:rPr>
          <w:rFonts w:eastAsia="Calibri"/>
        </w:rPr>
        <w:lastRenderedPageBreak/>
        <w:t>Het kabinet heeft kennis genomen van de uitspraken van d</w:t>
      </w:r>
      <w:r w:rsidR="00861797">
        <w:rPr>
          <w:rFonts w:eastAsia="Calibri"/>
        </w:rPr>
        <w:t xml:space="preserve">e </w:t>
      </w:r>
      <w:r w:rsidRPr="00861797">
        <w:rPr>
          <w:rFonts w:eastAsia="Calibri"/>
        </w:rPr>
        <w:t>h</w:t>
      </w:r>
      <w:r w:rsidR="00861797">
        <w:rPr>
          <w:rFonts w:eastAsia="Calibri"/>
        </w:rPr>
        <w:t>ee</w:t>
      </w:r>
      <w:r w:rsidRPr="00861797">
        <w:rPr>
          <w:rFonts w:eastAsia="Calibri"/>
        </w:rPr>
        <w:t>r Fouquet</w:t>
      </w:r>
      <w:r w:rsidR="00661E20">
        <w:rPr>
          <w:rFonts w:eastAsia="Calibri"/>
        </w:rPr>
        <w:t xml:space="preserve"> op dit punt</w:t>
      </w:r>
      <w:r w:rsidRPr="00861797">
        <w:rPr>
          <w:rFonts w:eastAsia="Calibri"/>
        </w:rPr>
        <w:t xml:space="preserve">. </w:t>
      </w:r>
      <w:r w:rsidRPr="00861797" w:rsidR="007A39B3">
        <w:rPr>
          <w:rFonts w:eastAsia="Calibri"/>
        </w:rPr>
        <w:t xml:space="preserve">De verantwoordelijkheid voor nationale veiligheidsanalyses en het ontwikkelen van wetgeving die de nationale veiligheid beschermen ligt bij het Rijk. Onderdeel hiervan is het </w:t>
      </w:r>
      <w:r w:rsidRPr="00861797">
        <w:rPr>
          <w:rFonts w:eastAsia="Calibri"/>
        </w:rPr>
        <w:t>Nederlandse exportcontrolebeleid</w:t>
      </w:r>
      <w:r w:rsidRPr="00861797" w:rsidR="007A39B3">
        <w:rPr>
          <w:rFonts w:eastAsia="Calibri"/>
        </w:rPr>
        <w:t xml:space="preserve"> in het kader waarvan maatregelen zijn genomen die betrekking hebben op </w:t>
      </w:r>
      <w:r w:rsidRPr="00861797">
        <w:rPr>
          <w:rFonts w:eastAsia="Calibri"/>
        </w:rPr>
        <w:t xml:space="preserve">machines en technologie </w:t>
      </w:r>
      <w:r w:rsidRPr="00861797" w:rsidR="007A39B3">
        <w:rPr>
          <w:rFonts w:eastAsia="Calibri"/>
        </w:rPr>
        <w:t>die</w:t>
      </w:r>
      <w:r w:rsidRPr="00861797" w:rsidR="00896961">
        <w:rPr>
          <w:rFonts w:eastAsia="Calibri"/>
        </w:rPr>
        <w:t xml:space="preserve"> </w:t>
      </w:r>
      <w:r w:rsidRPr="00861797">
        <w:rPr>
          <w:rFonts w:eastAsia="Calibri"/>
        </w:rPr>
        <w:t xml:space="preserve">geschikt </w:t>
      </w:r>
      <w:r w:rsidRPr="00861797" w:rsidR="007A39B3">
        <w:rPr>
          <w:rFonts w:eastAsia="Calibri"/>
        </w:rPr>
        <w:t xml:space="preserve">zijn </w:t>
      </w:r>
      <w:r w:rsidRPr="00861797">
        <w:rPr>
          <w:rFonts w:eastAsia="Calibri"/>
        </w:rPr>
        <w:t xml:space="preserve">voor de ontwikkeling en productie van geavanceerde halfgeleiders. Deze geavanceerde halfgeleiders kunnen naast civiele toepassingen ook een cruciale bijdrage leveren aan militaire toepassingen </w:t>
      </w:r>
      <w:r w:rsidRPr="00861797" w:rsidR="003D03EF">
        <w:rPr>
          <w:rFonts w:eastAsia="Calibri"/>
        </w:rPr>
        <w:t xml:space="preserve">zoals </w:t>
      </w:r>
      <w:r w:rsidRPr="00861797">
        <w:rPr>
          <w:rFonts w:eastAsia="Calibri"/>
        </w:rPr>
        <w:t>de ontwikkeling van hoogwaardige militaire (wapen)systemen</w:t>
      </w:r>
      <w:r w:rsidRPr="00861797" w:rsidR="00DD04A7">
        <w:rPr>
          <w:rFonts w:eastAsia="Calibri"/>
        </w:rPr>
        <w:t xml:space="preserve">. </w:t>
      </w:r>
      <w:r w:rsidRPr="00861797">
        <w:rPr>
          <w:rFonts w:eastAsia="Calibri"/>
        </w:rPr>
        <w:t xml:space="preserve">Daarmee kan de ongecontroleerde uitvoer van dergelijke apparatuur risico’s voor de nationale veiligheid met zich meebrengen. Bij de beoordeling van vergunningaanvragen wordt per geval gekeken naar onder meer het eindgebruik en de eindgebruiker, en een afweging gemaakt van de risico’s voor de nationale veiligheid. </w:t>
      </w:r>
      <w:r w:rsidRPr="00861797" w:rsidR="005D3DC0">
        <w:rPr>
          <w:rFonts w:eastAsia="Calibri"/>
        </w:rPr>
        <w:br/>
      </w:r>
    </w:p>
    <w:p w:rsidRPr="00861797" w:rsidR="005D3DC0" w:rsidP="005D3DC0" w:rsidRDefault="005D3DC0" w14:paraId="50670105" w14:textId="1B91F189">
      <w:pPr>
        <w:spacing w:line="256" w:lineRule="auto"/>
        <w:rPr>
          <w:rFonts w:eastAsia="Calibri"/>
        </w:rPr>
      </w:pPr>
      <w:r w:rsidRPr="00861797">
        <w:rPr>
          <w:rFonts w:eastAsia="Calibri"/>
        </w:rPr>
        <w:t>7</w:t>
      </w:r>
    </w:p>
    <w:p w:rsidRPr="00861797" w:rsidR="005D3DC0" w:rsidP="005D3DC0" w:rsidRDefault="005D3DC0" w14:paraId="1A9F0558" w14:textId="77777777">
      <w:pPr>
        <w:spacing w:line="256" w:lineRule="auto"/>
        <w:rPr>
          <w:rFonts w:eastAsia="Calibri"/>
        </w:rPr>
      </w:pPr>
      <w:r w:rsidRPr="00861797">
        <w:rPr>
          <w:rFonts w:eastAsia="Calibri"/>
        </w:rPr>
        <w:t>Fouquet wees op de noodzaak van een stabiel en voorspelbaar overheidsbeleid voor bedrijven zoals ASML. Hoe zorgt u ervoor dat het kabinetsbeleid en wetgeving voorspelbaarheid bieden aan bedrijven die strategisch belangrijk zijn voor de Nederlandse economie?</w:t>
      </w:r>
    </w:p>
    <w:p w:rsidRPr="00861797" w:rsidR="00AC3403" w:rsidP="005D3DC0" w:rsidRDefault="00AC3403" w14:paraId="46C25068" w14:textId="77777777">
      <w:pPr>
        <w:spacing w:line="256" w:lineRule="auto"/>
        <w:rPr>
          <w:rFonts w:eastAsia="Calibri"/>
        </w:rPr>
      </w:pPr>
    </w:p>
    <w:p w:rsidRPr="00861797" w:rsidR="00AC3403" w:rsidP="005D3DC0" w:rsidRDefault="00AC3403" w14:paraId="4D28EC51" w14:textId="62A4E8ED">
      <w:pPr>
        <w:spacing w:line="256" w:lineRule="auto"/>
        <w:rPr>
          <w:rFonts w:eastAsia="Calibri"/>
        </w:rPr>
      </w:pPr>
      <w:r w:rsidRPr="00861797">
        <w:rPr>
          <w:rFonts w:eastAsia="Calibri"/>
        </w:rPr>
        <w:t>Antwoord</w:t>
      </w:r>
    </w:p>
    <w:p w:rsidRPr="00861797" w:rsidR="005D3DC0" w:rsidP="005D3DC0" w:rsidRDefault="00AC3403" w14:paraId="3EE0B4A0" w14:textId="3F5837C0">
      <w:pPr>
        <w:spacing w:line="256" w:lineRule="auto"/>
        <w:rPr>
          <w:rFonts w:eastAsia="Calibri"/>
        </w:rPr>
      </w:pPr>
      <w:r w:rsidRPr="00861797">
        <w:rPr>
          <w:rFonts w:eastAsia="Calibri"/>
        </w:rPr>
        <w:t>Stabiel en betrouwbaar overheidsbeleid is uitermate belangrijk voor ons bedrijfsleven: bedrijven moeten zekerheid ervaren bij het maken van plannen voor de lange termijn. Dit onderwerp is ook geadresseerd in de kamerbrief ‘Investeringen in ondernemingsklimaat microchipsector’ van 28 maart 2024. Hierin werd bijvoorbeeld gewezen op het belang van voldoende fiscale armslag voor het bedrijfsleven. Voorspelbaar overheidsbeleid is ook de reden dat het kabinet de afschaffing van de inkoopfaciliteit voor inkoop van eigen aandelen en de versobering van de 30%-regeling grotendeels heeft teruggedraaid, wat beide zeer belangrijke regelingen zijn voor ons bedrijfsleven. Ook bij nieuw kabinetsbeleid en nieuwe wetgeving zullen wij de gevolgen voor het bedrijfsleven zorgvuldig wegen.</w:t>
      </w:r>
    </w:p>
    <w:p w:rsidRPr="00861797" w:rsidR="00617960" w:rsidP="005D3DC0" w:rsidRDefault="00617960" w14:paraId="21847E5B" w14:textId="77777777">
      <w:pPr>
        <w:spacing w:line="256" w:lineRule="auto"/>
        <w:rPr>
          <w:rFonts w:eastAsia="Calibri"/>
        </w:rPr>
      </w:pPr>
    </w:p>
    <w:p w:rsidRPr="00861797" w:rsidR="005D3DC0" w:rsidP="005D3DC0" w:rsidRDefault="005D3DC0" w14:paraId="4D7E2A2D" w14:textId="038F6D9E">
      <w:pPr>
        <w:spacing w:line="256" w:lineRule="auto"/>
        <w:rPr>
          <w:rFonts w:eastAsia="Calibri"/>
        </w:rPr>
      </w:pPr>
      <w:r w:rsidRPr="00861797">
        <w:rPr>
          <w:rFonts w:eastAsia="Calibri"/>
        </w:rPr>
        <w:t>8</w:t>
      </w:r>
    </w:p>
    <w:p w:rsidRPr="00861797" w:rsidR="00C335DB" w:rsidP="005D3DC0" w:rsidRDefault="005D3DC0" w14:paraId="208D06AE" w14:textId="77777777">
      <w:pPr>
        <w:spacing w:line="256" w:lineRule="auto"/>
        <w:rPr>
          <w:rFonts w:eastAsia="Calibri"/>
        </w:rPr>
      </w:pPr>
      <w:r w:rsidRPr="00861797">
        <w:rPr>
          <w:rFonts w:eastAsia="Calibri"/>
        </w:rPr>
        <w:t>Fouquet waarschuwde dat te strenge Europese AI-regulering innovatie kan vertragen en Europa op achterstand kan zetten ten opzichte van de VS en China. Hoe beoordeelt u deze waarschuwing?</w:t>
      </w:r>
    </w:p>
    <w:p w:rsidRPr="00861797" w:rsidR="00702EF8" w:rsidP="005D3DC0" w:rsidRDefault="00702EF8" w14:paraId="060B5BE7" w14:textId="77777777">
      <w:pPr>
        <w:spacing w:line="256" w:lineRule="auto"/>
        <w:rPr>
          <w:rFonts w:eastAsia="Calibri"/>
        </w:rPr>
      </w:pPr>
    </w:p>
    <w:p w:rsidRPr="00861797" w:rsidR="00E55798" w:rsidP="00C335DB" w:rsidRDefault="00E55798" w14:paraId="6309BD7F" w14:textId="72329039">
      <w:pPr>
        <w:spacing w:line="256" w:lineRule="auto"/>
        <w:rPr>
          <w:rFonts w:eastAsia="Calibri"/>
        </w:rPr>
      </w:pPr>
      <w:r w:rsidRPr="00861797">
        <w:rPr>
          <w:rFonts w:eastAsia="Calibri"/>
        </w:rPr>
        <w:t>Antwoord</w:t>
      </w:r>
    </w:p>
    <w:p w:rsidRPr="00861797" w:rsidR="005D3DC0" w:rsidP="00C335DB" w:rsidRDefault="003D03EF" w14:paraId="7C24E832" w14:textId="70C0FE47">
      <w:pPr>
        <w:spacing w:line="256" w:lineRule="auto"/>
        <w:rPr>
          <w:rFonts w:eastAsia="Calibri"/>
        </w:rPr>
      </w:pPr>
      <w:r w:rsidRPr="00861797">
        <w:rPr>
          <w:rFonts w:eastAsia="Calibri"/>
        </w:rPr>
        <w:t>Het kabinet is van mening dat d</w:t>
      </w:r>
      <w:r w:rsidRPr="00861797" w:rsidR="00C335DB">
        <w:rPr>
          <w:rFonts w:eastAsia="Calibri"/>
        </w:rPr>
        <w:t>e Europese AI-verordening cruciaal</w:t>
      </w:r>
      <w:r w:rsidRPr="00861797">
        <w:rPr>
          <w:rFonts w:eastAsia="Calibri"/>
        </w:rPr>
        <w:t xml:space="preserve"> is</w:t>
      </w:r>
      <w:r w:rsidRPr="00861797" w:rsidR="00C335DB">
        <w:rPr>
          <w:rFonts w:eastAsia="Calibri"/>
        </w:rPr>
        <w:t xml:space="preserve"> voor het garanderen van </w:t>
      </w:r>
      <w:r w:rsidRPr="00861797">
        <w:rPr>
          <w:rFonts w:eastAsia="Calibri"/>
        </w:rPr>
        <w:t>een</w:t>
      </w:r>
      <w:r w:rsidRPr="00861797" w:rsidR="00C335DB">
        <w:rPr>
          <w:rFonts w:eastAsia="Calibri"/>
        </w:rPr>
        <w:t xml:space="preserve"> veilige toepassing van AI en het creëren van vertrouwen in AI. De AI-verordening </w:t>
      </w:r>
      <w:r w:rsidRPr="00861797" w:rsidR="009B5683">
        <w:rPr>
          <w:rFonts w:eastAsia="Calibri"/>
        </w:rPr>
        <w:t xml:space="preserve">zorgt ervoor </w:t>
      </w:r>
      <w:r w:rsidRPr="00861797" w:rsidR="00C335DB">
        <w:rPr>
          <w:rFonts w:eastAsia="Calibri"/>
        </w:rPr>
        <w:t xml:space="preserve">dat AI in de EU betrouwbaar en veilig blijft en niet schadelijk is voor fundamentele rechten en de gezondheid van burgers. Door met een duidelijke set aan regels </w:t>
      </w:r>
      <w:r w:rsidRPr="00861797">
        <w:rPr>
          <w:rFonts w:eastAsia="Calibri"/>
        </w:rPr>
        <w:t xml:space="preserve">het vertrouwen in AI </w:t>
      </w:r>
      <w:r w:rsidRPr="00861797" w:rsidR="00C335DB">
        <w:rPr>
          <w:rFonts w:eastAsia="Calibri"/>
        </w:rPr>
        <w:t xml:space="preserve">te </w:t>
      </w:r>
      <w:r w:rsidRPr="00861797">
        <w:rPr>
          <w:rFonts w:eastAsia="Calibri"/>
        </w:rPr>
        <w:t>vergroten</w:t>
      </w:r>
      <w:r w:rsidRPr="00861797" w:rsidR="00C335DB">
        <w:rPr>
          <w:rFonts w:eastAsia="Calibri"/>
        </w:rPr>
        <w:t>, zullen bedrijven en burgers naar verwachting minder terughoudend zijn in het toepassen van AI. Daarnaast zal door het toestaan van uitzonderingen voor onderzoek en ontwikkeling en het gebruik van ondersteunende instrumenten binnen de AI-verordening, zoals regulatory sandboxes, ruimte worden gelaten voor AI-innovatie. Ook draagt de AI-verordening bij aan een gelijk speelveld in Europa, en creëert het marktkansen voor innovatieve bedrijven op het gebied van verantwoorde AI. AI-innovatie en een wettelijk kader voor betrouwbare en veilige AI gaan volgens het kabinet daarom hand in hand.</w:t>
      </w:r>
      <w:r w:rsidRPr="00861797" w:rsidR="005D3DC0">
        <w:rPr>
          <w:rFonts w:eastAsia="Calibri"/>
        </w:rPr>
        <w:br/>
      </w:r>
    </w:p>
    <w:p w:rsidRPr="00861797" w:rsidR="005D3DC0" w:rsidP="005D3DC0" w:rsidRDefault="005D3DC0" w14:paraId="2EECBCED" w14:textId="3C136D19">
      <w:pPr>
        <w:spacing w:line="256" w:lineRule="auto"/>
        <w:rPr>
          <w:rFonts w:eastAsia="Calibri"/>
        </w:rPr>
      </w:pPr>
      <w:r w:rsidRPr="00861797">
        <w:rPr>
          <w:rFonts w:eastAsia="Calibri"/>
        </w:rPr>
        <w:lastRenderedPageBreak/>
        <w:t>9</w:t>
      </w:r>
    </w:p>
    <w:p w:rsidRPr="00861797" w:rsidR="000E6200" w:rsidP="005D3DC0" w:rsidRDefault="005D3DC0" w14:paraId="413CC294" w14:textId="77777777">
      <w:pPr>
        <w:spacing w:line="256" w:lineRule="auto"/>
        <w:rPr>
          <w:rFonts w:eastAsia="Calibri"/>
        </w:rPr>
      </w:pPr>
      <w:r w:rsidRPr="00861797">
        <w:rPr>
          <w:rFonts w:eastAsia="Calibri"/>
        </w:rPr>
        <w:t>Bent u bereid om op zeer korte termijn opnieuw in gesprek te gaan met ASML over hun zorgen en verwachtingen en om de Kamer te informeren over de uitkomsten van dat gesprek? Zo ja, wanneer?</w:t>
      </w:r>
    </w:p>
    <w:p w:rsidRPr="00861797" w:rsidR="000E6200" w:rsidP="005D3DC0" w:rsidRDefault="000E6200" w14:paraId="75942DB0" w14:textId="77777777">
      <w:pPr>
        <w:spacing w:line="256" w:lineRule="auto"/>
        <w:rPr>
          <w:rFonts w:eastAsia="Calibri"/>
        </w:rPr>
      </w:pPr>
    </w:p>
    <w:p w:rsidRPr="00861797" w:rsidR="000E6200" w:rsidP="005D3DC0" w:rsidRDefault="000E6200" w14:paraId="089B5922" w14:textId="77777777">
      <w:pPr>
        <w:spacing w:line="256" w:lineRule="auto"/>
        <w:rPr>
          <w:rFonts w:eastAsia="Calibri"/>
        </w:rPr>
      </w:pPr>
      <w:r w:rsidRPr="00861797">
        <w:rPr>
          <w:rFonts w:eastAsia="Calibri"/>
        </w:rPr>
        <w:t>Antwoord</w:t>
      </w:r>
    </w:p>
    <w:p w:rsidRPr="00861797" w:rsidR="005D3DC0" w:rsidP="005D3DC0" w:rsidRDefault="000E6200" w14:paraId="4B18A631" w14:textId="60F8F7F4">
      <w:pPr>
        <w:spacing w:line="256" w:lineRule="auto"/>
        <w:rPr>
          <w:rFonts w:eastAsia="Calibri"/>
        </w:rPr>
      </w:pPr>
      <w:r w:rsidRPr="00861797">
        <w:rPr>
          <w:rFonts w:eastAsia="Calibri"/>
        </w:rPr>
        <w:t xml:space="preserve">Ik ben voortdurend in gesprek met ASML </w:t>
      </w:r>
      <w:r w:rsidRPr="00861797" w:rsidR="0061728C">
        <w:rPr>
          <w:rFonts w:eastAsia="Calibri"/>
        </w:rPr>
        <w:t>over</w:t>
      </w:r>
      <w:r w:rsidRPr="00861797">
        <w:rPr>
          <w:rFonts w:eastAsia="Calibri"/>
        </w:rPr>
        <w:t xml:space="preserve"> de </w:t>
      </w:r>
      <w:r w:rsidRPr="00861797" w:rsidR="0061728C">
        <w:rPr>
          <w:rFonts w:eastAsia="Calibri"/>
        </w:rPr>
        <w:t>maatregelen</w:t>
      </w:r>
      <w:r w:rsidRPr="00861797">
        <w:rPr>
          <w:rFonts w:eastAsia="Calibri"/>
        </w:rPr>
        <w:t xml:space="preserve"> die nodig zijn om in Nederland te kunnen doorgroeien en doorinvesteren. Samen met </w:t>
      </w:r>
      <w:r w:rsidRPr="00861797" w:rsidR="0061728C">
        <w:rPr>
          <w:rFonts w:eastAsia="Calibri"/>
        </w:rPr>
        <w:t>ASML</w:t>
      </w:r>
      <w:r w:rsidRPr="00861797">
        <w:rPr>
          <w:rFonts w:eastAsia="Calibri"/>
        </w:rPr>
        <w:t xml:space="preserve">, met andere departementen en met de regionale partners werk ik er aan om de groei in Nederland maximaal te accommoderen. </w:t>
      </w:r>
      <w:r w:rsidRPr="00861797" w:rsidR="0061728C">
        <w:rPr>
          <w:rFonts w:eastAsia="Calibri"/>
        </w:rPr>
        <w:t xml:space="preserve">In dit kader is er </w:t>
      </w:r>
      <w:r w:rsidRPr="00861797" w:rsidR="006C243B">
        <w:rPr>
          <w:rFonts w:eastAsia="Calibri"/>
        </w:rPr>
        <w:t>structureel</w:t>
      </w:r>
      <w:r w:rsidRPr="00861797" w:rsidR="0061728C">
        <w:rPr>
          <w:rFonts w:eastAsia="Calibri"/>
        </w:rPr>
        <w:t xml:space="preserve"> overleg op alle</w:t>
      </w:r>
      <w:r w:rsidRPr="00861797" w:rsidR="006C243B">
        <w:rPr>
          <w:rFonts w:eastAsia="Calibri"/>
        </w:rPr>
        <w:t>rlei</w:t>
      </w:r>
      <w:r w:rsidRPr="00861797" w:rsidR="0061728C">
        <w:rPr>
          <w:rFonts w:eastAsia="Calibri"/>
        </w:rPr>
        <w:t xml:space="preserve"> niveaus met het bedrijf. </w:t>
      </w:r>
      <w:r w:rsidRPr="00861797">
        <w:rPr>
          <w:rFonts w:eastAsia="Calibri"/>
        </w:rPr>
        <w:t xml:space="preserve">In de Semicon Board NL werk ik met </w:t>
      </w:r>
      <w:r w:rsidRPr="00861797" w:rsidR="00874275">
        <w:rPr>
          <w:rFonts w:eastAsia="Calibri"/>
        </w:rPr>
        <w:t>mijn collega’s van OCW, B</w:t>
      </w:r>
      <w:r w:rsidR="00661E20">
        <w:rPr>
          <w:rFonts w:eastAsia="Calibri"/>
        </w:rPr>
        <w:t>HO</w:t>
      </w:r>
      <w:r w:rsidRPr="00861797" w:rsidR="00874275">
        <w:rPr>
          <w:rFonts w:eastAsia="Calibri"/>
        </w:rPr>
        <w:t xml:space="preserve"> en Defensie </w:t>
      </w:r>
      <w:r w:rsidRPr="00861797" w:rsidR="00046426">
        <w:rPr>
          <w:rFonts w:eastAsia="Calibri"/>
        </w:rPr>
        <w:t xml:space="preserve">samen met de sector, </w:t>
      </w:r>
      <w:r w:rsidRPr="00861797">
        <w:rPr>
          <w:rFonts w:eastAsia="Calibri"/>
        </w:rPr>
        <w:t>onder meer ASML</w:t>
      </w:r>
      <w:r w:rsidRPr="00861797" w:rsidR="00046426">
        <w:rPr>
          <w:rFonts w:eastAsia="Calibri"/>
        </w:rPr>
        <w:t>,</w:t>
      </w:r>
      <w:r w:rsidRPr="00861797">
        <w:rPr>
          <w:rFonts w:eastAsia="Calibri"/>
        </w:rPr>
        <w:t xml:space="preserve"> aan de opgaven voor het versterken van het technologisch leiderschap, het internationaal concurrentievermogen, strategische autonomie, voldoende microchip talent en het vergroten van de weerbaarheid. In het BO</w:t>
      </w:r>
      <w:r w:rsidRPr="00861797" w:rsidR="001767B2">
        <w:rPr>
          <w:rFonts w:eastAsia="Calibri"/>
        </w:rPr>
        <w:t xml:space="preserve"> </w:t>
      </w:r>
      <w:r w:rsidRPr="00861797">
        <w:rPr>
          <w:rFonts w:eastAsia="Calibri"/>
        </w:rPr>
        <w:t>Brainport werk ik aan de gebiedsgerichte opgaven voor de woningbouw, de bereikbaarheid van economische toplocaties waar ook ASML is gevestigd en aan oplossingen voor knelpunten zoals netcongestie en stikstof.</w:t>
      </w:r>
      <w:r w:rsidRPr="00861797" w:rsidR="005D3DC0">
        <w:rPr>
          <w:rFonts w:eastAsia="Calibri"/>
        </w:rPr>
        <w:br/>
      </w:r>
    </w:p>
    <w:p w:rsidRPr="00861797" w:rsidR="005D3DC0" w:rsidP="005D3DC0" w:rsidRDefault="005D3DC0" w14:paraId="0BAC7454" w14:textId="0BD467CA">
      <w:pPr>
        <w:spacing w:line="256" w:lineRule="auto"/>
        <w:rPr>
          <w:rFonts w:eastAsia="Calibri"/>
        </w:rPr>
      </w:pPr>
      <w:r w:rsidRPr="00861797">
        <w:rPr>
          <w:rFonts w:eastAsia="Calibri"/>
        </w:rPr>
        <w:t>10</w:t>
      </w:r>
    </w:p>
    <w:p w:rsidRPr="00861797" w:rsidR="009310C6" w:rsidP="005D3DC0" w:rsidRDefault="005D3DC0" w14:paraId="054299AF" w14:textId="71F77BC7">
      <w:r w:rsidRPr="00861797">
        <w:rPr>
          <w:rFonts w:eastAsia="Calibri"/>
        </w:rPr>
        <w:t>Kunt u deze vragen voor het debat over het Verdienvermogen van Nederland op 13 februari 2025 beantwoorden?</w:t>
      </w:r>
      <w:r w:rsidRPr="00861797">
        <w:rPr>
          <w:rFonts w:eastAsia="Calibri"/>
        </w:rPr>
        <w:br/>
      </w:r>
    </w:p>
    <w:p w:rsidRPr="00861797" w:rsidR="00B83935" w:rsidP="005D3DC0" w:rsidRDefault="00B83935" w14:paraId="26FA2B08" w14:textId="1235C445">
      <w:r w:rsidRPr="00861797">
        <w:t>Antwoord</w:t>
      </w:r>
    </w:p>
    <w:p w:rsidRPr="00861797" w:rsidR="000E6200" w:rsidP="005D3DC0" w:rsidRDefault="00B83935" w14:paraId="5890DFD1" w14:textId="4A25BAD6">
      <w:r w:rsidRPr="00861797">
        <w:t>Ja</w:t>
      </w:r>
      <w:r w:rsidRPr="00861797" w:rsidR="0061728C">
        <w:t>.</w:t>
      </w:r>
    </w:p>
    <w:sectPr w:rsidRPr="00861797" w:rsidR="000E6200" w:rsidSect="009809C0">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0D6C4" w14:textId="77777777" w:rsidR="00544991" w:rsidRDefault="00544991">
      <w:r>
        <w:separator/>
      </w:r>
    </w:p>
    <w:p w14:paraId="282C1FCE" w14:textId="77777777" w:rsidR="00544991" w:rsidRDefault="00544991"/>
  </w:endnote>
  <w:endnote w:type="continuationSeparator" w:id="0">
    <w:p w14:paraId="339587E7" w14:textId="77777777" w:rsidR="00544991" w:rsidRDefault="00544991">
      <w:r>
        <w:continuationSeparator/>
      </w:r>
    </w:p>
    <w:p w14:paraId="0A8B7F04" w14:textId="77777777" w:rsidR="00544991" w:rsidRDefault="00544991"/>
  </w:endnote>
  <w:endnote w:type="continuationNotice" w:id="1">
    <w:p w14:paraId="6BE4C2A9" w14:textId="77777777" w:rsidR="00544991" w:rsidRDefault="005449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98FF6" w14:textId="77777777" w:rsidR="00861797" w:rsidRDefault="008617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3509B" w14:textId="77777777" w:rsidR="00137AC0" w:rsidRPr="00BC3B53" w:rsidRDefault="00137AC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A5BA9" w14:paraId="4A996EB0" w14:textId="77777777" w:rsidTr="001E4C6B">
      <w:trPr>
        <w:trHeight w:hRule="exact" w:val="240"/>
      </w:trPr>
      <w:tc>
        <w:tcPr>
          <w:tcW w:w="7601" w:type="dxa"/>
          <w:shd w:val="clear" w:color="auto" w:fill="auto"/>
        </w:tcPr>
        <w:p w14:paraId="20E835FC" w14:textId="77777777" w:rsidR="00137AC0" w:rsidRDefault="00137AC0" w:rsidP="003F1F6B">
          <w:pPr>
            <w:pStyle w:val="Huisstijl-Rubricering"/>
          </w:pPr>
        </w:p>
      </w:tc>
      <w:tc>
        <w:tcPr>
          <w:tcW w:w="2156" w:type="dxa"/>
        </w:tcPr>
        <w:p w14:paraId="076BB8B3" w14:textId="2B77A313" w:rsidR="00137AC0" w:rsidRPr="00236CFE" w:rsidRDefault="002E18D4"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517284">
            <w:t>2</w:t>
          </w:r>
          <w:r w:rsidRPr="00CB7ABA">
            <w:fldChar w:fldCharType="end"/>
          </w:r>
          <w:r w:rsidRPr="00CB7ABA">
            <w:t xml:space="preserve"> van </w:t>
          </w:r>
          <w:fldSimple w:instr="SECTIONPAGES   \* MERGEFORMAT">
            <w:r w:rsidR="00036D7A">
              <w:t>6</w:t>
            </w:r>
          </w:fldSimple>
        </w:p>
      </w:tc>
    </w:tr>
  </w:tbl>
  <w:p w14:paraId="7B383099" w14:textId="77777777" w:rsidR="00137AC0" w:rsidRPr="00BC3B53" w:rsidRDefault="00137AC0"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A5BA9" w14:paraId="25223D26" w14:textId="77777777" w:rsidTr="001E4C6B">
      <w:trPr>
        <w:trHeight w:hRule="exact" w:val="240"/>
      </w:trPr>
      <w:tc>
        <w:tcPr>
          <w:tcW w:w="7601" w:type="dxa"/>
          <w:shd w:val="clear" w:color="auto" w:fill="auto"/>
        </w:tcPr>
        <w:p w14:paraId="1C9BC41C" w14:textId="77777777" w:rsidR="00137AC0" w:rsidRDefault="00137AC0" w:rsidP="008C356D">
          <w:pPr>
            <w:pStyle w:val="Huisstijl-Rubricering"/>
          </w:pPr>
        </w:p>
      </w:tc>
      <w:tc>
        <w:tcPr>
          <w:tcW w:w="2170" w:type="dxa"/>
        </w:tcPr>
        <w:p w14:paraId="1EBF1F58" w14:textId="38E2F769" w:rsidR="00137AC0" w:rsidRPr="00CB7ABA" w:rsidRDefault="002E18D4"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517284">
            <w:t>1</w:t>
          </w:r>
          <w:r w:rsidRPr="00CB7ABA">
            <w:fldChar w:fldCharType="end"/>
          </w:r>
          <w:r w:rsidRPr="00CB7ABA">
            <w:t xml:space="preserve"> van</w:t>
          </w:r>
          <w:r w:rsidRPr="00CB7ABA">
            <w:rPr>
              <w:rStyle w:val="Huisstijl-GegevenCharChar"/>
            </w:rPr>
            <w:t xml:space="preserve"> </w:t>
          </w:r>
          <w:fldSimple w:instr="SECTIONPAGES   \* MERGEFORMAT">
            <w:r w:rsidR="00036D7A">
              <w:t>6</w:t>
            </w:r>
          </w:fldSimple>
        </w:p>
      </w:tc>
    </w:tr>
  </w:tbl>
  <w:p w14:paraId="2D90ADE7" w14:textId="77777777" w:rsidR="00137AC0" w:rsidRPr="00BC3B53" w:rsidRDefault="00137AC0" w:rsidP="008C356D">
    <w:pPr>
      <w:pStyle w:val="Voettekst"/>
      <w:spacing w:line="240" w:lineRule="auto"/>
      <w:rPr>
        <w:sz w:val="2"/>
        <w:szCs w:val="2"/>
      </w:rPr>
    </w:pPr>
  </w:p>
  <w:p w14:paraId="226C3B41" w14:textId="77777777" w:rsidR="00137AC0" w:rsidRPr="00BC3B53" w:rsidRDefault="00137AC0"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AF018" w14:textId="77777777" w:rsidR="00544991" w:rsidRDefault="00544991">
      <w:r>
        <w:separator/>
      </w:r>
    </w:p>
    <w:p w14:paraId="56E9D0DD" w14:textId="77777777" w:rsidR="00544991" w:rsidRDefault="00544991"/>
  </w:footnote>
  <w:footnote w:type="continuationSeparator" w:id="0">
    <w:p w14:paraId="59F84273" w14:textId="77777777" w:rsidR="00544991" w:rsidRDefault="00544991">
      <w:r>
        <w:continuationSeparator/>
      </w:r>
    </w:p>
    <w:p w14:paraId="241A2798" w14:textId="77777777" w:rsidR="00544991" w:rsidRDefault="00544991"/>
  </w:footnote>
  <w:footnote w:type="continuationNotice" w:id="1">
    <w:p w14:paraId="00B8D2F2" w14:textId="77777777" w:rsidR="00544991" w:rsidRDefault="00544991">
      <w:pPr>
        <w:spacing w:line="240" w:lineRule="auto"/>
      </w:pPr>
    </w:p>
  </w:footnote>
  <w:footnote w:id="2">
    <w:p w14:paraId="2510A071" w14:textId="77777777" w:rsidR="00E54705" w:rsidRDefault="00E54705" w:rsidP="00E54705">
      <w:pPr>
        <w:pStyle w:val="Voetnoottekst"/>
      </w:pPr>
      <w:r>
        <w:rPr>
          <w:rStyle w:val="Voetnootmarkering"/>
        </w:rPr>
        <w:footnoteRef/>
      </w:r>
      <w:r>
        <w:t xml:space="preserve"> </w:t>
      </w:r>
      <w:r w:rsidRPr="00DD5A68">
        <w:rPr>
          <w:sz w:val="12"/>
          <w:szCs w:val="12"/>
        </w:rPr>
        <w:t>Kamerstuk 33009</w:t>
      </w:r>
      <w:r>
        <w:rPr>
          <w:sz w:val="12"/>
          <w:szCs w:val="12"/>
        </w:rPr>
        <w:t>, nr. 141 (</w:t>
      </w:r>
      <w:r w:rsidRPr="00DD5A68">
        <w:rPr>
          <w:sz w:val="12"/>
          <w:szCs w:val="12"/>
        </w:rPr>
        <w:t>https://www.tweedekamer.nl/kamerstukken/brieven_regering/detail?id=2024D12372&amp;did=2024D12372</w:t>
      </w:r>
      <w:r>
        <w:rPr>
          <w:sz w:val="12"/>
          <w:szCs w:val="12"/>
        </w:rPr>
        <w:t>)</w:t>
      </w:r>
    </w:p>
  </w:footnote>
  <w:footnote w:id="3">
    <w:p w14:paraId="6782E462" w14:textId="77777777" w:rsidR="006673BF" w:rsidRPr="00DA5694" w:rsidRDefault="006673BF" w:rsidP="006673BF">
      <w:pPr>
        <w:pStyle w:val="Voetnoottekst"/>
        <w:rPr>
          <w:sz w:val="12"/>
          <w:szCs w:val="12"/>
        </w:rPr>
      </w:pPr>
      <w:r w:rsidRPr="00DA5694">
        <w:rPr>
          <w:rStyle w:val="Voetnootmarkering"/>
          <w:sz w:val="12"/>
          <w:szCs w:val="12"/>
        </w:rPr>
        <w:footnoteRef/>
      </w:r>
      <w:r w:rsidRPr="00DA5694">
        <w:rPr>
          <w:sz w:val="12"/>
          <w:szCs w:val="12"/>
        </w:rPr>
        <w:t xml:space="preserve"> Kamerstukken II, 29826, nr. 2017 (https://www.tweedekamer.nl/kamerstukken/brieven_regering/detail?id=2024D48781&amp;did=2024D48781)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5D25" w14:textId="77777777" w:rsidR="00861797" w:rsidRDefault="008617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5A2D" w14:textId="77777777" w:rsidR="00137AC0" w:rsidRDefault="00137AC0"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A5BA9" w14:paraId="7F1D7136" w14:textId="77777777" w:rsidTr="005558E0">
      <w:tc>
        <w:tcPr>
          <w:tcW w:w="2160" w:type="dxa"/>
          <w:shd w:val="clear" w:color="auto" w:fill="auto"/>
        </w:tcPr>
        <w:p w14:paraId="36B955CD" w14:textId="77777777" w:rsidR="00137AC0" w:rsidRPr="00044613" w:rsidRDefault="002E18D4" w:rsidP="005558E0">
          <w:pPr>
            <w:pStyle w:val="Huisstijl-Adres"/>
          </w:pPr>
          <w:r>
            <w:rPr>
              <w:b/>
            </w:rPr>
            <w:t>Directoraat-generaal Bedrijfsleven &amp; Innovatie</w:t>
          </w:r>
          <w:r>
            <w:rPr>
              <w:b/>
            </w:rPr>
            <w:br/>
          </w:r>
        </w:p>
      </w:tc>
    </w:tr>
    <w:tr w:rsidR="00CA5BA9" w14:paraId="6B1291E5" w14:textId="77777777" w:rsidTr="005558E0">
      <w:trPr>
        <w:trHeight w:hRule="exact" w:val="200"/>
      </w:trPr>
      <w:tc>
        <w:tcPr>
          <w:tcW w:w="2160" w:type="dxa"/>
          <w:shd w:val="clear" w:color="auto" w:fill="auto"/>
        </w:tcPr>
        <w:p w14:paraId="278D195B" w14:textId="77777777" w:rsidR="00137AC0" w:rsidRPr="005819CE" w:rsidRDefault="00137AC0" w:rsidP="005558E0"/>
      </w:tc>
    </w:tr>
    <w:tr w:rsidR="00CA5BA9" w14:paraId="781D84D5" w14:textId="77777777" w:rsidTr="005558E0">
      <w:tc>
        <w:tcPr>
          <w:tcW w:w="2160" w:type="dxa"/>
          <w:shd w:val="clear" w:color="auto" w:fill="auto"/>
        </w:tcPr>
        <w:p w14:paraId="4273F63A" w14:textId="77777777" w:rsidR="00137AC0" w:rsidRPr="005819CE" w:rsidRDefault="002E18D4" w:rsidP="005558E0">
          <w:pPr>
            <w:pStyle w:val="Huisstijl-Kopje"/>
          </w:pPr>
          <w:r>
            <w:t>Kenmerk</w:t>
          </w:r>
        </w:p>
        <w:p w14:paraId="7FBA6CFE" w14:textId="70F31353" w:rsidR="008A7319" w:rsidRPr="005819CE" w:rsidRDefault="00947A0D" w:rsidP="008A7319">
          <w:pPr>
            <w:pStyle w:val="Huisstijl-Gegeven"/>
          </w:pPr>
          <w:r w:rsidRPr="0069735B">
            <w:rPr>
              <w:lang w:eastAsia="en-US"/>
            </w:rPr>
            <w:t xml:space="preserve">DGBI / </w:t>
          </w:r>
          <w:r w:rsidR="008A7319" w:rsidRPr="0069735B">
            <w:rPr>
              <w:lang w:eastAsia="en-US"/>
            </w:rPr>
            <w:t>95754685</w:t>
          </w:r>
        </w:p>
        <w:p w14:paraId="75B9E89B" w14:textId="062D3B2B" w:rsidR="00137AC0" w:rsidRPr="005819CE" w:rsidRDefault="00137AC0" w:rsidP="005558E0">
          <w:pPr>
            <w:pStyle w:val="Huisstijl-Gegeven"/>
          </w:pPr>
        </w:p>
      </w:tc>
    </w:tr>
  </w:tbl>
  <w:p w14:paraId="09801553" w14:textId="159F56B5" w:rsidR="00137AC0" w:rsidRDefault="00137AC0" w:rsidP="005B4FBD">
    <w:pPr>
      <w:tabs>
        <w:tab w:val="left" w:pos="1536"/>
      </w:tabs>
    </w:pPr>
  </w:p>
  <w:p w14:paraId="11BED903" w14:textId="77777777" w:rsidR="00137AC0" w:rsidRPr="00740712" w:rsidRDefault="00137AC0" w:rsidP="004F44C2"/>
  <w:p w14:paraId="619802FB" w14:textId="77777777" w:rsidR="00137AC0" w:rsidRPr="00217880" w:rsidRDefault="00137AC0"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A5BA9" w14:paraId="0FFC0C1E" w14:textId="77777777" w:rsidTr="003B7675">
      <w:trPr>
        <w:trHeight w:val="2636"/>
      </w:trPr>
      <w:tc>
        <w:tcPr>
          <w:tcW w:w="737" w:type="dxa"/>
          <w:shd w:val="clear" w:color="auto" w:fill="auto"/>
        </w:tcPr>
        <w:p w14:paraId="55B787FE" w14:textId="77777777" w:rsidR="00137AC0" w:rsidRPr="00B520EC" w:rsidRDefault="00137AC0" w:rsidP="005F63F7">
          <w:pPr>
            <w:framePr w:w="6391" w:h="2750" w:hRule="exact" w:hSpace="180" w:wrap="around" w:vAnchor="page" w:hAnchor="page" w:x="5371" w:y="-70"/>
            <w:spacing w:line="240" w:lineRule="auto"/>
          </w:pPr>
        </w:p>
      </w:tc>
      <w:tc>
        <w:tcPr>
          <w:tcW w:w="5156" w:type="dxa"/>
          <w:shd w:val="clear" w:color="auto" w:fill="auto"/>
        </w:tcPr>
        <w:p w14:paraId="7CE8F496" w14:textId="77777777" w:rsidR="00137AC0" w:rsidRPr="00B520EC" w:rsidRDefault="002E18D4" w:rsidP="005F63F7">
          <w:pPr>
            <w:framePr w:w="6391" w:h="2750" w:hRule="exact" w:hSpace="180" w:wrap="around" w:vAnchor="page" w:hAnchor="page" w:x="5371" w:y="-70"/>
            <w:spacing w:line="240" w:lineRule="auto"/>
          </w:pPr>
          <w:r>
            <w:t xml:space="preserve">   </w:t>
          </w:r>
          <w:r w:rsidRPr="00421438">
            <w:rPr>
              <w:sz w:val="2"/>
              <w:szCs w:val="2"/>
            </w:rPr>
            <w:t xml:space="preserve"> </w:t>
          </w:r>
          <w:r>
            <w:rPr>
              <w:noProof/>
            </w:rPr>
            <w:drawing>
              <wp:inline distT="0" distB="0" distL="0" distR="0" wp14:anchorId="16BA7533" wp14:editId="0A2ED82F">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369847C" w14:textId="77777777" w:rsidR="00137AC0" w:rsidRPr="00B520EC" w:rsidRDefault="00137AC0" w:rsidP="005F63F7">
    <w:pPr>
      <w:framePr w:w="6391" w:h="2750" w:hRule="exact" w:hSpace="180" w:wrap="around" w:vAnchor="page" w:hAnchor="page" w:x="5371" w:y="-70"/>
    </w:pPr>
  </w:p>
  <w:tbl>
    <w:tblPr>
      <w:tblW w:w="7365" w:type="dxa"/>
      <w:tblLayout w:type="fixed"/>
      <w:tblCellMar>
        <w:left w:w="0" w:type="dxa"/>
        <w:right w:w="0" w:type="dxa"/>
      </w:tblCellMar>
      <w:tblLook w:val="04A0" w:firstRow="1" w:lastRow="0" w:firstColumn="1" w:lastColumn="0" w:noHBand="0" w:noVBand="1"/>
    </w:tblPr>
    <w:tblGrid>
      <w:gridCol w:w="7365"/>
    </w:tblGrid>
    <w:tr w:rsidR="0069735B" w:rsidRPr="00043E6D" w14:paraId="4E7B4816" w14:textId="77777777" w:rsidTr="0069735B">
      <w:trPr>
        <w:trHeight w:val="400"/>
      </w:trPr>
      <w:tc>
        <w:tcPr>
          <w:tcW w:w="7520" w:type="dxa"/>
          <w:hideMark/>
        </w:tcPr>
        <w:p w14:paraId="17024E1C" w14:textId="77777777" w:rsidR="0069735B" w:rsidRPr="00043E6D" w:rsidRDefault="0069735B" w:rsidP="0069735B">
          <w:pPr>
            <w:pStyle w:val="Huisstijl-Retouradres"/>
            <w:rPr>
              <w:lang w:val="de-DE" w:eastAsia="en-US"/>
            </w:rPr>
          </w:pPr>
          <w:r w:rsidRPr="00043E6D">
            <w:rPr>
              <w:lang w:val="de-DE" w:eastAsia="en-US"/>
            </w:rPr>
            <w:t>&gt; Retouradres Postbus 20401 2500 EK Den Haag</w:t>
          </w:r>
        </w:p>
      </w:tc>
    </w:tr>
    <w:tr w:rsidR="0069735B" w:rsidRPr="00043E6D" w14:paraId="30229A10" w14:textId="77777777" w:rsidTr="0069735B">
      <w:tc>
        <w:tcPr>
          <w:tcW w:w="7520" w:type="dxa"/>
        </w:tcPr>
        <w:p w14:paraId="6A894B82" w14:textId="77777777" w:rsidR="0069735B" w:rsidRPr="00043E6D" w:rsidRDefault="0069735B" w:rsidP="0069735B">
          <w:pPr>
            <w:pStyle w:val="Huisstijl-Rubricering"/>
            <w:rPr>
              <w:lang w:val="de-DE" w:eastAsia="en-US"/>
            </w:rPr>
          </w:pPr>
        </w:p>
      </w:tc>
    </w:tr>
    <w:tr w:rsidR="0069735B" w14:paraId="669E6D42" w14:textId="77777777" w:rsidTr="0069735B">
      <w:trPr>
        <w:trHeight w:val="2440"/>
      </w:trPr>
      <w:tc>
        <w:tcPr>
          <w:tcW w:w="7520" w:type="dxa"/>
          <w:hideMark/>
        </w:tcPr>
        <w:p w14:paraId="3A7D1781" w14:textId="77777777" w:rsidR="0069735B" w:rsidRPr="0069735B" w:rsidRDefault="0069735B" w:rsidP="0069735B">
          <w:pPr>
            <w:pStyle w:val="Huisstijl-NAW"/>
            <w:rPr>
              <w:lang w:eastAsia="en-US"/>
            </w:rPr>
          </w:pPr>
          <w:r w:rsidRPr="0069735B">
            <w:rPr>
              <w:lang w:eastAsia="en-US"/>
            </w:rPr>
            <w:t xml:space="preserve">De Voorzitter van de Tweede Kamer </w:t>
          </w:r>
        </w:p>
        <w:p w14:paraId="6BFB7279" w14:textId="77777777" w:rsidR="0069735B" w:rsidRPr="00EE37ED" w:rsidRDefault="0069735B" w:rsidP="0069735B">
          <w:pPr>
            <w:pStyle w:val="Huisstijl-NAW"/>
            <w:rPr>
              <w:lang w:eastAsia="en-US"/>
            </w:rPr>
          </w:pPr>
          <w:r w:rsidRPr="00EE37ED">
            <w:rPr>
              <w:lang w:eastAsia="en-US"/>
            </w:rPr>
            <w:t>der Staten-Generaal</w:t>
          </w:r>
        </w:p>
        <w:p w14:paraId="28637828" w14:textId="77777777" w:rsidR="0069735B" w:rsidRPr="00EE37ED" w:rsidRDefault="0069735B" w:rsidP="0069735B">
          <w:pPr>
            <w:pStyle w:val="Huisstijl-NAW"/>
            <w:rPr>
              <w:lang w:eastAsia="en-US"/>
            </w:rPr>
          </w:pPr>
          <w:r w:rsidRPr="00EE37ED">
            <w:rPr>
              <w:lang w:eastAsia="en-US"/>
            </w:rPr>
            <w:t>Prinses Irenestraat 6</w:t>
          </w:r>
        </w:p>
        <w:p w14:paraId="0B05551A" w14:textId="77777777" w:rsidR="0069735B" w:rsidRDefault="0069735B" w:rsidP="0069735B">
          <w:pPr>
            <w:pStyle w:val="Huisstijl-NAW"/>
            <w:rPr>
              <w:lang w:val="en-US" w:eastAsia="en-US"/>
            </w:rPr>
          </w:pPr>
          <w:r>
            <w:rPr>
              <w:lang w:val="en-US" w:eastAsia="en-US"/>
            </w:rPr>
            <w:t>2595 BD  DEN HAAG</w:t>
          </w:r>
        </w:p>
      </w:tc>
    </w:tr>
  </w:tbl>
  <w:p w14:paraId="120C5B9F" w14:textId="77777777" w:rsidR="00137AC0" w:rsidRPr="00B520EC" w:rsidRDefault="002E18D4">
    <w:r>
      <w:rPr>
        <w:noProof/>
        <w:lang w:val="en-US" w:eastAsia="en-US"/>
      </w:rPr>
      <mc:AlternateContent>
        <mc:Choice Requires="wps">
          <w:drawing>
            <wp:anchor distT="0" distB="0" distL="114300" distR="114300" simplePos="0" relativeHeight="251692544" behindDoc="0" locked="0" layoutInCell="1" allowOverlap="1" wp14:anchorId="42282E75" wp14:editId="1A8B1EDD">
              <wp:simplePos x="0" y="0"/>
              <wp:positionH relativeFrom="column">
                <wp:posOffset>4734560</wp:posOffset>
              </wp:positionH>
              <wp:positionV relativeFrom="page">
                <wp:posOffset>9295130</wp:posOffset>
              </wp:positionV>
              <wp:extent cx="1542415" cy="276225"/>
              <wp:effectExtent l="635"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0B6F5" w14:textId="330C4DA6" w:rsidR="00137AC0" w:rsidRDefault="00137AC0" w:rsidP="009D5D50">
                          <w:pPr>
                            <w:pStyle w:val="Huisstijl-Gegeven"/>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42282E75" id="_x0000_t202" coordsize="21600,21600" o:spt="202" path="m,l,21600r21600,l21600,xe">
              <v:stroke joinstyle="miter"/>
              <v:path gradientshapeok="t" o:connecttype="rect"/>
            </v:shapetype>
            <v:shape id="Text Box 1" o:spid="_x0000_s1026" type="#_x0000_t202" style="position:absolute;margin-left:372.8pt;margin-top:731.9pt;width:121.45pt;height:21.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" filled="f" stroked="f">
              <v:textbox>
                <w:txbxContent>
                  <w:p w14:paraId="5560B6F5" w14:textId="330C4DA6" w:rsidR="00137AC0" w:rsidRDefault="00137AC0" w:rsidP="009D5D50">
                    <w:pPr>
                      <w:pStyle w:val="Huisstijl-Gegeven"/>
                    </w:pPr>
                  </w:p>
                </w:txbxContent>
              </v:textbox>
              <w10:wrap anchory="page"/>
            </v:shape>
          </w:pict>
        </mc:Fallback>
      </mc:AlternateContent>
    </w: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9735B" w:rsidRPr="000910F3" w14:paraId="6B28C43A" w14:textId="77777777" w:rsidTr="005558E0">
      <w:tc>
        <w:tcPr>
          <w:tcW w:w="2160" w:type="dxa"/>
          <w:shd w:val="clear" w:color="auto" w:fill="auto"/>
        </w:tcPr>
        <w:p w14:paraId="1142E693" w14:textId="77777777" w:rsidR="0069735B" w:rsidRPr="0069735B" w:rsidRDefault="0069735B" w:rsidP="0069735B">
          <w:pPr>
            <w:pStyle w:val="Huisstijl-Adres"/>
            <w:rPr>
              <w:b/>
              <w:lang w:eastAsia="en-US"/>
            </w:rPr>
          </w:pPr>
          <w:r w:rsidRPr="0069735B">
            <w:rPr>
              <w:b/>
              <w:lang w:eastAsia="en-US"/>
            </w:rPr>
            <w:t>Directoraat-generaal Bedrijfsleven &amp; Innovatie</w:t>
          </w:r>
          <w:r w:rsidRPr="0069735B">
            <w:rPr>
              <w:b/>
              <w:lang w:eastAsia="en-US"/>
            </w:rPr>
            <w:br/>
          </w:r>
        </w:p>
        <w:p w14:paraId="4E945457" w14:textId="77777777" w:rsidR="0069735B" w:rsidRPr="0069735B" w:rsidRDefault="0069735B" w:rsidP="0069735B">
          <w:pPr>
            <w:pStyle w:val="Huisstijl-Adres"/>
            <w:rPr>
              <w:lang w:eastAsia="en-US"/>
            </w:rPr>
          </w:pPr>
          <w:r w:rsidRPr="0069735B">
            <w:rPr>
              <w:b/>
              <w:lang w:eastAsia="en-US"/>
            </w:rPr>
            <w:t>Bezoekadres</w:t>
          </w:r>
          <w:r w:rsidRPr="0069735B">
            <w:rPr>
              <w:b/>
              <w:lang w:eastAsia="en-US"/>
            </w:rPr>
            <w:br/>
          </w:r>
          <w:r w:rsidRPr="0069735B">
            <w:rPr>
              <w:lang w:eastAsia="en-US"/>
            </w:rPr>
            <w:t>Bezuidenhoutseweg 73</w:t>
          </w:r>
          <w:r w:rsidRPr="0069735B">
            <w:rPr>
              <w:lang w:eastAsia="en-US"/>
            </w:rPr>
            <w:br/>
            <w:t>2594 AC Den Haag</w:t>
          </w:r>
        </w:p>
        <w:p w14:paraId="2B747DA0" w14:textId="77777777" w:rsidR="0069735B" w:rsidRPr="0069735B" w:rsidRDefault="0069735B" w:rsidP="0069735B">
          <w:pPr>
            <w:pStyle w:val="Huisstijl-Adres"/>
            <w:rPr>
              <w:lang w:eastAsia="en-US"/>
            </w:rPr>
          </w:pPr>
          <w:r w:rsidRPr="0069735B">
            <w:rPr>
              <w:b/>
              <w:lang w:eastAsia="en-US"/>
            </w:rPr>
            <w:t>Postadres</w:t>
          </w:r>
          <w:r w:rsidRPr="0069735B">
            <w:rPr>
              <w:b/>
              <w:lang w:eastAsia="en-US"/>
            </w:rPr>
            <w:br/>
          </w:r>
          <w:r w:rsidRPr="0069735B">
            <w:rPr>
              <w:lang w:eastAsia="en-US"/>
            </w:rPr>
            <w:t>Postbus 20401</w:t>
          </w:r>
          <w:r w:rsidRPr="0069735B">
            <w:rPr>
              <w:lang w:eastAsia="en-US"/>
            </w:rPr>
            <w:br/>
            <w:t>2500 EK Den Haag</w:t>
          </w:r>
        </w:p>
        <w:p w14:paraId="2F042BCF" w14:textId="77777777" w:rsidR="0069735B" w:rsidRPr="0069735B" w:rsidRDefault="0069735B" w:rsidP="0069735B">
          <w:pPr>
            <w:pStyle w:val="Huisstijl-Adres"/>
            <w:rPr>
              <w:lang w:eastAsia="en-US"/>
            </w:rPr>
          </w:pPr>
          <w:r w:rsidRPr="0069735B">
            <w:rPr>
              <w:b/>
              <w:lang w:eastAsia="en-US"/>
            </w:rPr>
            <w:t>Overheidsidentificatienr</w:t>
          </w:r>
          <w:r w:rsidRPr="0069735B">
            <w:rPr>
              <w:b/>
              <w:lang w:eastAsia="en-US"/>
            </w:rPr>
            <w:br/>
          </w:r>
          <w:r w:rsidRPr="0069735B">
            <w:rPr>
              <w:lang w:eastAsia="en-US"/>
            </w:rPr>
            <w:t>00000001003214369000</w:t>
          </w:r>
        </w:p>
        <w:p w14:paraId="42DB1E5E" w14:textId="0C232A3A" w:rsidR="0069735B" w:rsidRPr="00063FA5" w:rsidRDefault="0069735B" w:rsidP="0069735B">
          <w:pPr>
            <w:pStyle w:val="Huisstijl-Adres"/>
            <w:rPr>
              <w:u w:val="single"/>
              <w:lang w:eastAsia="en-US"/>
            </w:rPr>
          </w:pPr>
          <w:r w:rsidRPr="0069735B">
            <w:rPr>
              <w:lang w:eastAsia="en-US"/>
            </w:rPr>
            <w:t>T</w:t>
          </w:r>
          <w:r w:rsidRPr="0069735B">
            <w:rPr>
              <w:lang w:eastAsia="en-US"/>
            </w:rPr>
            <w:tab/>
            <w:t>070 379 8911 (algemeen)</w:t>
          </w:r>
          <w:r w:rsidRPr="0069735B">
            <w:rPr>
              <w:lang w:eastAsia="en-US"/>
            </w:rPr>
            <w:br/>
            <w:t>F</w:t>
          </w:r>
          <w:r w:rsidRPr="0069735B">
            <w:rPr>
              <w:lang w:eastAsia="en-US"/>
            </w:rPr>
            <w:tab/>
            <w:t>070 378 6100 (algemeen)</w:t>
          </w:r>
          <w:r w:rsidRPr="0069735B">
            <w:rPr>
              <w:lang w:eastAsia="en-US"/>
            </w:rPr>
            <w:br/>
            <w:t>www.rijksoverheid.nl/ez</w:t>
          </w:r>
        </w:p>
      </w:tc>
    </w:tr>
    <w:tr w:rsidR="0069735B" w:rsidRPr="000910F3" w14:paraId="20735182" w14:textId="77777777" w:rsidTr="005558E0">
      <w:trPr>
        <w:trHeight w:hRule="exact" w:val="200"/>
      </w:trPr>
      <w:tc>
        <w:tcPr>
          <w:tcW w:w="2160" w:type="dxa"/>
          <w:shd w:val="clear" w:color="auto" w:fill="auto"/>
        </w:tcPr>
        <w:p w14:paraId="15FCDB3C" w14:textId="77777777" w:rsidR="0069735B" w:rsidRPr="000910F3" w:rsidRDefault="0069735B" w:rsidP="0069735B"/>
      </w:tc>
    </w:tr>
    <w:tr w:rsidR="0069735B" w14:paraId="05C5EA46" w14:textId="77777777" w:rsidTr="005558E0">
      <w:tc>
        <w:tcPr>
          <w:tcW w:w="2160" w:type="dxa"/>
          <w:shd w:val="clear" w:color="auto" w:fill="auto"/>
        </w:tcPr>
        <w:p w14:paraId="0BD0CDDB" w14:textId="77777777" w:rsidR="0069735B" w:rsidRPr="0069735B" w:rsidRDefault="0069735B" w:rsidP="0069735B">
          <w:pPr>
            <w:pStyle w:val="Huisstijl-Kopje"/>
            <w:rPr>
              <w:lang w:eastAsia="en-US"/>
            </w:rPr>
          </w:pPr>
          <w:r w:rsidRPr="0069735B">
            <w:rPr>
              <w:lang w:eastAsia="en-US"/>
            </w:rPr>
            <w:t xml:space="preserve">Ons kenmerk </w:t>
          </w:r>
        </w:p>
        <w:p w14:paraId="0C2F185A" w14:textId="16274BE3" w:rsidR="0069735B" w:rsidRPr="00B520EC" w:rsidRDefault="0069735B" w:rsidP="00063FA5">
          <w:pPr>
            <w:pStyle w:val="Huisstijl-Gegeven"/>
            <w:rPr>
              <w:lang w:eastAsia="en-US"/>
            </w:rPr>
          </w:pPr>
          <w:r w:rsidRPr="0069735B">
            <w:rPr>
              <w:lang w:eastAsia="en-US"/>
            </w:rPr>
            <w:t>DGBI / 95754685</w:t>
          </w:r>
        </w:p>
      </w:tc>
    </w:tr>
  </w:tbl>
  <w:p w14:paraId="14B92E0A" w14:textId="77777777" w:rsidR="00CE48D1" w:rsidRPr="00B520EC" w:rsidRDefault="00CE48D1" w:rsidP="00CE48D1">
    <w:pPr>
      <w:rPr>
        <w:vanish/>
      </w:rPr>
    </w:pPr>
  </w:p>
  <w:tbl>
    <w:tblPr>
      <w:tblW w:w="7567" w:type="dxa"/>
      <w:tblLayout w:type="fixed"/>
      <w:tblCellMar>
        <w:left w:w="0" w:type="dxa"/>
        <w:right w:w="0" w:type="dxa"/>
      </w:tblCellMar>
      <w:tblLook w:val="0000" w:firstRow="0" w:lastRow="0" w:firstColumn="0" w:lastColumn="0" w:noHBand="0" w:noVBand="0"/>
    </w:tblPr>
    <w:tblGrid>
      <w:gridCol w:w="7567"/>
    </w:tblGrid>
    <w:tr w:rsidR="0069735B" w14:paraId="5D0F27C6" w14:textId="77777777" w:rsidTr="00063FA5">
      <w:trPr>
        <w:trHeight w:val="253"/>
      </w:trPr>
      <w:tc>
        <w:tcPr>
          <w:tcW w:w="7567" w:type="dxa"/>
          <w:vMerge w:val="restart"/>
          <w:shd w:val="clear" w:color="auto" w:fill="auto"/>
        </w:tcPr>
        <w:p w14:paraId="086C23BE" w14:textId="6450F16A" w:rsidR="0069735B" w:rsidRPr="00063FA5" w:rsidRDefault="0069735B" w:rsidP="00063FA5">
          <w:pPr>
            <w:rPr>
              <w:rStyle w:val="Zwaar"/>
              <w:b w:val="0"/>
              <w:bCs w:val="0"/>
            </w:rPr>
          </w:pPr>
          <w:r w:rsidRPr="00063FA5">
            <w:rPr>
              <w:rStyle w:val="Zwaar"/>
              <w:b w:val="0"/>
              <w:bCs w:val="0"/>
            </w:rPr>
            <w:t>Datum</w:t>
          </w:r>
          <w:r w:rsidR="00036D7A">
            <w:rPr>
              <w:rStyle w:val="Zwaar"/>
              <w:b w:val="0"/>
              <w:bCs w:val="0"/>
            </w:rPr>
            <w:t xml:space="preserve"> 12 februari 2025</w:t>
          </w:r>
        </w:p>
        <w:p w14:paraId="496839C5" w14:textId="56F5950F" w:rsidR="0069735B" w:rsidRPr="0069735B" w:rsidRDefault="0069735B" w:rsidP="00063FA5">
          <w:r w:rsidRPr="00063FA5">
            <w:rPr>
              <w:rStyle w:val="Zwaar"/>
              <w:b w:val="0"/>
              <w:bCs w:val="0"/>
            </w:rPr>
            <w:t>Betreft</w:t>
          </w:r>
          <w:r w:rsidR="00063FA5" w:rsidRPr="00063FA5">
            <w:rPr>
              <w:rStyle w:val="Zwaar"/>
              <w:b w:val="0"/>
              <w:bCs w:val="0"/>
            </w:rPr>
            <w:t xml:space="preserve"> </w:t>
          </w:r>
          <w:r w:rsidR="00224D23">
            <w:rPr>
              <w:rStyle w:val="Zwaar"/>
              <w:b w:val="0"/>
              <w:bCs w:val="0"/>
            </w:rPr>
            <w:t>Beantwoording</w:t>
          </w:r>
          <w:r w:rsidR="00D8542D">
            <w:rPr>
              <w:rStyle w:val="Zwaar"/>
              <w:b w:val="0"/>
              <w:bCs w:val="0"/>
            </w:rPr>
            <w:t xml:space="preserve"> Kamervragen </w:t>
          </w:r>
          <w:r w:rsidR="00700E13">
            <w:rPr>
              <w:rStyle w:val="Zwaar"/>
              <w:b w:val="0"/>
              <w:bCs w:val="0"/>
            </w:rPr>
            <w:t xml:space="preserve">over het </w:t>
          </w:r>
          <w:r w:rsidR="00D8542D">
            <w:rPr>
              <w:rStyle w:val="Zwaar"/>
              <w:b w:val="0"/>
              <w:bCs w:val="0"/>
            </w:rPr>
            <w:t>Nederlands</w:t>
          </w:r>
          <w:r w:rsidR="00700E13">
            <w:rPr>
              <w:rStyle w:val="Zwaar"/>
              <w:b w:val="0"/>
              <w:bCs w:val="0"/>
            </w:rPr>
            <w:t>e</w:t>
          </w:r>
          <w:r w:rsidR="00D8542D">
            <w:rPr>
              <w:rStyle w:val="Zwaar"/>
              <w:b w:val="0"/>
              <w:bCs w:val="0"/>
            </w:rPr>
            <w:t xml:space="preserve"> </w:t>
          </w:r>
          <w:r w:rsidR="00700E13">
            <w:rPr>
              <w:rStyle w:val="Zwaar"/>
              <w:b w:val="0"/>
              <w:bCs w:val="0"/>
            </w:rPr>
            <w:t>v</w:t>
          </w:r>
          <w:r w:rsidR="00D8542D">
            <w:rPr>
              <w:rStyle w:val="Zwaar"/>
              <w:b w:val="0"/>
              <w:bCs w:val="0"/>
            </w:rPr>
            <w:t>estigingsklimaat</w:t>
          </w:r>
        </w:p>
      </w:tc>
    </w:tr>
    <w:tr w:rsidR="0069735B" w:rsidRPr="00DF7494" w14:paraId="4D0F91CB" w14:textId="77777777" w:rsidTr="00063FA5">
      <w:trPr>
        <w:trHeight w:val="309"/>
      </w:trPr>
      <w:tc>
        <w:tcPr>
          <w:tcW w:w="7567" w:type="dxa"/>
          <w:vMerge/>
          <w:shd w:val="clear" w:color="auto" w:fill="auto"/>
        </w:tcPr>
        <w:p w14:paraId="2975C47A" w14:textId="77777777" w:rsidR="0069735B" w:rsidRPr="00B520EC" w:rsidRDefault="0069735B" w:rsidP="0069735B"/>
      </w:tc>
    </w:tr>
  </w:tbl>
  <w:p w14:paraId="15E62494" w14:textId="77777777" w:rsidR="00137AC0" w:rsidRPr="00CC2601" w:rsidRDefault="00137AC0"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43042A7"/>
    <w:multiLevelType w:val="multilevel"/>
    <w:tmpl w:val="94FC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C80C6D"/>
    <w:multiLevelType w:val="hybridMultilevel"/>
    <w:tmpl w:val="36165374"/>
    <w:lvl w:ilvl="0" w:tplc="B718A610">
      <w:start w:val="14"/>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0A307D8F"/>
    <w:multiLevelType w:val="hybridMultilevel"/>
    <w:tmpl w:val="48CAF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A4120A4"/>
    <w:multiLevelType w:val="hybridMultilevel"/>
    <w:tmpl w:val="1D8E1FCE"/>
    <w:lvl w:ilvl="0" w:tplc="9B5233F4">
      <w:start w:val="1"/>
      <w:numFmt w:val="bullet"/>
      <w:pStyle w:val="Lijstopsomteken"/>
      <w:lvlText w:val="•"/>
      <w:lvlJc w:val="left"/>
      <w:pPr>
        <w:tabs>
          <w:tab w:val="num" w:pos="227"/>
        </w:tabs>
        <w:ind w:left="227" w:hanging="227"/>
      </w:pPr>
      <w:rPr>
        <w:rFonts w:ascii="Verdana" w:hAnsi="Verdana" w:hint="default"/>
        <w:sz w:val="18"/>
        <w:szCs w:val="18"/>
      </w:rPr>
    </w:lvl>
    <w:lvl w:ilvl="1" w:tplc="A12CB560" w:tentative="1">
      <w:start w:val="1"/>
      <w:numFmt w:val="bullet"/>
      <w:lvlText w:val="o"/>
      <w:lvlJc w:val="left"/>
      <w:pPr>
        <w:tabs>
          <w:tab w:val="num" w:pos="1440"/>
        </w:tabs>
        <w:ind w:left="1440" w:hanging="360"/>
      </w:pPr>
      <w:rPr>
        <w:rFonts w:ascii="Courier New" w:hAnsi="Courier New" w:cs="Courier New" w:hint="default"/>
      </w:rPr>
    </w:lvl>
    <w:lvl w:ilvl="2" w:tplc="D23E469A" w:tentative="1">
      <w:start w:val="1"/>
      <w:numFmt w:val="bullet"/>
      <w:lvlText w:val=""/>
      <w:lvlJc w:val="left"/>
      <w:pPr>
        <w:tabs>
          <w:tab w:val="num" w:pos="2160"/>
        </w:tabs>
        <w:ind w:left="2160" w:hanging="360"/>
      </w:pPr>
      <w:rPr>
        <w:rFonts w:ascii="Wingdings" w:hAnsi="Wingdings" w:hint="default"/>
      </w:rPr>
    </w:lvl>
    <w:lvl w:ilvl="3" w:tplc="F9668998" w:tentative="1">
      <w:start w:val="1"/>
      <w:numFmt w:val="bullet"/>
      <w:lvlText w:val=""/>
      <w:lvlJc w:val="left"/>
      <w:pPr>
        <w:tabs>
          <w:tab w:val="num" w:pos="2880"/>
        </w:tabs>
        <w:ind w:left="2880" w:hanging="360"/>
      </w:pPr>
      <w:rPr>
        <w:rFonts w:ascii="Symbol" w:hAnsi="Symbol" w:hint="default"/>
      </w:rPr>
    </w:lvl>
    <w:lvl w:ilvl="4" w:tplc="12E6517E" w:tentative="1">
      <w:start w:val="1"/>
      <w:numFmt w:val="bullet"/>
      <w:lvlText w:val="o"/>
      <w:lvlJc w:val="left"/>
      <w:pPr>
        <w:tabs>
          <w:tab w:val="num" w:pos="3600"/>
        </w:tabs>
        <w:ind w:left="3600" w:hanging="360"/>
      </w:pPr>
      <w:rPr>
        <w:rFonts w:ascii="Courier New" w:hAnsi="Courier New" w:cs="Courier New" w:hint="default"/>
      </w:rPr>
    </w:lvl>
    <w:lvl w:ilvl="5" w:tplc="B420A3BE" w:tentative="1">
      <w:start w:val="1"/>
      <w:numFmt w:val="bullet"/>
      <w:lvlText w:val=""/>
      <w:lvlJc w:val="left"/>
      <w:pPr>
        <w:tabs>
          <w:tab w:val="num" w:pos="4320"/>
        </w:tabs>
        <w:ind w:left="4320" w:hanging="360"/>
      </w:pPr>
      <w:rPr>
        <w:rFonts w:ascii="Wingdings" w:hAnsi="Wingdings" w:hint="default"/>
      </w:rPr>
    </w:lvl>
    <w:lvl w:ilvl="6" w:tplc="17D80FAE" w:tentative="1">
      <w:start w:val="1"/>
      <w:numFmt w:val="bullet"/>
      <w:lvlText w:val=""/>
      <w:lvlJc w:val="left"/>
      <w:pPr>
        <w:tabs>
          <w:tab w:val="num" w:pos="5040"/>
        </w:tabs>
        <w:ind w:left="5040" w:hanging="360"/>
      </w:pPr>
      <w:rPr>
        <w:rFonts w:ascii="Symbol" w:hAnsi="Symbol" w:hint="default"/>
      </w:rPr>
    </w:lvl>
    <w:lvl w:ilvl="7" w:tplc="EEA83A24" w:tentative="1">
      <w:start w:val="1"/>
      <w:numFmt w:val="bullet"/>
      <w:lvlText w:val="o"/>
      <w:lvlJc w:val="left"/>
      <w:pPr>
        <w:tabs>
          <w:tab w:val="num" w:pos="5760"/>
        </w:tabs>
        <w:ind w:left="5760" w:hanging="360"/>
      </w:pPr>
      <w:rPr>
        <w:rFonts w:ascii="Courier New" w:hAnsi="Courier New" w:cs="Courier New" w:hint="default"/>
      </w:rPr>
    </w:lvl>
    <w:lvl w:ilvl="8" w:tplc="EFAA0D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611816"/>
    <w:multiLevelType w:val="hybridMultilevel"/>
    <w:tmpl w:val="4BC4F61A"/>
    <w:lvl w:ilvl="0" w:tplc="F0D835BE">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ED52A83"/>
    <w:multiLevelType w:val="multilevel"/>
    <w:tmpl w:val="579094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0733D15"/>
    <w:multiLevelType w:val="multilevel"/>
    <w:tmpl w:val="39FE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4E3A3C"/>
    <w:multiLevelType w:val="multilevel"/>
    <w:tmpl w:val="AA94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523192"/>
    <w:multiLevelType w:val="multilevel"/>
    <w:tmpl w:val="E288F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E555FEF"/>
    <w:multiLevelType w:val="hybridMultilevel"/>
    <w:tmpl w:val="50F0923E"/>
    <w:lvl w:ilvl="0" w:tplc="66320096">
      <w:start w:val="1"/>
      <w:numFmt w:val="bullet"/>
      <w:pStyle w:val="Lijstopsomteken2"/>
      <w:lvlText w:val="–"/>
      <w:lvlJc w:val="left"/>
      <w:pPr>
        <w:tabs>
          <w:tab w:val="num" w:pos="227"/>
        </w:tabs>
        <w:ind w:left="227" w:firstLine="0"/>
      </w:pPr>
      <w:rPr>
        <w:rFonts w:ascii="Verdana" w:hAnsi="Verdana" w:hint="default"/>
      </w:rPr>
    </w:lvl>
    <w:lvl w:ilvl="1" w:tplc="EFB4667C" w:tentative="1">
      <w:start w:val="1"/>
      <w:numFmt w:val="bullet"/>
      <w:lvlText w:val="o"/>
      <w:lvlJc w:val="left"/>
      <w:pPr>
        <w:tabs>
          <w:tab w:val="num" w:pos="1440"/>
        </w:tabs>
        <w:ind w:left="1440" w:hanging="360"/>
      </w:pPr>
      <w:rPr>
        <w:rFonts w:ascii="Courier New" w:hAnsi="Courier New" w:cs="Courier New" w:hint="default"/>
      </w:rPr>
    </w:lvl>
    <w:lvl w:ilvl="2" w:tplc="3AD439D0" w:tentative="1">
      <w:start w:val="1"/>
      <w:numFmt w:val="bullet"/>
      <w:lvlText w:val=""/>
      <w:lvlJc w:val="left"/>
      <w:pPr>
        <w:tabs>
          <w:tab w:val="num" w:pos="2160"/>
        </w:tabs>
        <w:ind w:left="2160" w:hanging="360"/>
      </w:pPr>
      <w:rPr>
        <w:rFonts w:ascii="Wingdings" w:hAnsi="Wingdings" w:hint="default"/>
      </w:rPr>
    </w:lvl>
    <w:lvl w:ilvl="3" w:tplc="4F46A388" w:tentative="1">
      <w:start w:val="1"/>
      <w:numFmt w:val="bullet"/>
      <w:lvlText w:val=""/>
      <w:lvlJc w:val="left"/>
      <w:pPr>
        <w:tabs>
          <w:tab w:val="num" w:pos="2880"/>
        </w:tabs>
        <w:ind w:left="2880" w:hanging="360"/>
      </w:pPr>
      <w:rPr>
        <w:rFonts w:ascii="Symbol" w:hAnsi="Symbol" w:hint="default"/>
      </w:rPr>
    </w:lvl>
    <w:lvl w:ilvl="4" w:tplc="0290AA6A" w:tentative="1">
      <w:start w:val="1"/>
      <w:numFmt w:val="bullet"/>
      <w:lvlText w:val="o"/>
      <w:lvlJc w:val="left"/>
      <w:pPr>
        <w:tabs>
          <w:tab w:val="num" w:pos="3600"/>
        </w:tabs>
        <w:ind w:left="3600" w:hanging="360"/>
      </w:pPr>
      <w:rPr>
        <w:rFonts w:ascii="Courier New" w:hAnsi="Courier New" w:cs="Courier New" w:hint="default"/>
      </w:rPr>
    </w:lvl>
    <w:lvl w:ilvl="5" w:tplc="36C21A42" w:tentative="1">
      <w:start w:val="1"/>
      <w:numFmt w:val="bullet"/>
      <w:lvlText w:val=""/>
      <w:lvlJc w:val="left"/>
      <w:pPr>
        <w:tabs>
          <w:tab w:val="num" w:pos="4320"/>
        </w:tabs>
        <w:ind w:left="4320" w:hanging="360"/>
      </w:pPr>
      <w:rPr>
        <w:rFonts w:ascii="Wingdings" w:hAnsi="Wingdings" w:hint="default"/>
      </w:rPr>
    </w:lvl>
    <w:lvl w:ilvl="6" w:tplc="CF9AFA74" w:tentative="1">
      <w:start w:val="1"/>
      <w:numFmt w:val="bullet"/>
      <w:lvlText w:val=""/>
      <w:lvlJc w:val="left"/>
      <w:pPr>
        <w:tabs>
          <w:tab w:val="num" w:pos="5040"/>
        </w:tabs>
        <w:ind w:left="5040" w:hanging="360"/>
      </w:pPr>
      <w:rPr>
        <w:rFonts w:ascii="Symbol" w:hAnsi="Symbol" w:hint="default"/>
      </w:rPr>
    </w:lvl>
    <w:lvl w:ilvl="7" w:tplc="E7FC7322" w:tentative="1">
      <w:start w:val="1"/>
      <w:numFmt w:val="bullet"/>
      <w:lvlText w:val="o"/>
      <w:lvlJc w:val="left"/>
      <w:pPr>
        <w:tabs>
          <w:tab w:val="num" w:pos="5760"/>
        </w:tabs>
        <w:ind w:left="5760" w:hanging="360"/>
      </w:pPr>
      <w:rPr>
        <w:rFonts w:ascii="Courier New" w:hAnsi="Courier New" w:cs="Courier New" w:hint="default"/>
      </w:rPr>
    </w:lvl>
    <w:lvl w:ilvl="8" w:tplc="5992AF8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014DB6"/>
    <w:multiLevelType w:val="hybridMultilevel"/>
    <w:tmpl w:val="01D834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9100DCB"/>
    <w:multiLevelType w:val="hybridMultilevel"/>
    <w:tmpl w:val="6EBA4E3A"/>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3" w15:restartNumberingAfterBreak="0">
    <w:nsid w:val="2ECB5866"/>
    <w:multiLevelType w:val="hybridMultilevel"/>
    <w:tmpl w:val="122A1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F662139"/>
    <w:multiLevelType w:val="hybridMultilevel"/>
    <w:tmpl w:val="5AD642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01D14DE"/>
    <w:multiLevelType w:val="hybridMultilevel"/>
    <w:tmpl w:val="68388F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366D26EC"/>
    <w:multiLevelType w:val="multilevel"/>
    <w:tmpl w:val="B3344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BCB1ED4"/>
    <w:multiLevelType w:val="hybridMultilevel"/>
    <w:tmpl w:val="4FB2E802"/>
    <w:lvl w:ilvl="0" w:tplc="4992ED44">
      <w:start w:val="20"/>
      <w:numFmt w:val="bullet"/>
      <w:lvlText w:val=""/>
      <w:lvlJc w:val="left"/>
      <w:pPr>
        <w:ind w:left="720" w:hanging="360"/>
      </w:pPr>
      <w:rPr>
        <w:rFonts w:ascii="Symbol" w:eastAsia="Calibri" w:hAnsi="Symbol" w:cs="Times New Roman" w:hint="default"/>
      </w:rPr>
    </w:lvl>
    <w:lvl w:ilvl="1" w:tplc="0413000F">
      <w:start w:val="1"/>
      <w:numFmt w:val="decimal"/>
      <w:lvlText w:val="%2."/>
      <w:lvlJc w:val="left"/>
      <w:pPr>
        <w:ind w:left="1440" w:hanging="360"/>
      </w:p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467E2394"/>
    <w:multiLevelType w:val="hybridMultilevel"/>
    <w:tmpl w:val="AC2EFB74"/>
    <w:lvl w:ilvl="0" w:tplc="5B148AB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1945F2"/>
    <w:multiLevelType w:val="hybridMultilevel"/>
    <w:tmpl w:val="7F44CCD0"/>
    <w:lvl w:ilvl="0" w:tplc="A10CF9D8">
      <w:start w:val="20"/>
      <w:numFmt w:val="bullet"/>
      <w:lvlText w:val=""/>
      <w:lvlJc w:val="left"/>
      <w:pPr>
        <w:ind w:left="643"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0904679"/>
    <w:multiLevelType w:val="multilevel"/>
    <w:tmpl w:val="25BC24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786" w:hanging="36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3978552">
    <w:abstractNumId w:val="13"/>
  </w:num>
  <w:num w:numId="2" w16cid:durableId="796993939">
    <w:abstractNumId w:val="7"/>
  </w:num>
  <w:num w:numId="3" w16cid:durableId="318971829">
    <w:abstractNumId w:val="6"/>
  </w:num>
  <w:num w:numId="4" w16cid:durableId="1353073661">
    <w:abstractNumId w:val="5"/>
  </w:num>
  <w:num w:numId="5" w16cid:durableId="1965650199">
    <w:abstractNumId w:val="4"/>
  </w:num>
  <w:num w:numId="6" w16cid:durableId="1749813661">
    <w:abstractNumId w:val="8"/>
  </w:num>
  <w:num w:numId="7" w16cid:durableId="1391001849">
    <w:abstractNumId w:val="3"/>
  </w:num>
  <w:num w:numId="8" w16cid:durableId="749930639">
    <w:abstractNumId w:val="2"/>
  </w:num>
  <w:num w:numId="9" w16cid:durableId="1827090291">
    <w:abstractNumId w:val="1"/>
  </w:num>
  <w:num w:numId="10" w16cid:durableId="996222240">
    <w:abstractNumId w:val="0"/>
  </w:num>
  <w:num w:numId="11" w16cid:durableId="1322809343">
    <w:abstractNumId w:val="10"/>
  </w:num>
  <w:num w:numId="12" w16cid:durableId="357774857">
    <w:abstractNumId w:val="18"/>
  </w:num>
  <w:num w:numId="13" w16cid:durableId="444496311">
    <w:abstractNumId w:val="29"/>
  </w:num>
  <w:num w:numId="14" w16cid:durableId="1556770139">
    <w:abstractNumId w:val="20"/>
  </w:num>
  <w:num w:numId="15" w16cid:durableId="1159736290">
    <w:abstractNumId w:val="9"/>
  </w:num>
  <w:num w:numId="16" w16cid:durableId="2096393798">
    <w:abstractNumId w:val="31"/>
  </w:num>
  <w:num w:numId="17" w16cid:durableId="192622885">
    <w:abstractNumId w:val="15"/>
  </w:num>
  <w:num w:numId="18" w16cid:durableId="311058248">
    <w:abstractNumId w:val="19"/>
  </w:num>
  <w:num w:numId="19" w16cid:durableId="2142073708">
    <w:abstractNumId w:val="26"/>
  </w:num>
  <w:num w:numId="20" w16cid:durableId="1119761526">
    <w:abstractNumId w:val="17"/>
  </w:num>
  <w:num w:numId="21" w16cid:durableId="183397294">
    <w:abstractNumId w:val="16"/>
  </w:num>
  <w:num w:numId="22" w16cid:durableId="1811634262">
    <w:abstractNumId w:val="25"/>
  </w:num>
  <w:num w:numId="23" w16cid:durableId="1399740352">
    <w:abstractNumId w:val="28"/>
  </w:num>
  <w:num w:numId="24" w16cid:durableId="1071123843">
    <w:abstractNumId w:val="14"/>
  </w:num>
  <w:num w:numId="25" w16cid:durableId="804198354">
    <w:abstractNumId w:val="30"/>
  </w:num>
  <w:num w:numId="26" w16cid:durableId="2108229157">
    <w:abstractNumId w:val="12"/>
  </w:num>
  <w:num w:numId="27" w16cid:durableId="1599751413">
    <w:abstractNumId w:val="23"/>
  </w:num>
  <w:num w:numId="28" w16cid:durableId="1435397742">
    <w:abstractNumId w:val="27"/>
    <w:lvlOverride w:ilvl="0"/>
    <w:lvlOverride w:ilvl="1">
      <w:startOverride w:val="1"/>
    </w:lvlOverride>
    <w:lvlOverride w:ilvl="2"/>
    <w:lvlOverride w:ilvl="3"/>
    <w:lvlOverride w:ilvl="4"/>
    <w:lvlOverride w:ilvl="5"/>
    <w:lvlOverride w:ilvl="6"/>
    <w:lvlOverride w:ilvl="7"/>
    <w:lvlOverride w:ilvl="8"/>
  </w:num>
  <w:num w:numId="29" w16cid:durableId="1045760588">
    <w:abstractNumId w:val="27"/>
  </w:num>
  <w:num w:numId="30" w16cid:durableId="447164009">
    <w:abstractNumId w:val="24"/>
  </w:num>
  <w:num w:numId="31" w16cid:durableId="1861426741">
    <w:abstractNumId w:val="11"/>
  </w:num>
  <w:num w:numId="32" w16cid:durableId="1131943097">
    <w:abstractNumId w:val="11"/>
  </w:num>
  <w:num w:numId="33" w16cid:durableId="528422276">
    <w:abstractNumId w:val="21"/>
  </w:num>
  <w:num w:numId="34" w16cid:durableId="947353702">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44"/>
    <w:rsid w:val="00001929"/>
    <w:rsid w:val="00003F86"/>
    <w:rsid w:val="0000440A"/>
    <w:rsid w:val="000104C9"/>
    <w:rsid w:val="00010B28"/>
    <w:rsid w:val="00010ECA"/>
    <w:rsid w:val="00013862"/>
    <w:rsid w:val="00016012"/>
    <w:rsid w:val="00020189"/>
    <w:rsid w:val="00020EE4"/>
    <w:rsid w:val="00023E9A"/>
    <w:rsid w:val="00024058"/>
    <w:rsid w:val="00025677"/>
    <w:rsid w:val="00026844"/>
    <w:rsid w:val="0003022F"/>
    <w:rsid w:val="00034A84"/>
    <w:rsid w:val="00034E94"/>
    <w:rsid w:val="00035E67"/>
    <w:rsid w:val="000366F3"/>
    <w:rsid w:val="00036C7E"/>
    <w:rsid w:val="00036D7A"/>
    <w:rsid w:val="00043720"/>
    <w:rsid w:val="00043E6D"/>
    <w:rsid w:val="00044613"/>
    <w:rsid w:val="00044CD5"/>
    <w:rsid w:val="00046426"/>
    <w:rsid w:val="0004714B"/>
    <w:rsid w:val="00050F05"/>
    <w:rsid w:val="00051039"/>
    <w:rsid w:val="000530AA"/>
    <w:rsid w:val="0005565B"/>
    <w:rsid w:val="00061DF5"/>
    <w:rsid w:val="00063A72"/>
    <w:rsid w:val="00063FA5"/>
    <w:rsid w:val="00071F28"/>
    <w:rsid w:val="0007250C"/>
    <w:rsid w:val="00072F3C"/>
    <w:rsid w:val="00074079"/>
    <w:rsid w:val="00074FE9"/>
    <w:rsid w:val="000816A7"/>
    <w:rsid w:val="00082178"/>
    <w:rsid w:val="00090805"/>
    <w:rsid w:val="000910F3"/>
    <w:rsid w:val="00092799"/>
    <w:rsid w:val="00092C5F"/>
    <w:rsid w:val="00096680"/>
    <w:rsid w:val="000A174A"/>
    <w:rsid w:val="000A22DC"/>
    <w:rsid w:val="000A3E0A"/>
    <w:rsid w:val="000A5183"/>
    <w:rsid w:val="000A5194"/>
    <w:rsid w:val="000A65AC"/>
    <w:rsid w:val="000B4A4E"/>
    <w:rsid w:val="000B7281"/>
    <w:rsid w:val="000B7959"/>
    <w:rsid w:val="000B7FAB"/>
    <w:rsid w:val="000C2D3E"/>
    <w:rsid w:val="000C3EA9"/>
    <w:rsid w:val="000C69FA"/>
    <w:rsid w:val="000D0225"/>
    <w:rsid w:val="000D119D"/>
    <w:rsid w:val="000D27B8"/>
    <w:rsid w:val="000E592B"/>
    <w:rsid w:val="000E6200"/>
    <w:rsid w:val="000E62BE"/>
    <w:rsid w:val="000E7DD1"/>
    <w:rsid w:val="000F161D"/>
    <w:rsid w:val="0010114C"/>
    <w:rsid w:val="00104586"/>
    <w:rsid w:val="00106159"/>
    <w:rsid w:val="00107B34"/>
    <w:rsid w:val="0011273F"/>
    <w:rsid w:val="00123704"/>
    <w:rsid w:val="001270C7"/>
    <w:rsid w:val="00130735"/>
    <w:rsid w:val="00132540"/>
    <w:rsid w:val="001358AD"/>
    <w:rsid w:val="00137AC0"/>
    <w:rsid w:val="0014534D"/>
    <w:rsid w:val="0014623F"/>
    <w:rsid w:val="0014786A"/>
    <w:rsid w:val="0015135A"/>
    <w:rsid w:val="001516A4"/>
    <w:rsid w:val="00151E5F"/>
    <w:rsid w:val="00152DBF"/>
    <w:rsid w:val="001569AB"/>
    <w:rsid w:val="001612F5"/>
    <w:rsid w:val="00164952"/>
    <w:rsid w:val="001726F3"/>
    <w:rsid w:val="00174CC2"/>
    <w:rsid w:val="001767B2"/>
    <w:rsid w:val="00176CC6"/>
    <w:rsid w:val="00176D9E"/>
    <w:rsid w:val="0018075A"/>
    <w:rsid w:val="00181BE4"/>
    <w:rsid w:val="00184250"/>
    <w:rsid w:val="00184454"/>
    <w:rsid w:val="00185576"/>
    <w:rsid w:val="00185951"/>
    <w:rsid w:val="001863F1"/>
    <w:rsid w:val="00193441"/>
    <w:rsid w:val="00194348"/>
    <w:rsid w:val="00196B8B"/>
    <w:rsid w:val="001A1620"/>
    <w:rsid w:val="001A2BEA"/>
    <w:rsid w:val="001A3378"/>
    <w:rsid w:val="001A6D93"/>
    <w:rsid w:val="001B1A32"/>
    <w:rsid w:val="001B2337"/>
    <w:rsid w:val="001B3D52"/>
    <w:rsid w:val="001B55D4"/>
    <w:rsid w:val="001C32EC"/>
    <w:rsid w:val="001C4D5A"/>
    <w:rsid w:val="001E0A39"/>
    <w:rsid w:val="001E3070"/>
    <w:rsid w:val="001E34C6"/>
    <w:rsid w:val="001E4C6B"/>
    <w:rsid w:val="001E5581"/>
    <w:rsid w:val="001F3C70"/>
    <w:rsid w:val="001F5958"/>
    <w:rsid w:val="001F6159"/>
    <w:rsid w:val="00200D88"/>
    <w:rsid w:val="00201F68"/>
    <w:rsid w:val="00203737"/>
    <w:rsid w:val="00204208"/>
    <w:rsid w:val="00204F12"/>
    <w:rsid w:val="00207298"/>
    <w:rsid w:val="0021116F"/>
    <w:rsid w:val="0021255A"/>
    <w:rsid w:val="00212F2A"/>
    <w:rsid w:val="002141F4"/>
    <w:rsid w:val="00214F2B"/>
    <w:rsid w:val="00216BC2"/>
    <w:rsid w:val="00217880"/>
    <w:rsid w:val="00221C2C"/>
    <w:rsid w:val="0022290A"/>
    <w:rsid w:val="00224D23"/>
    <w:rsid w:val="00225EAF"/>
    <w:rsid w:val="00226840"/>
    <w:rsid w:val="002309A8"/>
    <w:rsid w:val="002354EE"/>
    <w:rsid w:val="00236CFE"/>
    <w:rsid w:val="00240C98"/>
    <w:rsid w:val="00241498"/>
    <w:rsid w:val="0024211D"/>
    <w:rsid w:val="00242423"/>
    <w:rsid w:val="002428E3"/>
    <w:rsid w:val="0024386B"/>
    <w:rsid w:val="00253F34"/>
    <w:rsid w:val="00254097"/>
    <w:rsid w:val="00254864"/>
    <w:rsid w:val="00260277"/>
    <w:rsid w:val="00260BAF"/>
    <w:rsid w:val="0026208B"/>
    <w:rsid w:val="00263699"/>
    <w:rsid w:val="002650F7"/>
    <w:rsid w:val="00265B04"/>
    <w:rsid w:val="00270614"/>
    <w:rsid w:val="00273F3B"/>
    <w:rsid w:val="00274DB7"/>
    <w:rsid w:val="00275984"/>
    <w:rsid w:val="002768E5"/>
    <w:rsid w:val="00277DF2"/>
    <w:rsid w:val="00280F74"/>
    <w:rsid w:val="00284DB3"/>
    <w:rsid w:val="00286998"/>
    <w:rsid w:val="0028799F"/>
    <w:rsid w:val="00290A39"/>
    <w:rsid w:val="00291AB7"/>
    <w:rsid w:val="00293283"/>
    <w:rsid w:val="0029422B"/>
    <w:rsid w:val="002A0384"/>
    <w:rsid w:val="002A3B41"/>
    <w:rsid w:val="002A4E76"/>
    <w:rsid w:val="002A7FA3"/>
    <w:rsid w:val="002B153C"/>
    <w:rsid w:val="002B4718"/>
    <w:rsid w:val="002B6DE0"/>
    <w:rsid w:val="002B74CE"/>
    <w:rsid w:val="002C1738"/>
    <w:rsid w:val="002C2805"/>
    <w:rsid w:val="002C2830"/>
    <w:rsid w:val="002C533C"/>
    <w:rsid w:val="002D001A"/>
    <w:rsid w:val="002D2C0A"/>
    <w:rsid w:val="002D317B"/>
    <w:rsid w:val="002D33BE"/>
    <w:rsid w:val="002D3587"/>
    <w:rsid w:val="002D502D"/>
    <w:rsid w:val="002D68D8"/>
    <w:rsid w:val="002D70DE"/>
    <w:rsid w:val="002D76B9"/>
    <w:rsid w:val="002E0F69"/>
    <w:rsid w:val="002E18D4"/>
    <w:rsid w:val="002E31A1"/>
    <w:rsid w:val="002E375A"/>
    <w:rsid w:val="002F5147"/>
    <w:rsid w:val="002F7084"/>
    <w:rsid w:val="00312597"/>
    <w:rsid w:val="00314870"/>
    <w:rsid w:val="00314ECA"/>
    <w:rsid w:val="00330E20"/>
    <w:rsid w:val="00334154"/>
    <w:rsid w:val="00334F55"/>
    <w:rsid w:val="00340ECA"/>
    <w:rsid w:val="00341FA0"/>
    <w:rsid w:val="00352BCF"/>
    <w:rsid w:val="00353932"/>
    <w:rsid w:val="0035464B"/>
    <w:rsid w:val="00356820"/>
    <w:rsid w:val="00357B62"/>
    <w:rsid w:val="0036252A"/>
    <w:rsid w:val="00364D9D"/>
    <w:rsid w:val="003709A1"/>
    <w:rsid w:val="00371F7C"/>
    <w:rsid w:val="0037421D"/>
    <w:rsid w:val="00374A71"/>
    <w:rsid w:val="00381090"/>
    <w:rsid w:val="0038146B"/>
    <w:rsid w:val="00383C4E"/>
    <w:rsid w:val="00383DA1"/>
    <w:rsid w:val="00392A51"/>
    <w:rsid w:val="0039361F"/>
    <w:rsid w:val="00393963"/>
    <w:rsid w:val="00393D5C"/>
    <w:rsid w:val="00395575"/>
    <w:rsid w:val="00395619"/>
    <w:rsid w:val="00395672"/>
    <w:rsid w:val="003A06C8"/>
    <w:rsid w:val="003A0D7C"/>
    <w:rsid w:val="003A3A3E"/>
    <w:rsid w:val="003B02CD"/>
    <w:rsid w:val="003B1FF5"/>
    <w:rsid w:val="003B5652"/>
    <w:rsid w:val="003B7675"/>
    <w:rsid w:val="003B7EE7"/>
    <w:rsid w:val="003C0BD0"/>
    <w:rsid w:val="003C2761"/>
    <w:rsid w:val="003C2CCB"/>
    <w:rsid w:val="003C31F4"/>
    <w:rsid w:val="003C3300"/>
    <w:rsid w:val="003C6804"/>
    <w:rsid w:val="003D006C"/>
    <w:rsid w:val="003D03EF"/>
    <w:rsid w:val="003D29B7"/>
    <w:rsid w:val="003D39EC"/>
    <w:rsid w:val="003D6474"/>
    <w:rsid w:val="003D74B2"/>
    <w:rsid w:val="003E1947"/>
    <w:rsid w:val="003E32F1"/>
    <w:rsid w:val="003E3DD5"/>
    <w:rsid w:val="003F07C6"/>
    <w:rsid w:val="003F1F6B"/>
    <w:rsid w:val="003F3757"/>
    <w:rsid w:val="003F44B7"/>
    <w:rsid w:val="003F4AA1"/>
    <w:rsid w:val="003F5AD4"/>
    <w:rsid w:val="00400B89"/>
    <w:rsid w:val="004017B0"/>
    <w:rsid w:val="00402538"/>
    <w:rsid w:val="00406802"/>
    <w:rsid w:val="00413D48"/>
    <w:rsid w:val="00414382"/>
    <w:rsid w:val="004205FA"/>
    <w:rsid w:val="00421438"/>
    <w:rsid w:val="00423658"/>
    <w:rsid w:val="00425884"/>
    <w:rsid w:val="004330A0"/>
    <w:rsid w:val="0043409F"/>
    <w:rsid w:val="00436065"/>
    <w:rsid w:val="004373E3"/>
    <w:rsid w:val="00437E6A"/>
    <w:rsid w:val="004410E6"/>
    <w:rsid w:val="00441AC2"/>
    <w:rsid w:val="0044249B"/>
    <w:rsid w:val="00444709"/>
    <w:rsid w:val="004501BB"/>
    <w:rsid w:val="0045023C"/>
    <w:rsid w:val="00451A5B"/>
    <w:rsid w:val="0045204A"/>
    <w:rsid w:val="00452BCD"/>
    <w:rsid w:val="00452CEA"/>
    <w:rsid w:val="00454EB2"/>
    <w:rsid w:val="004618CA"/>
    <w:rsid w:val="00461DED"/>
    <w:rsid w:val="00465B52"/>
    <w:rsid w:val="00465CD2"/>
    <w:rsid w:val="00465F43"/>
    <w:rsid w:val="0046708E"/>
    <w:rsid w:val="00467FE1"/>
    <w:rsid w:val="00470B45"/>
    <w:rsid w:val="00474463"/>
    <w:rsid w:val="00474B75"/>
    <w:rsid w:val="0047627E"/>
    <w:rsid w:val="00480036"/>
    <w:rsid w:val="00480CFB"/>
    <w:rsid w:val="004816FF"/>
    <w:rsid w:val="00483F0B"/>
    <w:rsid w:val="00484957"/>
    <w:rsid w:val="00485395"/>
    <w:rsid w:val="00485FDD"/>
    <w:rsid w:val="00491DB4"/>
    <w:rsid w:val="00496319"/>
    <w:rsid w:val="00496F43"/>
    <w:rsid w:val="004A0304"/>
    <w:rsid w:val="004A34BC"/>
    <w:rsid w:val="004A558F"/>
    <w:rsid w:val="004A76C3"/>
    <w:rsid w:val="004B5465"/>
    <w:rsid w:val="004C14B6"/>
    <w:rsid w:val="004D1EB4"/>
    <w:rsid w:val="004D505E"/>
    <w:rsid w:val="004D5087"/>
    <w:rsid w:val="004D72CA"/>
    <w:rsid w:val="004D7D94"/>
    <w:rsid w:val="004E2242"/>
    <w:rsid w:val="004E260E"/>
    <w:rsid w:val="004E4712"/>
    <w:rsid w:val="004E7692"/>
    <w:rsid w:val="004F0877"/>
    <w:rsid w:val="004F0BAE"/>
    <w:rsid w:val="004F42FF"/>
    <w:rsid w:val="004F44C2"/>
    <w:rsid w:val="00516022"/>
    <w:rsid w:val="00517284"/>
    <w:rsid w:val="0052002F"/>
    <w:rsid w:val="00520165"/>
    <w:rsid w:val="00521B50"/>
    <w:rsid w:val="00521C9A"/>
    <w:rsid w:val="00521CEE"/>
    <w:rsid w:val="00525CFF"/>
    <w:rsid w:val="00526BA0"/>
    <w:rsid w:val="00526FC8"/>
    <w:rsid w:val="00537F24"/>
    <w:rsid w:val="00540AAC"/>
    <w:rsid w:val="005429DC"/>
    <w:rsid w:val="00544991"/>
    <w:rsid w:val="00552EDD"/>
    <w:rsid w:val="00554E13"/>
    <w:rsid w:val="005558E0"/>
    <w:rsid w:val="00556F90"/>
    <w:rsid w:val="00560DA4"/>
    <w:rsid w:val="00563FEF"/>
    <w:rsid w:val="00572CD9"/>
    <w:rsid w:val="00573041"/>
    <w:rsid w:val="00575B80"/>
    <w:rsid w:val="005819CE"/>
    <w:rsid w:val="005825D9"/>
    <w:rsid w:val="0058282B"/>
    <w:rsid w:val="0058298D"/>
    <w:rsid w:val="00582E56"/>
    <w:rsid w:val="005874E6"/>
    <w:rsid w:val="005904F8"/>
    <w:rsid w:val="005912D1"/>
    <w:rsid w:val="00593055"/>
    <w:rsid w:val="00593C2B"/>
    <w:rsid w:val="00596166"/>
    <w:rsid w:val="00597B35"/>
    <w:rsid w:val="005A02A4"/>
    <w:rsid w:val="005A4A5C"/>
    <w:rsid w:val="005A53BE"/>
    <w:rsid w:val="005B2DF5"/>
    <w:rsid w:val="005B4FBD"/>
    <w:rsid w:val="005C3FBA"/>
    <w:rsid w:val="005C3FE0"/>
    <w:rsid w:val="005C690C"/>
    <w:rsid w:val="005C6E28"/>
    <w:rsid w:val="005C740C"/>
    <w:rsid w:val="005D3DC0"/>
    <w:rsid w:val="005D460D"/>
    <w:rsid w:val="005D625B"/>
    <w:rsid w:val="005D68E4"/>
    <w:rsid w:val="005E08AF"/>
    <w:rsid w:val="005E1274"/>
    <w:rsid w:val="005E27A3"/>
    <w:rsid w:val="005E2E1E"/>
    <w:rsid w:val="005F1DBC"/>
    <w:rsid w:val="005F56B1"/>
    <w:rsid w:val="005F63F7"/>
    <w:rsid w:val="005F6D11"/>
    <w:rsid w:val="005F79E9"/>
    <w:rsid w:val="00600CF0"/>
    <w:rsid w:val="006022BA"/>
    <w:rsid w:val="006047DD"/>
    <w:rsid w:val="006048F4"/>
    <w:rsid w:val="0060660A"/>
    <w:rsid w:val="0060721C"/>
    <w:rsid w:val="00616A81"/>
    <w:rsid w:val="00617192"/>
    <w:rsid w:val="0061728C"/>
    <w:rsid w:val="00617960"/>
    <w:rsid w:val="006179C7"/>
    <w:rsid w:val="00617A44"/>
    <w:rsid w:val="006202B6"/>
    <w:rsid w:val="00621159"/>
    <w:rsid w:val="00621633"/>
    <w:rsid w:val="00622291"/>
    <w:rsid w:val="00625CD0"/>
    <w:rsid w:val="00626461"/>
    <w:rsid w:val="00627432"/>
    <w:rsid w:val="00631090"/>
    <w:rsid w:val="00632A82"/>
    <w:rsid w:val="006373A1"/>
    <w:rsid w:val="00640D45"/>
    <w:rsid w:val="006425CB"/>
    <w:rsid w:val="006448E4"/>
    <w:rsid w:val="00645E1B"/>
    <w:rsid w:val="0065066C"/>
    <w:rsid w:val="006523F2"/>
    <w:rsid w:val="00653606"/>
    <w:rsid w:val="006540BB"/>
    <w:rsid w:val="00661591"/>
    <w:rsid w:val="0066195F"/>
    <w:rsid w:val="00661BFE"/>
    <w:rsid w:val="00661E20"/>
    <w:rsid w:val="0066398A"/>
    <w:rsid w:val="00665F29"/>
    <w:rsid w:val="0066632F"/>
    <w:rsid w:val="006673BF"/>
    <w:rsid w:val="006730F5"/>
    <w:rsid w:val="00674A89"/>
    <w:rsid w:val="00684F01"/>
    <w:rsid w:val="00685545"/>
    <w:rsid w:val="006864B3"/>
    <w:rsid w:val="00687F74"/>
    <w:rsid w:val="00690648"/>
    <w:rsid w:val="0069566F"/>
    <w:rsid w:val="0069735B"/>
    <w:rsid w:val="006A038F"/>
    <w:rsid w:val="006A10F8"/>
    <w:rsid w:val="006A2100"/>
    <w:rsid w:val="006A6867"/>
    <w:rsid w:val="006A7295"/>
    <w:rsid w:val="006A7AEE"/>
    <w:rsid w:val="006A7BAB"/>
    <w:rsid w:val="006B0209"/>
    <w:rsid w:val="006B0BF3"/>
    <w:rsid w:val="006B1ACF"/>
    <w:rsid w:val="006B1D6E"/>
    <w:rsid w:val="006B2B7F"/>
    <w:rsid w:val="006B6765"/>
    <w:rsid w:val="006B775E"/>
    <w:rsid w:val="006B7E61"/>
    <w:rsid w:val="006C10E8"/>
    <w:rsid w:val="006C243B"/>
    <w:rsid w:val="006C2535"/>
    <w:rsid w:val="006C441E"/>
    <w:rsid w:val="006C4B90"/>
    <w:rsid w:val="006D1016"/>
    <w:rsid w:val="006D17F2"/>
    <w:rsid w:val="006D45EC"/>
    <w:rsid w:val="006D54DC"/>
    <w:rsid w:val="006E3546"/>
    <w:rsid w:val="006E3CD6"/>
    <w:rsid w:val="006E3FA9"/>
    <w:rsid w:val="006E43DC"/>
    <w:rsid w:val="006E6C50"/>
    <w:rsid w:val="006E7D82"/>
    <w:rsid w:val="006F05B5"/>
    <w:rsid w:val="006F0F93"/>
    <w:rsid w:val="006F31F2"/>
    <w:rsid w:val="006F38AE"/>
    <w:rsid w:val="006F5635"/>
    <w:rsid w:val="006F7ECE"/>
    <w:rsid w:val="00700E13"/>
    <w:rsid w:val="00701EAE"/>
    <w:rsid w:val="00702EF8"/>
    <w:rsid w:val="00704768"/>
    <w:rsid w:val="00704D72"/>
    <w:rsid w:val="00714DC5"/>
    <w:rsid w:val="00715237"/>
    <w:rsid w:val="007160DF"/>
    <w:rsid w:val="0072232C"/>
    <w:rsid w:val="00722CA6"/>
    <w:rsid w:val="00725076"/>
    <w:rsid w:val="007254A5"/>
    <w:rsid w:val="00725748"/>
    <w:rsid w:val="00732028"/>
    <w:rsid w:val="00732BEB"/>
    <w:rsid w:val="0073426A"/>
    <w:rsid w:val="0073445D"/>
    <w:rsid w:val="00734EFA"/>
    <w:rsid w:val="00735D88"/>
    <w:rsid w:val="0073720D"/>
    <w:rsid w:val="00737507"/>
    <w:rsid w:val="00737C88"/>
    <w:rsid w:val="00740712"/>
    <w:rsid w:val="00741BA4"/>
    <w:rsid w:val="00742AB9"/>
    <w:rsid w:val="00746233"/>
    <w:rsid w:val="007508FC"/>
    <w:rsid w:val="00754FBF"/>
    <w:rsid w:val="0075648C"/>
    <w:rsid w:val="007641C7"/>
    <w:rsid w:val="00766D9C"/>
    <w:rsid w:val="00770062"/>
    <w:rsid w:val="0077006F"/>
    <w:rsid w:val="007709EF"/>
    <w:rsid w:val="0077683D"/>
    <w:rsid w:val="00783559"/>
    <w:rsid w:val="00787E66"/>
    <w:rsid w:val="0079494A"/>
    <w:rsid w:val="00797AA5"/>
    <w:rsid w:val="007A0D08"/>
    <w:rsid w:val="007A20BB"/>
    <w:rsid w:val="007A39B3"/>
    <w:rsid w:val="007A4105"/>
    <w:rsid w:val="007A4343"/>
    <w:rsid w:val="007B0C44"/>
    <w:rsid w:val="007B4503"/>
    <w:rsid w:val="007B6E3C"/>
    <w:rsid w:val="007C2BE6"/>
    <w:rsid w:val="007C311C"/>
    <w:rsid w:val="007C34F2"/>
    <w:rsid w:val="007C406E"/>
    <w:rsid w:val="007C5183"/>
    <w:rsid w:val="007C7A7E"/>
    <w:rsid w:val="007D097F"/>
    <w:rsid w:val="007D0A6B"/>
    <w:rsid w:val="007D1438"/>
    <w:rsid w:val="007D21B7"/>
    <w:rsid w:val="007D2A81"/>
    <w:rsid w:val="007D55F3"/>
    <w:rsid w:val="007D7584"/>
    <w:rsid w:val="007E2B20"/>
    <w:rsid w:val="007E3DDC"/>
    <w:rsid w:val="007F2868"/>
    <w:rsid w:val="007F4F48"/>
    <w:rsid w:val="007F5331"/>
    <w:rsid w:val="007F7403"/>
    <w:rsid w:val="00800369"/>
    <w:rsid w:val="00800CCA"/>
    <w:rsid w:val="00802763"/>
    <w:rsid w:val="008028A7"/>
    <w:rsid w:val="00803195"/>
    <w:rsid w:val="00806120"/>
    <w:rsid w:val="00812028"/>
    <w:rsid w:val="00813082"/>
    <w:rsid w:val="00814D03"/>
    <w:rsid w:val="0081547C"/>
    <w:rsid w:val="00816D33"/>
    <w:rsid w:val="0082045F"/>
    <w:rsid w:val="008208A4"/>
    <w:rsid w:val="00823AE2"/>
    <w:rsid w:val="0082675F"/>
    <w:rsid w:val="0083178B"/>
    <w:rsid w:val="00833695"/>
    <w:rsid w:val="008336B7"/>
    <w:rsid w:val="00833872"/>
    <w:rsid w:val="00833A8E"/>
    <w:rsid w:val="00834680"/>
    <w:rsid w:val="008422A4"/>
    <w:rsid w:val="00842CD8"/>
    <w:rsid w:val="008431FA"/>
    <w:rsid w:val="00845C8E"/>
    <w:rsid w:val="00846B26"/>
    <w:rsid w:val="00847B91"/>
    <w:rsid w:val="00850D5D"/>
    <w:rsid w:val="008544D0"/>
    <w:rsid w:val="008547BA"/>
    <w:rsid w:val="008553C7"/>
    <w:rsid w:val="00857FEB"/>
    <w:rsid w:val="008601AF"/>
    <w:rsid w:val="00860BA7"/>
    <w:rsid w:val="00861797"/>
    <w:rsid w:val="00866A77"/>
    <w:rsid w:val="008678C3"/>
    <w:rsid w:val="00872271"/>
    <w:rsid w:val="008734F1"/>
    <w:rsid w:val="00874275"/>
    <w:rsid w:val="0087607D"/>
    <w:rsid w:val="00881F19"/>
    <w:rsid w:val="008831BD"/>
    <w:rsid w:val="0088487A"/>
    <w:rsid w:val="00893C0C"/>
    <w:rsid w:val="00894741"/>
    <w:rsid w:val="00894D6B"/>
    <w:rsid w:val="00896961"/>
    <w:rsid w:val="008A28F5"/>
    <w:rsid w:val="008A7319"/>
    <w:rsid w:val="008B1868"/>
    <w:rsid w:val="008B3929"/>
    <w:rsid w:val="008B4CB3"/>
    <w:rsid w:val="008B7011"/>
    <w:rsid w:val="008B737F"/>
    <w:rsid w:val="008B7B24"/>
    <w:rsid w:val="008C0267"/>
    <w:rsid w:val="008C0926"/>
    <w:rsid w:val="008C25FC"/>
    <w:rsid w:val="008C3074"/>
    <w:rsid w:val="008C356D"/>
    <w:rsid w:val="008C5051"/>
    <w:rsid w:val="008C63FF"/>
    <w:rsid w:val="008D21BE"/>
    <w:rsid w:val="008D6C99"/>
    <w:rsid w:val="008E221F"/>
    <w:rsid w:val="008E4027"/>
    <w:rsid w:val="008E49AD"/>
    <w:rsid w:val="008F2731"/>
    <w:rsid w:val="008F3246"/>
    <w:rsid w:val="008F371A"/>
    <w:rsid w:val="008F3C1B"/>
    <w:rsid w:val="008F41D7"/>
    <w:rsid w:val="008F508C"/>
    <w:rsid w:val="0090271B"/>
    <w:rsid w:val="009043F8"/>
    <w:rsid w:val="00910642"/>
    <w:rsid w:val="00910DDF"/>
    <w:rsid w:val="00911834"/>
    <w:rsid w:val="009310C6"/>
    <w:rsid w:val="009311C8"/>
    <w:rsid w:val="00933376"/>
    <w:rsid w:val="00933A2F"/>
    <w:rsid w:val="00933E8D"/>
    <w:rsid w:val="009475FE"/>
    <w:rsid w:val="00947A0D"/>
    <w:rsid w:val="009517CD"/>
    <w:rsid w:val="00954C06"/>
    <w:rsid w:val="009556DD"/>
    <w:rsid w:val="00956DA9"/>
    <w:rsid w:val="00964605"/>
    <w:rsid w:val="009710E4"/>
    <w:rsid w:val="009718F9"/>
    <w:rsid w:val="00971928"/>
    <w:rsid w:val="00972FB9"/>
    <w:rsid w:val="00975112"/>
    <w:rsid w:val="009809C0"/>
    <w:rsid w:val="00980B38"/>
    <w:rsid w:val="00981768"/>
    <w:rsid w:val="009835B4"/>
    <w:rsid w:val="009839D2"/>
    <w:rsid w:val="00983E8F"/>
    <w:rsid w:val="00986B36"/>
    <w:rsid w:val="00990C10"/>
    <w:rsid w:val="00994A2B"/>
    <w:rsid w:val="00994FDA"/>
    <w:rsid w:val="009A2FD7"/>
    <w:rsid w:val="009A3B71"/>
    <w:rsid w:val="009A61BC"/>
    <w:rsid w:val="009B0138"/>
    <w:rsid w:val="009B0FE9"/>
    <w:rsid w:val="009B5683"/>
    <w:rsid w:val="009C0188"/>
    <w:rsid w:val="009C0F2A"/>
    <w:rsid w:val="009C1309"/>
    <w:rsid w:val="009C3F20"/>
    <w:rsid w:val="009C7CA1"/>
    <w:rsid w:val="009D043D"/>
    <w:rsid w:val="009D12DE"/>
    <w:rsid w:val="009D14B4"/>
    <w:rsid w:val="009D3B53"/>
    <w:rsid w:val="009D5D50"/>
    <w:rsid w:val="009D67D1"/>
    <w:rsid w:val="009E4655"/>
    <w:rsid w:val="009F3259"/>
    <w:rsid w:val="009F6B27"/>
    <w:rsid w:val="00A02A22"/>
    <w:rsid w:val="00A0350A"/>
    <w:rsid w:val="00A128AD"/>
    <w:rsid w:val="00A12BB3"/>
    <w:rsid w:val="00A1408F"/>
    <w:rsid w:val="00A1431B"/>
    <w:rsid w:val="00A14FC6"/>
    <w:rsid w:val="00A15BB6"/>
    <w:rsid w:val="00A165F6"/>
    <w:rsid w:val="00A203C6"/>
    <w:rsid w:val="00A21E76"/>
    <w:rsid w:val="00A23BC8"/>
    <w:rsid w:val="00A2457A"/>
    <w:rsid w:val="00A24F15"/>
    <w:rsid w:val="00A25718"/>
    <w:rsid w:val="00A27CE4"/>
    <w:rsid w:val="00A30BE3"/>
    <w:rsid w:val="00A30E68"/>
    <w:rsid w:val="00A311A3"/>
    <w:rsid w:val="00A31933"/>
    <w:rsid w:val="00A328CE"/>
    <w:rsid w:val="00A34AA0"/>
    <w:rsid w:val="00A34AA1"/>
    <w:rsid w:val="00A41F6E"/>
    <w:rsid w:val="00A41FE2"/>
    <w:rsid w:val="00A454E4"/>
    <w:rsid w:val="00A46D15"/>
    <w:rsid w:val="00A47948"/>
    <w:rsid w:val="00A50824"/>
    <w:rsid w:val="00A52231"/>
    <w:rsid w:val="00A524C6"/>
    <w:rsid w:val="00A56946"/>
    <w:rsid w:val="00A56AB0"/>
    <w:rsid w:val="00A62DFA"/>
    <w:rsid w:val="00A63B8C"/>
    <w:rsid w:val="00A675E5"/>
    <w:rsid w:val="00A706BA"/>
    <w:rsid w:val="00A77F6F"/>
    <w:rsid w:val="00A81E91"/>
    <w:rsid w:val="00A82B1F"/>
    <w:rsid w:val="00A831FD"/>
    <w:rsid w:val="00A9016E"/>
    <w:rsid w:val="00A90A87"/>
    <w:rsid w:val="00A91FA3"/>
    <w:rsid w:val="00A93F67"/>
    <w:rsid w:val="00AA087F"/>
    <w:rsid w:val="00AA30BB"/>
    <w:rsid w:val="00AA4791"/>
    <w:rsid w:val="00AA7278"/>
    <w:rsid w:val="00AA7FC9"/>
    <w:rsid w:val="00AB237D"/>
    <w:rsid w:val="00AB40DF"/>
    <w:rsid w:val="00AB5933"/>
    <w:rsid w:val="00AC2321"/>
    <w:rsid w:val="00AC3403"/>
    <w:rsid w:val="00AC59C5"/>
    <w:rsid w:val="00AC732A"/>
    <w:rsid w:val="00AD4D2C"/>
    <w:rsid w:val="00AE013D"/>
    <w:rsid w:val="00AE11B7"/>
    <w:rsid w:val="00AE633C"/>
    <w:rsid w:val="00AF13DA"/>
    <w:rsid w:val="00AF52F6"/>
    <w:rsid w:val="00AF7237"/>
    <w:rsid w:val="00AF78B4"/>
    <w:rsid w:val="00B0043A"/>
    <w:rsid w:val="00B00D75"/>
    <w:rsid w:val="00B0500D"/>
    <w:rsid w:val="00B070CB"/>
    <w:rsid w:val="00B07917"/>
    <w:rsid w:val="00B124E5"/>
    <w:rsid w:val="00B17231"/>
    <w:rsid w:val="00B17BBB"/>
    <w:rsid w:val="00B259C8"/>
    <w:rsid w:val="00B26A45"/>
    <w:rsid w:val="00B26CCF"/>
    <w:rsid w:val="00B349FA"/>
    <w:rsid w:val="00B34C10"/>
    <w:rsid w:val="00B35512"/>
    <w:rsid w:val="00B425F0"/>
    <w:rsid w:val="00B42DFA"/>
    <w:rsid w:val="00B440C1"/>
    <w:rsid w:val="00B44934"/>
    <w:rsid w:val="00B4515E"/>
    <w:rsid w:val="00B520EC"/>
    <w:rsid w:val="00B531DD"/>
    <w:rsid w:val="00B5498F"/>
    <w:rsid w:val="00B55014"/>
    <w:rsid w:val="00B609ED"/>
    <w:rsid w:val="00B62232"/>
    <w:rsid w:val="00B63F0A"/>
    <w:rsid w:val="00B640FD"/>
    <w:rsid w:val="00B71A02"/>
    <w:rsid w:val="00B71DC2"/>
    <w:rsid w:val="00B758FE"/>
    <w:rsid w:val="00B80506"/>
    <w:rsid w:val="00B83935"/>
    <w:rsid w:val="00B850BE"/>
    <w:rsid w:val="00B86628"/>
    <w:rsid w:val="00B870A9"/>
    <w:rsid w:val="00B87C22"/>
    <w:rsid w:val="00B93893"/>
    <w:rsid w:val="00B95BDB"/>
    <w:rsid w:val="00B97410"/>
    <w:rsid w:val="00BB3436"/>
    <w:rsid w:val="00BB4785"/>
    <w:rsid w:val="00BC08F8"/>
    <w:rsid w:val="00BC164E"/>
    <w:rsid w:val="00BC3B53"/>
    <w:rsid w:val="00BC3B96"/>
    <w:rsid w:val="00BC4496"/>
    <w:rsid w:val="00BC4AE3"/>
    <w:rsid w:val="00BC7C68"/>
    <w:rsid w:val="00BD48A8"/>
    <w:rsid w:val="00BD6F30"/>
    <w:rsid w:val="00BE19E1"/>
    <w:rsid w:val="00BE3F88"/>
    <w:rsid w:val="00BE4756"/>
    <w:rsid w:val="00BE527F"/>
    <w:rsid w:val="00BE5ED9"/>
    <w:rsid w:val="00BE77D3"/>
    <w:rsid w:val="00BE7B41"/>
    <w:rsid w:val="00BF58C8"/>
    <w:rsid w:val="00BF5BBC"/>
    <w:rsid w:val="00C026FC"/>
    <w:rsid w:val="00C03FD2"/>
    <w:rsid w:val="00C06D4A"/>
    <w:rsid w:val="00C07E1D"/>
    <w:rsid w:val="00C1212C"/>
    <w:rsid w:val="00C206F1"/>
    <w:rsid w:val="00C217E1"/>
    <w:rsid w:val="00C23CF1"/>
    <w:rsid w:val="00C25604"/>
    <w:rsid w:val="00C31CBA"/>
    <w:rsid w:val="00C335DB"/>
    <w:rsid w:val="00C35155"/>
    <w:rsid w:val="00C35C92"/>
    <w:rsid w:val="00C40C60"/>
    <w:rsid w:val="00C41376"/>
    <w:rsid w:val="00C4175A"/>
    <w:rsid w:val="00C433F1"/>
    <w:rsid w:val="00C47047"/>
    <w:rsid w:val="00C4709F"/>
    <w:rsid w:val="00C502E5"/>
    <w:rsid w:val="00C515E9"/>
    <w:rsid w:val="00C5258E"/>
    <w:rsid w:val="00C5390E"/>
    <w:rsid w:val="00C5432D"/>
    <w:rsid w:val="00C6711D"/>
    <w:rsid w:val="00C72038"/>
    <w:rsid w:val="00C77CA7"/>
    <w:rsid w:val="00C84DF4"/>
    <w:rsid w:val="00C901C1"/>
    <w:rsid w:val="00C904FD"/>
    <w:rsid w:val="00C9311D"/>
    <w:rsid w:val="00C97C80"/>
    <w:rsid w:val="00CA0AB3"/>
    <w:rsid w:val="00CA47D3"/>
    <w:rsid w:val="00CA5BA9"/>
    <w:rsid w:val="00CA6A3F"/>
    <w:rsid w:val="00CA7C99"/>
    <w:rsid w:val="00CB57CA"/>
    <w:rsid w:val="00CB6FAE"/>
    <w:rsid w:val="00CB7836"/>
    <w:rsid w:val="00CB7ABA"/>
    <w:rsid w:val="00CC2601"/>
    <w:rsid w:val="00CC5640"/>
    <w:rsid w:val="00CC71D3"/>
    <w:rsid w:val="00CD362D"/>
    <w:rsid w:val="00CE0C83"/>
    <w:rsid w:val="00CE1C84"/>
    <w:rsid w:val="00CE2F46"/>
    <w:rsid w:val="00CE48D1"/>
    <w:rsid w:val="00CE567E"/>
    <w:rsid w:val="00CF053F"/>
    <w:rsid w:val="00CF1D46"/>
    <w:rsid w:val="00CF3AF4"/>
    <w:rsid w:val="00D0609E"/>
    <w:rsid w:val="00D078E1"/>
    <w:rsid w:val="00D100E9"/>
    <w:rsid w:val="00D107CB"/>
    <w:rsid w:val="00D10E3A"/>
    <w:rsid w:val="00D13629"/>
    <w:rsid w:val="00D21E4B"/>
    <w:rsid w:val="00D23522"/>
    <w:rsid w:val="00D264D6"/>
    <w:rsid w:val="00D27A8B"/>
    <w:rsid w:val="00D30565"/>
    <w:rsid w:val="00D30E78"/>
    <w:rsid w:val="00D33BF0"/>
    <w:rsid w:val="00D4174F"/>
    <w:rsid w:val="00D474A0"/>
    <w:rsid w:val="00D474F4"/>
    <w:rsid w:val="00D50D6B"/>
    <w:rsid w:val="00D516BE"/>
    <w:rsid w:val="00D5423B"/>
    <w:rsid w:val="00D54F4E"/>
    <w:rsid w:val="00D60BA4"/>
    <w:rsid w:val="00D6212F"/>
    <w:rsid w:val="00D62419"/>
    <w:rsid w:val="00D62887"/>
    <w:rsid w:val="00D66014"/>
    <w:rsid w:val="00D726C4"/>
    <w:rsid w:val="00D77870"/>
    <w:rsid w:val="00D80CCE"/>
    <w:rsid w:val="00D8542D"/>
    <w:rsid w:val="00D85666"/>
    <w:rsid w:val="00D86EEB"/>
    <w:rsid w:val="00D87A41"/>
    <w:rsid w:val="00D87D03"/>
    <w:rsid w:val="00D91FFC"/>
    <w:rsid w:val="00D95C88"/>
    <w:rsid w:val="00D97B2E"/>
    <w:rsid w:val="00DA47D0"/>
    <w:rsid w:val="00DA5694"/>
    <w:rsid w:val="00DA712A"/>
    <w:rsid w:val="00DB297C"/>
    <w:rsid w:val="00DB29C6"/>
    <w:rsid w:val="00DB36FE"/>
    <w:rsid w:val="00DB3884"/>
    <w:rsid w:val="00DB3BEC"/>
    <w:rsid w:val="00DB40CE"/>
    <w:rsid w:val="00DB533A"/>
    <w:rsid w:val="00DC17FA"/>
    <w:rsid w:val="00DC622B"/>
    <w:rsid w:val="00DC66FF"/>
    <w:rsid w:val="00DC6A8C"/>
    <w:rsid w:val="00DD04A7"/>
    <w:rsid w:val="00DD0751"/>
    <w:rsid w:val="00DD17C5"/>
    <w:rsid w:val="00DD5A68"/>
    <w:rsid w:val="00DD66F2"/>
    <w:rsid w:val="00DD6ED4"/>
    <w:rsid w:val="00DE2917"/>
    <w:rsid w:val="00DE3FE0"/>
    <w:rsid w:val="00DE578A"/>
    <w:rsid w:val="00DF000B"/>
    <w:rsid w:val="00DF1BF0"/>
    <w:rsid w:val="00DF2583"/>
    <w:rsid w:val="00DF3816"/>
    <w:rsid w:val="00DF5450"/>
    <w:rsid w:val="00DF54D9"/>
    <w:rsid w:val="00DF72FD"/>
    <w:rsid w:val="00DF7494"/>
    <w:rsid w:val="00E01A59"/>
    <w:rsid w:val="00E02A7B"/>
    <w:rsid w:val="00E0640A"/>
    <w:rsid w:val="00E10DC6"/>
    <w:rsid w:val="00E11F8E"/>
    <w:rsid w:val="00E1378D"/>
    <w:rsid w:val="00E15D27"/>
    <w:rsid w:val="00E16918"/>
    <w:rsid w:val="00E16DE2"/>
    <w:rsid w:val="00E1773C"/>
    <w:rsid w:val="00E17F24"/>
    <w:rsid w:val="00E21DE3"/>
    <w:rsid w:val="00E23B31"/>
    <w:rsid w:val="00E3334A"/>
    <w:rsid w:val="00E35FC6"/>
    <w:rsid w:val="00E3731D"/>
    <w:rsid w:val="00E40ED2"/>
    <w:rsid w:val="00E51469"/>
    <w:rsid w:val="00E54705"/>
    <w:rsid w:val="00E55798"/>
    <w:rsid w:val="00E634E3"/>
    <w:rsid w:val="00E65251"/>
    <w:rsid w:val="00E71BFF"/>
    <w:rsid w:val="00E73DC4"/>
    <w:rsid w:val="00E7547D"/>
    <w:rsid w:val="00E76126"/>
    <w:rsid w:val="00E77CA7"/>
    <w:rsid w:val="00E77F89"/>
    <w:rsid w:val="00E80E71"/>
    <w:rsid w:val="00E83FCB"/>
    <w:rsid w:val="00E850D3"/>
    <w:rsid w:val="00E870D5"/>
    <w:rsid w:val="00E876B9"/>
    <w:rsid w:val="00E87F85"/>
    <w:rsid w:val="00E93685"/>
    <w:rsid w:val="00EA0A3D"/>
    <w:rsid w:val="00EA33B6"/>
    <w:rsid w:val="00EB3650"/>
    <w:rsid w:val="00EB458F"/>
    <w:rsid w:val="00EC0DFF"/>
    <w:rsid w:val="00EC1D09"/>
    <w:rsid w:val="00EC237D"/>
    <w:rsid w:val="00EC4D0E"/>
    <w:rsid w:val="00EC6494"/>
    <w:rsid w:val="00EC73E7"/>
    <w:rsid w:val="00ED072A"/>
    <w:rsid w:val="00EE0BBC"/>
    <w:rsid w:val="00EE37ED"/>
    <w:rsid w:val="00EE4A1F"/>
    <w:rsid w:val="00EE4C2D"/>
    <w:rsid w:val="00EE6733"/>
    <w:rsid w:val="00EE7BA5"/>
    <w:rsid w:val="00EF1B5A"/>
    <w:rsid w:val="00EF24FB"/>
    <w:rsid w:val="00EF2CCA"/>
    <w:rsid w:val="00EF6220"/>
    <w:rsid w:val="00F0016C"/>
    <w:rsid w:val="00F03963"/>
    <w:rsid w:val="00F04F0A"/>
    <w:rsid w:val="00F102A2"/>
    <w:rsid w:val="00F104FF"/>
    <w:rsid w:val="00F11068"/>
    <w:rsid w:val="00F1256D"/>
    <w:rsid w:val="00F12F45"/>
    <w:rsid w:val="00F13A4E"/>
    <w:rsid w:val="00F14CA0"/>
    <w:rsid w:val="00F152FE"/>
    <w:rsid w:val="00F172BB"/>
    <w:rsid w:val="00F17B10"/>
    <w:rsid w:val="00F21BEF"/>
    <w:rsid w:val="00F356BE"/>
    <w:rsid w:val="00F369AF"/>
    <w:rsid w:val="00F36C49"/>
    <w:rsid w:val="00F36E84"/>
    <w:rsid w:val="00F37290"/>
    <w:rsid w:val="00F426BB"/>
    <w:rsid w:val="00F432DA"/>
    <w:rsid w:val="00F44D1B"/>
    <w:rsid w:val="00F45A25"/>
    <w:rsid w:val="00F50F86"/>
    <w:rsid w:val="00F53F91"/>
    <w:rsid w:val="00F55AB5"/>
    <w:rsid w:val="00F6034E"/>
    <w:rsid w:val="00F61A72"/>
    <w:rsid w:val="00F62B67"/>
    <w:rsid w:val="00F631F6"/>
    <w:rsid w:val="00F6461F"/>
    <w:rsid w:val="00F66F13"/>
    <w:rsid w:val="00F67FCE"/>
    <w:rsid w:val="00F70A37"/>
    <w:rsid w:val="00F70EF7"/>
    <w:rsid w:val="00F74073"/>
    <w:rsid w:val="00F75603"/>
    <w:rsid w:val="00F845B4"/>
    <w:rsid w:val="00F8713B"/>
    <w:rsid w:val="00F93F9E"/>
    <w:rsid w:val="00F95328"/>
    <w:rsid w:val="00F971A1"/>
    <w:rsid w:val="00FA0902"/>
    <w:rsid w:val="00FA2CD7"/>
    <w:rsid w:val="00FA610B"/>
    <w:rsid w:val="00FA6E8F"/>
    <w:rsid w:val="00FB06ED"/>
    <w:rsid w:val="00FB44E8"/>
    <w:rsid w:val="00FC145D"/>
    <w:rsid w:val="00FC2784"/>
    <w:rsid w:val="00FC3165"/>
    <w:rsid w:val="00FC36AB"/>
    <w:rsid w:val="00FC4651"/>
    <w:rsid w:val="00FC6444"/>
    <w:rsid w:val="00FC6494"/>
    <w:rsid w:val="00FC7F66"/>
    <w:rsid w:val="00FD158E"/>
    <w:rsid w:val="00FD3502"/>
    <w:rsid w:val="00FD77C0"/>
    <w:rsid w:val="00FE1815"/>
    <w:rsid w:val="00FE1CB6"/>
    <w:rsid w:val="00FE486B"/>
    <w:rsid w:val="00FE4F08"/>
    <w:rsid w:val="00FF09AB"/>
    <w:rsid w:val="00FF2ECD"/>
    <w:rsid w:val="00FF31E5"/>
    <w:rsid w:val="0CE873A9"/>
    <w:rsid w:val="1F744CC3"/>
    <w:rsid w:val="2798F3DC"/>
    <w:rsid w:val="31DAEF57"/>
    <w:rsid w:val="35885766"/>
    <w:rsid w:val="3F9B640A"/>
    <w:rsid w:val="4091A0C8"/>
    <w:rsid w:val="411FFF1E"/>
    <w:rsid w:val="58EC69B2"/>
    <w:rsid w:val="627B0BBE"/>
    <w:rsid w:val="6B91C036"/>
    <w:rsid w:val="7A4AB6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2F8CE"/>
  <w15:docId w15:val="{180B86A5-1068-4D89-AB92-A04190A5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A7FA3"/>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044CD5"/>
    <w:rPr>
      <w:color w:val="808080"/>
    </w:rPr>
  </w:style>
  <w:style w:type="paragraph" w:styleId="Ballontekst">
    <w:name w:val="Balloon Text"/>
    <w:basedOn w:val="Standaard"/>
    <w:link w:val="BallontekstChar"/>
    <w:rsid w:val="00374A71"/>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374A71"/>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Onopgelostemelding">
    <w:name w:val="Unresolved Mention"/>
    <w:basedOn w:val="Standaardalinea-lettertype"/>
    <w:uiPriority w:val="99"/>
    <w:semiHidden/>
    <w:unhideWhenUsed/>
    <w:rsid w:val="007E3DDC"/>
    <w:rPr>
      <w:color w:val="605E5C"/>
      <w:shd w:val="clear" w:color="auto" w:fill="E1DFDD"/>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
    <w:basedOn w:val="Standaard"/>
    <w:link w:val="LijstalineaChar"/>
    <w:uiPriority w:val="34"/>
    <w:qFormat/>
    <w:rsid w:val="009556DD"/>
    <w:pPr>
      <w:ind w:left="720"/>
      <w:contextualSpacing/>
    </w:p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D13629"/>
    <w:rPr>
      <w:rFonts w:ascii="Verdana" w:hAnsi="Verdana"/>
      <w:sz w:val="18"/>
      <w:szCs w:val="24"/>
      <w:lang w:val="nl-NL" w:eastAsia="nl-NL"/>
    </w:rPr>
  </w:style>
  <w:style w:type="table" w:styleId="Rastertabel4">
    <w:name w:val="Grid Table 4"/>
    <w:basedOn w:val="Standaardtabel"/>
    <w:uiPriority w:val="49"/>
    <w:rsid w:val="004D7D94"/>
    <w:rPr>
      <w:rFonts w:asciiTheme="minorHAnsi" w:eastAsiaTheme="minorHAnsi" w:hAnsiTheme="minorHAnsi" w:cstheme="minorBidi"/>
      <w:sz w:val="22"/>
      <w:szCs w:val="22"/>
      <w:lang w:val="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3">
    <w:name w:val="Grid Table 4 Accent 3"/>
    <w:basedOn w:val="Standaardtabel"/>
    <w:uiPriority w:val="49"/>
    <w:rsid w:val="00BE527F"/>
    <w:rPr>
      <w:rFonts w:asciiTheme="minorHAnsi" w:eastAsiaTheme="minorHAnsi" w:hAnsiTheme="minorHAnsi" w:cstheme="minorBidi"/>
      <w:sz w:val="22"/>
      <w:szCs w:val="22"/>
      <w:lang w:val="nl-N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e">
    <w:name w:val="Revision"/>
    <w:hidden/>
    <w:uiPriority w:val="99"/>
    <w:semiHidden/>
    <w:rsid w:val="008E4027"/>
    <w:rPr>
      <w:rFonts w:ascii="Verdana" w:hAnsi="Verdana"/>
      <w:sz w:val="18"/>
      <w:szCs w:val="24"/>
      <w:lang w:val="nl-NL" w:eastAsia="nl-NL"/>
    </w:rPr>
  </w:style>
  <w:style w:type="character" w:styleId="Verwijzingopmerking">
    <w:name w:val="annotation reference"/>
    <w:basedOn w:val="Standaardalinea-lettertype"/>
    <w:uiPriority w:val="99"/>
    <w:semiHidden/>
    <w:unhideWhenUsed/>
    <w:rsid w:val="00454EB2"/>
    <w:rPr>
      <w:sz w:val="16"/>
      <w:szCs w:val="16"/>
    </w:rPr>
  </w:style>
  <w:style w:type="paragraph" w:styleId="Tekstopmerking">
    <w:name w:val="annotation text"/>
    <w:basedOn w:val="Standaard"/>
    <w:link w:val="TekstopmerkingChar"/>
    <w:uiPriority w:val="99"/>
    <w:unhideWhenUsed/>
    <w:rsid w:val="00454EB2"/>
    <w:pPr>
      <w:spacing w:line="240" w:lineRule="auto"/>
    </w:pPr>
    <w:rPr>
      <w:sz w:val="20"/>
      <w:szCs w:val="20"/>
    </w:rPr>
  </w:style>
  <w:style w:type="character" w:customStyle="1" w:styleId="TekstopmerkingChar">
    <w:name w:val="Tekst opmerking Char"/>
    <w:basedOn w:val="Standaardalinea-lettertype"/>
    <w:link w:val="Tekstopmerking"/>
    <w:uiPriority w:val="99"/>
    <w:rsid w:val="00454EB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54EB2"/>
    <w:rPr>
      <w:b/>
      <w:bCs/>
    </w:rPr>
  </w:style>
  <w:style w:type="character" w:customStyle="1" w:styleId="OnderwerpvanopmerkingChar">
    <w:name w:val="Onderwerp van opmerking Char"/>
    <w:basedOn w:val="TekstopmerkingChar"/>
    <w:link w:val="Onderwerpvanopmerking"/>
    <w:semiHidden/>
    <w:rsid w:val="00454EB2"/>
    <w:rPr>
      <w:rFonts w:ascii="Verdana" w:hAnsi="Verdana"/>
      <w:b/>
      <w:bCs/>
      <w:lang w:val="nl-NL" w:eastAsia="nl-NL"/>
    </w:rPr>
  </w:style>
  <w:style w:type="paragraph" w:styleId="Voetnoottekst">
    <w:name w:val="footnote text"/>
    <w:basedOn w:val="Standaard"/>
    <w:link w:val="VoetnoottekstChar"/>
    <w:uiPriority w:val="99"/>
    <w:semiHidden/>
    <w:unhideWhenUsed/>
    <w:rsid w:val="007641C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641C7"/>
    <w:rPr>
      <w:rFonts w:ascii="Verdana" w:hAnsi="Verdana"/>
      <w:lang w:val="nl-NL" w:eastAsia="nl-NL"/>
    </w:rPr>
  </w:style>
  <w:style w:type="character" w:styleId="Voetnootmarkering">
    <w:name w:val="footnote reference"/>
    <w:basedOn w:val="Standaardalinea-lettertype"/>
    <w:uiPriority w:val="99"/>
    <w:semiHidden/>
    <w:unhideWhenUsed/>
    <w:rsid w:val="007641C7"/>
    <w:rPr>
      <w:vertAlign w:val="superscript"/>
    </w:rPr>
  </w:style>
  <w:style w:type="character" w:styleId="Zwaar">
    <w:name w:val="Strong"/>
    <w:basedOn w:val="Standaardalinea-lettertype"/>
    <w:qFormat/>
    <w:rsid w:val="00063F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445">
      <w:bodyDiv w:val="1"/>
      <w:marLeft w:val="0"/>
      <w:marRight w:val="0"/>
      <w:marTop w:val="0"/>
      <w:marBottom w:val="0"/>
      <w:divBdr>
        <w:top w:val="none" w:sz="0" w:space="0" w:color="auto"/>
        <w:left w:val="none" w:sz="0" w:space="0" w:color="auto"/>
        <w:bottom w:val="none" w:sz="0" w:space="0" w:color="auto"/>
        <w:right w:val="none" w:sz="0" w:space="0" w:color="auto"/>
      </w:divBdr>
    </w:div>
    <w:div w:id="165871929">
      <w:bodyDiv w:val="1"/>
      <w:marLeft w:val="0"/>
      <w:marRight w:val="0"/>
      <w:marTop w:val="0"/>
      <w:marBottom w:val="0"/>
      <w:divBdr>
        <w:top w:val="none" w:sz="0" w:space="0" w:color="auto"/>
        <w:left w:val="none" w:sz="0" w:space="0" w:color="auto"/>
        <w:bottom w:val="none" w:sz="0" w:space="0" w:color="auto"/>
        <w:right w:val="none" w:sz="0" w:space="0" w:color="auto"/>
      </w:divBdr>
    </w:div>
    <w:div w:id="300427108">
      <w:bodyDiv w:val="1"/>
      <w:marLeft w:val="0"/>
      <w:marRight w:val="0"/>
      <w:marTop w:val="0"/>
      <w:marBottom w:val="0"/>
      <w:divBdr>
        <w:top w:val="none" w:sz="0" w:space="0" w:color="auto"/>
        <w:left w:val="none" w:sz="0" w:space="0" w:color="auto"/>
        <w:bottom w:val="none" w:sz="0" w:space="0" w:color="auto"/>
        <w:right w:val="none" w:sz="0" w:space="0" w:color="auto"/>
      </w:divBdr>
    </w:div>
    <w:div w:id="335159695">
      <w:bodyDiv w:val="1"/>
      <w:marLeft w:val="0"/>
      <w:marRight w:val="0"/>
      <w:marTop w:val="0"/>
      <w:marBottom w:val="0"/>
      <w:divBdr>
        <w:top w:val="none" w:sz="0" w:space="0" w:color="auto"/>
        <w:left w:val="none" w:sz="0" w:space="0" w:color="auto"/>
        <w:bottom w:val="none" w:sz="0" w:space="0" w:color="auto"/>
        <w:right w:val="none" w:sz="0" w:space="0" w:color="auto"/>
      </w:divBdr>
    </w:div>
    <w:div w:id="379282637">
      <w:bodyDiv w:val="1"/>
      <w:marLeft w:val="0"/>
      <w:marRight w:val="0"/>
      <w:marTop w:val="0"/>
      <w:marBottom w:val="0"/>
      <w:divBdr>
        <w:top w:val="none" w:sz="0" w:space="0" w:color="auto"/>
        <w:left w:val="none" w:sz="0" w:space="0" w:color="auto"/>
        <w:bottom w:val="none" w:sz="0" w:space="0" w:color="auto"/>
        <w:right w:val="none" w:sz="0" w:space="0" w:color="auto"/>
      </w:divBdr>
    </w:div>
    <w:div w:id="411046976">
      <w:bodyDiv w:val="1"/>
      <w:marLeft w:val="0"/>
      <w:marRight w:val="0"/>
      <w:marTop w:val="0"/>
      <w:marBottom w:val="0"/>
      <w:divBdr>
        <w:top w:val="none" w:sz="0" w:space="0" w:color="auto"/>
        <w:left w:val="none" w:sz="0" w:space="0" w:color="auto"/>
        <w:bottom w:val="none" w:sz="0" w:space="0" w:color="auto"/>
        <w:right w:val="none" w:sz="0" w:space="0" w:color="auto"/>
      </w:divBdr>
    </w:div>
    <w:div w:id="437217094">
      <w:bodyDiv w:val="1"/>
      <w:marLeft w:val="0"/>
      <w:marRight w:val="0"/>
      <w:marTop w:val="0"/>
      <w:marBottom w:val="0"/>
      <w:divBdr>
        <w:top w:val="none" w:sz="0" w:space="0" w:color="auto"/>
        <w:left w:val="none" w:sz="0" w:space="0" w:color="auto"/>
        <w:bottom w:val="none" w:sz="0" w:space="0" w:color="auto"/>
        <w:right w:val="none" w:sz="0" w:space="0" w:color="auto"/>
      </w:divBdr>
      <w:divsChild>
        <w:div w:id="937449094">
          <w:marLeft w:val="0"/>
          <w:marRight w:val="0"/>
          <w:marTop w:val="0"/>
          <w:marBottom w:val="360"/>
          <w:divBdr>
            <w:top w:val="none" w:sz="0" w:space="0" w:color="auto"/>
            <w:left w:val="none" w:sz="0" w:space="0" w:color="auto"/>
            <w:bottom w:val="none" w:sz="0" w:space="0" w:color="auto"/>
            <w:right w:val="none" w:sz="0" w:space="0" w:color="auto"/>
          </w:divBdr>
        </w:div>
        <w:div w:id="1979605664">
          <w:marLeft w:val="0"/>
          <w:marRight w:val="0"/>
          <w:marTop w:val="0"/>
          <w:marBottom w:val="360"/>
          <w:divBdr>
            <w:top w:val="none" w:sz="0" w:space="0" w:color="auto"/>
            <w:left w:val="none" w:sz="0" w:space="0" w:color="auto"/>
            <w:bottom w:val="none" w:sz="0" w:space="0" w:color="auto"/>
            <w:right w:val="none" w:sz="0" w:space="0" w:color="auto"/>
          </w:divBdr>
        </w:div>
        <w:div w:id="672225861">
          <w:marLeft w:val="0"/>
          <w:marRight w:val="0"/>
          <w:marTop w:val="0"/>
          <w:marBottom w:val="360"/>
          <w:divBdr>
            <w:top w:val="none" w:sz="0" w:space="0" w:color="auto"/>
            <w:left w:val="none" w:sz="0" w:space="0" w:color="auto"/>
            <w:bottom w:val="none" w:sz="0" w:space="0" w:color="auto"/>
            <w:right w:val="none" w:sz="0" w:space="0" w:color="auto"/>
          </w:divBdr>
        </w:div>
      </w:divsChild>
    </w:div>
    <w:div w:id="606159583">
      <w:bodyDiv w:val="1"/>
      <w:marLeft w:val="0"/>
      <w:marRight w:val="0"/>
      <w:marTop w:val="0"/>
      <w:marBottom w:val="0"/>
      <w:divBdr>
        <w:top w:val="none" w:sz="0" w:space="0" w:color="auto"/>
        <w:left w:val="none" w:sz="0" w:space="0" w:color="auto"/>
        <w:bottom w:val="none" w:sz="0" w:space="0" w:color="auto"/>
        <w:right w:val="none" w:sz="0" w:space="0" w:color="auto"/>
      </w:divBdr>
    </w:div>
    <w:div w:id="622928767">
      <w:bodyDiv w:val="1"/>
      <w:marLeft w:val="0"/>
      <w:marRight w:val="0"/>
      <w:marTop w:val="0"/>
      <w:marBottom w:val="0"/>
      <w:divBdr>
        <w:top w:val="none" w:sz="0" w:space="0" w:color="auto"/>
        <w:left w:val="none" w:sz="0" w:space="0" w:color="auto"/>
        <w:bottom w:val="none" w:sz="0" w:space="0" w:color="auto"/>
        <w:right w:val="none" w:sz="0" w:space="0" w:color="auto"/>
      </w:divBdr>
      <w:divsChild>
        <w:div w:id="53240875">
          <w:marLeft w:val="0"/>
          <w:marRight w:val="0"/>
          <w:marTop w:val="0"/>
          <w:marBottom w:val="0"/>
          <w:divBdr>
            <w:top w:val="none" w:sz="0" w:space="0" w:color="auto"/>
            <w:left w:val="none" w:sz="0" w:space="0" w:color="auto"/>
            <w:bottom w:val="none" w:sz="0" w:space="0" w:color="auto"/>
            <w:right w:val="none" w:sz="0" w:space="0" w:color="auto"/>
          </w:divBdr>
        </w:div>
        <w:div w:id="459610398">
          <w:marLeft w:val="0"/>
          <w:marRight w:val="0"/>
          <w:marTop w:val="0"/>
          <w:marBottom w:val="0"/>
          <w:divBdr>
            <w:top w:val="none" w:sz="0" w:space="0" w:color="auto"/>
            <w:left w:val="none" w:sz="0" w:space="0" w:color="auto"/>
            <w:bottom w:val="none" w:sz="0" w:space="0" w:color="auto"/>
            <w:right w:val="none" w:sz="0" w:space="0" w:color="auto"/>
          </w:divBdr>
        </w:div>
        <w:div w:id="1496069124">
          <w:marLeft w:val="0"/>
          <w:marRight w:val="0"/>
          <w:marTop w:val="0"/>
          <w:marBottom w:val="0"/>
          <w:divBdr>
            <w:top w:val="none" w:sz="0" w:space="0" w:color="auto"/>
            <w:left w:val="none" w:sz="0" w:space="0" w:color="auto"/>
            <w:bottom w:val="none" w:sz="0" w:space="0" w:color="auto"/>
            <w:right w:val="none" w:sz="0" w:space="0" w:color="auto"/>
          </w:divBdr>
        </w:div>
        <w:div w:id="1564637661">
          <w:marLeft w:val="0"/>
          <w:marRight w:val="0"/>
          <w:marTop w:val="0"/>
          <w:marBottom w:val="0"/>
          <w:divBdr>
            <w:top w:val="none" w:sz="0" w:space="0" w:color="auto"/>
            <w:left w:val="none" w:sz="0" w:space="0" w:color="auto"/>
            <w:bottom w:val="none" w:sz="0" w:space="0" w:color="auto"/>
            <w:right w:val="none" w:sz="0" w:space="0" w:color="auto"/>
          </w:divBdr>
        </w:div>
        <w:div w:id="1754350114">
          <w:marLeft w:val="0"/>
          <w:marRight w:val="0"/>
          <w:marTop w:val="0"/>
          <w:marBottom w:val="0"/>
          <w:divBdr>
            <w:top w:val="none" w:sz="0" w:space="0" w:color="auto"/>
            <w:left w:val="none" w:sz="0" w:space="0" w:color="auto"/>
            <w:bottom w:val="none" w:sz="0" w:space="0" w:color="auto"/>
            <w:right w:val="none" w:sz="0" w:space="0" w:color="auto"/>
          </w:divBdr>
        </w:div>
        <w:div w:id="1975525925">
          <w:marLeft w:val="0"/>
          <w:marRight w:val="0"/>
          <w:marTop w:val="0"/>
          <w:marBottom w:val="0"/>
          <w:divBdr>
            <w:top w:val="none" w:sz="0" w:space="0" w:color="auto"/>
            <w:left w:val="none" w:sz="0" w:space="0" w:color="auto"/>
            <w:bottom w:val="none" w:sz="0" w:space="0" w:color="auto"/>
            <w:right w:val="none" w:sz="0" w:space="0" w:color="auto"/>
          </w:divBdr>
        </w:div>
        <w:div w:id="1981762228">
          <w:marLeft w:val="0"/>
          <w:marRight w:val="0"/>
          <w:marTop w:val="0"/>
          <w:marBottom w:val="0"/>
          <w:divBdr>
            <w:top w:val="none" w:sz="0" w:space="0" w:color="auto"/>
            <w:left w:val="none" w:sz="0" w:space="0" w:color="auto"/>
            <w:bottom w:val="none" w:sz="0" w:space="0" w:color="auto"/>
            <w:right w:val="none" w:sz="0" w:space="0" w:color="auto"/>
          </w:divBdr>
        </w:div>
      </w:divsChild>
    </w:div>
    <w:div w:id="651175807">
      <w:bodyDiv w:val="1"/>
      <w:marLeft w:val="0"/>
      <w:marRight w:val="0"/>
      <w:marTop w:val="0"/>
      <w:marBottom w:val="0"/>
      <w:divBdr>
        <w:top w:val="none" w:sz="0" w:space="0" w:color="auto"/>
        <w:left w:val="none" w:sz="0" w:space="0" w:color="auto"/>
        <w:bottom w:val="none" w:sz="0" w:space="0" w:color="auto"/>
        <w:right w:val="none" w:sz="0" w:space="0" w:color="auto"/>
      </w:divBdr>
    </w:div>
    <w:div w:id="674191992">
      <w:bodyDiv w:val="1"/>
      <w:marLeft w:val="0"/>
      <w:marRight w:val="0"/>
      <w:marTop w:val="0"/>
      <w:marBottom w:val="0"/>
      <w:divBdr>
        <w:top w:val="none" w:sz="0" w:space="0" w:color="auto"/>
        <w:left w:val="none" w:sz="0" w:space="0" w:color="auto"/>
        <w:bottom w:val="none" w:sz="0" w:space="0" w:color="auto"/>
        <w:right w:val="none" w:sz="0" w:space="0" w:color="auto"/>
      </w:divBdr>
    </w:div>
    <w:div w:id="676227350">
      <w:bodyDiv w:val="1"/>
      <w:marLeft w:val="0"/>
      <w:marRight w:val="0"/>
      <w:marTop w:val="0"/>
      <w:marBottom w:val="0"/>
      <w:divBdr>
        <w:top w:val="none" w:sz="0" w:space="0" w:color="auto"/>
        <w:left w:val="none" w:sz="0" w:space="0" w:color="auto"/>
        <w:bottom w:val="none" w:sz="0" w:space="0" w:color="auto"/>
        <w:right w:val="none" w:sz="0" w:space="0" w:color="auto"/>
      </w:divBdr>
      <w:divsChild>
        <w:div w:id="111553640">
          <w:marLeft w:val="0"/>
          <w:marRight w:val="0"/>
          <w:marTop w:val="0"/>
          <w:marBottom w:val="0"/>
          <w:divBdr>
            <w:top w:val="none" w:sz="0" w:space="0" w:color="auto"/>
            <w:left w:val="none" w:sz="0" w:space="0" w:color="auto"/>
            <w:bottom w:val="none" w:sz="0" w:space="0" w:color="auto"/>
            <w:right w:val="none" w:sz="0" w:space="0" w:color="auto"/>
          </w:divBdr>
        </w:div>
        <w:div w:id="399408562">
          <w:marLeft w:val="0"/>
          <w:marRight w:val="0"/>
          <w:marTop w:val="0"/>
          <w:marBottom w:val="0"/>
          <w:divBdr>
            <w:top w:val="none" w:sz="0" w:space="0" w:color="auto"/>
            <w:left w:val="none" w:sz="0" w:space="0" w:color="auto"/>
            <w:bottom w:val="none" w:sz="0" w:space="0" w:color="auto"/>
            <w:right w:val="none" w:sz="0" w:space="0" w:color="auto"/>
          </w:divBdr>
        </w:div>
        <w:div w:id="825439535">
          <w:marLeft w:val="0"/>
          <w:marRight w:val="0"/>
          <w:marTop w:val="0"/>
          <w:marBottom w:val="0"/>
          <w:divBdr>
            <w:top w:val="none" w:sz="0" w:space="0" w:color="auto"/>
            <w:left w:val="none" w:sz="0" w:space="0" w:color="auto"/>
            <w:bottom w:val="none" w:sz="0" w:space="0" w:color="auto"/>
            <w:right w:val="none" w:sz="0" w:space="0" w:color="auto"/>
          </w:divBdr>
        </w:div>
        <w:div w:id="1056273520">
          <w:marLeft w:val="0"/>
          <w:marRight w:val="0"/>
          <w:marTop w:val="0"/>
          <w:marBottom w:val="0"/>
          <w:divBdr>
            <w:top w:val="none" w:sz="0" w:space="0" w:color="auto"/>
            <w:left w:val="none" w:sz="0" w:space="0" w:color="auto"/>
            <w:bottom w:val="none" w:sz="0" w:space="0" w:color="auto"/>
            <w:right w:val="none" w:sz="0" w:space="0" w:color="auto"/>
          </w:divBdr>
        </w:div>
        <w:div w:id="1283225365">
          <w:marLeft w:val="0"/>
          <w:marRight w:val="0"/>
          <w:marTop w:val="0"/>
          <w:marBottom w:val="0"/>
          <w:divBdr>
            <w:top w:val="none" w:sz="0" w:space="0" w:color="auto"/>
            <w:left w:val="none" w:sz="0" w:space="0" w:color="auto"/>
            <w:bottom w:val="none" w:sz="0" w:space="0" w:color="auto"/>
            <w:right w:val="none" w:sz="0" w:space="0" w:color="auto"/>
          </w:divBdr>
        </w:div>
        <w:div w:id="1331368491">
          <w:marLeft w:val="0"/>
          <w:marRight w:val="0"/>
          <w:marTop w:val="0"/>
          <w:marBottom w:val="0"/>
          <w:divBdr>
            <w:top w:val="none" w:sz="0" w:space="0" w:color="auto"/>
            <w:left w:val="none" w:sz="0" w:space="0" w:color="auto"/>
            <w:bottom w:val="none" w:sz="0" w:space="0" w:color="auto"/>
            <w:right w:val="none" w:sz="0" w:space="0" w:color="auto"/>
          </w:divBdr>
        </w:div>
        <w:div w:id="1479958171">
          <w:marLeft w:val="0"/>
          <w:marRight w:val="0"/>
          <w:marTop w:val="0"/>
          <w:marBottom w:val="0"/>
          <w:divBdr>
            <w:top w:val="none" w:sz="0" w:space="0" w:color="auto"/>
            <w:left w:val="none" w:sz="0" w:space="0" w:color="auto"/>
            <w:bottom w:val="none" w:sz="0" w:space="0" w:color="auto"/>
            <w:right w:val="none" w:sz="0" w:space="0" w:color="auto"/>
          </w:divBdr>
        </w:div>
      </w:divsChild>
    </w:div>
    <w:div w:id="677774109">
      <w:bodyDiv w:val="1"/>
      <w:marLeft w:val="0"/>
      <w:marRight w:val="0"/>
      <w:marTop w:val="0"/>
      <w:marBottom w:val="0"/>
      <w:divBdr>
        <w:top w:val="none" w:sz="0" w:space="0" w:color="auto"/>
        <w:left w:val="none" w:sz="0" w:space="0" w:color="auto"/>
        <w:bottom w:val="none" w:sz="0" w:space="0" w:color="auto"/>
        <w:right w:val="none" w:sz="0" w:space="0" w:color="auto"/>
      </w:divBdr>
    </w:div>
    <w:div w:id="750201822">
      <w:bodyDiv w:val="1"/>
      <w:marLeft w:val="0"/>
      <w:marRight w:val="0"/>
      <w:marTop w:val="0"/>
      <w:marBottom w:val="0"/>
      <w:divBdr>
        <w:top w:val="none" w:sz="0" w:space="0" w:color="auto"/>
        <w:left w:val="none" w:sz="0" w:space="0" w:color="auto"/>
        <w:bottom w:val="none" w:sz="0" w:space="0" w:color="auto"/>
        <w:right w:val="none" w:sz="0" w:space="0" w:color="auto"/>
      </w:divBdr>
    </w:div>
    <w:div w:id="798038479">
      <w:bodyDiv w:val="1"/>
      <w:marLeft w:val="0"/>
      <w:marRight w:val="0"/>
      <w:marTop w:val="0"/>
      <w:marBottom w:val="0"/>
      <w:divBdr>
        <w:top w:val="none" w:sz="0" w:space="0" w:color="auto"/>
        <w:left w:val="none" w:sz="0" w:space="0" w:color="auto"/>
        <w:bottom w:val="none" w:sz="0" w:space="0" w:color="auto"/>
        <w:right w:val="none" w:sz="0" w:space="0" w:color="auto"/>
      </w:divBdr>
    </w:div>
    <w:div w:id="802816518">
      <w:bodyDiv w:val="1"/>
      <w:marLeft w:val="0"/>
      <w:marRight w:val="0"/>
      <w:marTop w:val="0"/>
      <w:marBottom w:val="0"/>
      <w:divBdr>
        <w:top w:val="none" w:sz="0" w:space="0" w:color="auto"/>
        <w:left w:val="none" w:sz="0" w:space="0" w:color="auto"/>
        <w:bottom w:val="none" w:sz="0" w:space="0" w:color="auto"/>
        <w:right w:val="none" w:sz="0" w:space="0" w:color="auto"/>
      </w:divBdr>
    </w:div>
    <w:div w:id="887566622">
      <w:bodyDiv w:val="1"/>
      <w:marLeft w:val="0"/>
      <w:marRight w:val="0"/>
      <w:marTop w:val="0"/>
      <w:marBottom w:val="0"/>
      <w:divBdr>
        <w:top w:val="none" w:sz="0" w:space="0" w:color="auto"/>
        <w:left w:val="none" w:sz="0" w:space="0" w:color="auto"/>
        <w:bottom w:val="none" w:sz="0" w:space="0" w:color="auto"/>
        <w:right w:val="none" w:sz="0" w:space="0" w:color="auto"/>
      </w:divBdr>
    </w:div>
    <w:div w:id="987242259">
      <w:bodyDiv w:val="1"/>
      <w:marLeft w:val="0"/>
      <w:marRight w:val="0"/>
      <w:marTop w:val="0"/>
      <w:marBottom w:val="0"/>
      <w:divBdr>
        <w:top w:val="none" w:sz="0" w:space="0" w:color="auto"/>
        <w:left w:val="none" w:sz="0" w:space="0" w:color="auto"/>
        <w:bottom w:val="none" w:sz="0" w:space="0" w:color="auto"/>
        <w:right w:val="none" w:sz="0" w:space="0" w:color="auto"/>
      </w:divBdr>
    </w:div>
    <w:div w:id="989216313">
      <w:bodyDiv w:val="1"/>
      <w:marLeft w:val="0"/>
      <w:marRight w:val="0"/>
      <w:marTop w:val="0"/>
      <w:marBottom w:val="0"/>
      <w:divBdr>
        <w:top w:val="none" w:sz="0" w:space="0" w:color="auto"/>
        <w:left w:val="none" w:sz="0" w:space="0" w:color="auto"/>
        <w:bottom w:val="none" w:sz="0" w:space="0" w:color="auto"/>
        <w:right w:val="none" w:sz="0" w:space="0" w:color="auto"/>
      </w:divBdr>
    </w:div>
    <w:div w:id="1083114132">
      <w:bodyDiv w:val="1"/>
      <w:marLeft w:val="0"/>
      <w:marRight w:val="0"/>
      <w:marTop w:val="0"/>
      <w:marBottom w:val="0"/>
      <w:divBdr>
        <w:top w:val="none" w:sz="0" w:space="0" w:color="auto"/>
        <w:left w:val="none" w:sz="0" w:space="0" w:color="auto"/>
        <w:bottom w:val="none" w:sz="0" w:space="0" w:color="auto"/>
        <w:right w:val="none" w:sz="0" w:space="0" w:color="auto"/>
      </w:divBdr>
    </w:div>
    <w:div w:id="1337000954">
      <w:bodyDiv w:val="1"/>
      <w:marLeft w:val="0"/>
      <w:marRight w:val="0"/>
      <w:marTop w:val="0"/>
      <w:marBottom w:val="0"/>
      <w:divBdr>
        <w:top w:val="none" w:sz="0" w:space="0" w:color="auto"/>
        <w:left w:val="none" w:sz="0" w:space="0" w:color="auto"/>
        <w:bottom w:val="none" w:sz="0" w:space="0" w:color="auto"/>
        <w:right w:val="none" w:sz="0" w:space="0" w:color="auto"/>
      </w:divBdr>
    </w:div>
    <w:div w:id="1433555239">
      <w:bodyDiv w:val="1"/>
      <w:marLeft w:val="0"/>
      <w:marRight w:val="0"/>
      <w:marTop w:val="0"/>
      <w:marBottom w:val="0"/>
      <w:divBdr>
        <w:top w:val="none" w:sz="0" w:space="0" w:color="auto"/>
        <w:left w:val="none" w:sz="0" w:space="0" w:color="auto"/>
        <w:bottom w:val="none" w:sz="0" w:space="0" w:color="auto"/>
        <w:right w:val="none" w:sz="0" w:space="0" w:color="auto"/>
      </w:divBdr>
    </w:div>
    <w:div w:id="1633713324">
      <w:bodyDiv w:val="1"/>
      <w:marLeft w:val="0"/>
      <w:marRight w:val="0"/>
      <w:marTop w:val="0"/>
      <w:marBottom w:val="0"/>
      <w:divBdr>
        <w:top w:val="none" w:sz="0" w:space="0" w:color="auto"/>
        <w:left w:val="none" w:sz="0" w:space="0" w:color="auto"/>
        <w:bottom w:val="none" w:sz="0" w:space="0" w:color="auto"/>
        <w:right w:val="none" w:sz="0" w:space="0" w:color="auto"/>
      </w:divBdr>
    </w:div>
    <w:div w:id="174124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6</ap:Pages>
  <ap:Words>1936</ap:Words>
  <ap:Characters>11419</ap:Characters>
  <ap:DocSecurity>0</ap:DocSecurity>
  <ap:Lines>456</ap:Lines>
  <ap:Paragraphs>129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t:lpstr>
      <vt:lpstr>-</vt:lpstr>
    </vt:vector>
  </ap:TitlesOfParts>
  <ap:LinksUpToDate>false</ap:LinksUpToDate>
  <ap:CharactersWithSpaces>13226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2008-07-25T16:17:00.0000000Z</lastPrinted>
  <dcterms:created xsi:type="dcterms:W3CDTF">2025-02-12T10:26:00.0000000Z</dcterms:created>
  <dcterms:modified xsi:type="dcterms:W3CDTF">2025-02-12T10:30:00.0000000Z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oostend</vt:lpwstr>
  </property>
  <property fmtid="{D5CDD505-2E9C-101B-9397-08002B2CF9AE}" pid="3" name="AUTHOR_ID">
    <vt:lpwstr>oostend</vt:lpwstr>
  </property>
  <property fmtid="{D5CDD505-2E9C-101B-9397-08002B2CF9AE}" pid="4" name="A_ADRES">
    <vt:lpwstr/>
  </property>
  <property fmtid="{D5CDD505-2E9C-101B-9397-08002B2CF9AE}" pid="5" name="A_DATUM_DOC">
    <vt:lpwstr>11 oktober 2024</vt:lpwstr>
  </property>
  <property fmtid="{D5CDD505-2E9C-101B-9397-08002B2CF9AE}" pid="6" name="A_DEP_NAAM">
    <vt:lpwstr>EZK</vt:lpwstr>
  </property>
  <property fmtid="{D5CDD505-2E9C-101B-9397-08002B2CF9AE}" pid="7" name="A_DOC_RICHTING_ID">
    <vt:lpwstr>Intern</vt:lpwstr>
  </property>
  <property fmtid="{D5CDD505-2E9C-101B-9397-08002B2CF9AE}" pid="8" name="DOCNAME">
    <vt:lpwstr>Issuenota Commissiedebat Economische Veiligheid en Strategische Autonomie 7 november 2024</vt:lpwstr>
  </property>
  <property fmtid="{D5CDD505-2E9C-101B-9397-08002B2CF9AE}" pid="9" name="documentId">
    <vt:lpwstr>documentId</vt:lpwstr>
  </property>
  <property fmtid="{D5CDD505-2E9C-101B-9397-08002B2CF9AE}" pid="10" name="Header">
    <vt:lpwstr>Nota - EZ</vt:lpwstr>
  </property>
  <property fmtid="{D5CDD505-2E9C-101B-9397-08002B2CF9AE}" pid="11" name="HeaderId">
    <vt:lpwstr>C7E15C4C0C164AE3A52C7EE8B75AD689</vt:lpwstr>
  </property>
  <property fmtid="{D5CDD505-2E9C-101B-9397-08002B2CF9AE}" pid="12" name="Template">
    <vt:lpwstr>Nota - EZ</vt:lpwstr>
  </property>
  <property fmtid="{D5CDD505-2E9C-101B-9397-08002B2CF9AE}" pid="13" name="TemplateId">
    <vt:lpwstr>9F4CE62576CD4A48A99E239AE4E61CEF</vt:lpwstr>
  </property>
  <property fmtid="{D5CDD505-2E9C-101B-9397-08002B2CF9AE}" pid="14" name="TYPE_ID">
    <vt:lpwstr>Nota</vt:lpwstr>
  </property>
  <property fmtid="{D5CDD505-2E9C-101B-9397-08002B2CF9AE}" pid="15" name="Typist">
    <vt:lpwstr>oostend</vt:lpwstr>
  </property>
  <property fmtid="{D5CDD505-2E9C-101B-9397-08002B2CF9AE}" pid="16" name="ContentTypeId">
    <vt:lpwstr>0x0101008E8269C67206CD4FBF5121139CC3FC6D</vt:lpwstr>
  </property>
</Properties>
</file>