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C33A14" w14:paraId="70127839" w14:textId="6F176D95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12 februari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7ED46FF7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C33A14">
              <w:t>het bericht ‘‘Shit, kan ik nog terug?’ Chemiestudent Marieke werd twee keer geronseld voor drugslab’</w:t>
            </w:r>
            <w:r w:rsidR="00C33A14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C33A14" w14:paraId="5DB94608" w14:textId="5836CF77">
            <w:pPr>
              <w:pStyle w:val="referentiegegevens"/>
              <w:rPr>
                <w:sz w:val="18"/>
                <w:szCs w:val="24"/>
              </w:rPr>
            </w:pPr>
            <w:r w:rsidRPr="00C33A14">
              <w:t xml:space="preserve">6123996 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C33A14" w:rsidR="004B6482" w:rsidP="004B6482" w:rsidRDefault="00C33A14" w14:paraId="6F08C6C1" w14:textId="7EBC0D5B">
            <w:pPr>
              <w:pStyle w:val="referentiegegevens"/>
              <w:rPr>
                <w:sz w:val="18"/>
                <w:szCs w:val="24"/>
              </w:rPr>
            </w:pPr>
            <w:r w:rsidRPr="00C33A14">
              <w:t>2025Z00902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054C0451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C33A14">
        <w:rPr>
          <w:rFonts w:cs="Utopia"/>
          <w:color w:val="000000"/>
        </w:rPr>
        <w:t xml:space="preserve"> </w:t>
      </w:r>
      <w:r w:rsidRPr="00C33A14" w:rsidR="00C33A14">
        <w:t>minister</w:t>
      </w:r>
      <w:r w:rsidR="00C33A14">
        <w:t xml:space="preserve"> van Onderwijs, Cultuur en Wetenschap 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C33A14">
        <w:rPr>
          <w:rFonts w:cs="Utopia"/>
          <w:color w:val="000000"/>
        </w:rPr>
        <w:t>het lid</w:t>
      </w:r>
      <w:r w:rsidR="00F64F6A">
        <w:t xml:space="preserve"> </w:t>
      </w:r>
      <w:r w:rsidR="00C33A14">
        <w:t>Krul (CDA)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C33A14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="00C33A14">
        <w:t>het bericht ‘‘Shit, kan ik nog terug?’ Chemiestudent Marieke werd twee keer geronseld voor drugslab’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C33A14">
        <w:t>22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3E6C5437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C33A14">
        <w:t>Minister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C33A14" w14:paraId="198E1DD5" w14:textId="615CA7A8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20D81">
            <w:fldChar w:fldCharType="begin"/>
          </w:r>
          <w:r w:rsidR="00720D81">
            <w:instrText xml:space="preserve"> NUMPAGES   \* MERGEFORMAT </w:instrText>
          </w:r>
          <w:r w:rsidR="00720D81">
            <w:fldChar w:fldCharType="separate"/>
          </w:r>
          <w:r w:rsidR="00FC0F20">
            <w:t>1</w:t>
          </w:r>
          <w:r w:rsidR="00720D8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20D81">
            <w:fldChar w:fldCharType="begin"/>
          </w:r>
          <w:r w:rsidR="00720D81">
            <w:instrText xml:space="preserve"> SECTIONPAGES   \* MERGEFORMAT </w:instrText>
          </w:r>
          <w:r w:rsidR="00720D81">
            <w:fldChar w:fldCharType="separate"/>
          </w:r>
          <w:r>
            <w:t>1</w:t>
          </w:r>
          <w:r w:rsidR="00720D81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20D81">
            <w:fldChar w:fldCharType="begin"/>
          </w:r>
          <w:r w:rsidR="00720D81">
            <w:instrText xml:space="preserve"> SECTIONPAGES   \* MERGEFORMAT </w:instrText>
          </w:r>
          <w:r w:rsidR="00720D81">
            <w:fldChar w:fldCharType="separate"/>
          </w:r>
          <w:r w:rsidR="00597CEE">
            <w:t>2</w:t>
          </w:r>
          <w:r w:rsidR="00720D81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72C2F0A9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720D81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0D81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3A14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223</ap:Words>
  <ap:Characters>1227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2025-02-12T15:16:00.0000000Z</dcterms:created>
  <dcterms:modified xsi:type="dcterms:W3CDTF">2025-02-12T15:16:00.0000000Z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