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47BE" w:rsidP="004C4F85" w:rsidRDefault="002462B2" w14:paraId="3B593C92" w14:textId="3E5459C5">
      <w:r>
        <w:t xml:space="preserve">Geachte </w:t>
      </w:r>
      <w:r w:rsidR="004C4F85">
        <w:t>V</w:t>
      </w:r>
      <w:r>
        <w:t>oorzitter,</w:t>
      </w:r>
    </w:p>
    <w:p w:rsidR="002462B2" w:rsidP="004C4F85" w:rsidRDefault="002462B2" w14:paraId="4EA46C18" w14:textId="77777777"/>
    <w:p w:rsidR="002462B2" w:rsidP="004C4F85" w:rsidRDefault="002462B2" w14:paraId="42F1D790" w14:textId="407F12C7">
      <w:pPr>
        <w:rPr>
          <w:szCs w:val="18"/>
        </w:rPr>
      </w:pPr>
      <w:r>
        <w:t xml:space="preserve">Hierbij zend ik u de antwoorden op de Kamervragen van het lid Vedder (CDA) </w:t>
      </w:r>
      <w:r w:rsidRPr="00093635">
        <w:rPr>
          <w:szCs w:val="18"/>
        </w:rPr>
        <w:t>over het verpachten van landbouwgrond door gemeenten en de eisen die daarbij worden gesteld</w:t>
      </w:r>
      <w:r>
        <w:rPr>
          <w:szCs w:val="18"/>
        </w:rPr>
        <w:t>.</w:t>
      </w:r>
    </w:p>
    <w:p w:rsidR="002462B2" w:rsidP="004C4F85" w:rsidRDefault="002462B2" w14:paraId="74B79B2E" w14:textId="77777777">
      <w:pPr>
        <w:rPr>
          <w:szCs w:val="18"/>
        </w:rPr>
      </w:pPr>
    </w:p>
    <w:p w:rsidR="001536B3" w:rsidP="004C4F85" w:rsidRDefault="002462B2" w14:paraId="42949EB7" w14:textId="628936B0">
      <w:r>
        <w:rPr>
          <w:szCs w:val="18"/>
        </w:rPr>
        <w:t xml:space="preserve">De vragen werden ingezonden op 4 februari 2025 met het kenmerk </w:t>
      </w:r>
      <w:r w:rsidRPr="002462B2">
        <w:rPr>
          <w:szCs w:val="18"/>
        </w:rPr>
        <w:t>2025Z01888</w:t>
      </w:r>
      <w:r>
        <w:t>.</w:t>
      </w:r>
    </w:p>
    <w:p w:rsidR="001536B3" w:rsidP="004C4F85" w:rsidRDefault="001536B3" w14:paraId="51809979" w14:textId="77777777"/>
    <w:p w:rsidR="00426BC7" w:rsidP="004C4F85" w:rsidRDefault="00426BC7" w14:paraId="0021B99A" w14:textId="77777777">
      <w:pPr>
        <w:rPr>
          <w:szCs w:val="18"/>
        </w:rPr>
      </w:pPr>
    </w:p>
    <w:p w:rsidR="00492100" w:rsidP="004C4F85" w:rsidRDefault="00492100" w14:paraId="4B446DAD" w14:textId="77777777">
      <w:pPr>
        <w:rPr>
          <w:szCs w:val="18"/>
        </w:rPr>
      </w:pPr>
    </w:p>
    <w:p w:rsidR="002462B2" w:rsidP="004C4F85" w:rsidRDefault="002462B2" w14:paraId="16367A43" w14:textId="77777777">
      <w:pPr>
        <w:rPr>
          <w:szCs w:val="18"/>
        </w:rPr>
      </w:pPr>
    </w:p>
    <w:p w:rsidR="00426BC7" w:rsidP="004C4F85" w:rsidRDefault="00426BC7" w14:paraId="28D9F887" w14:textId="77777777">
      <w:pPr>
        <w:tabs>
          <w:tab w:val="left" w:pos="945"/>
        </w:tabs>
        <w:rPr>
          <w:szCs w:val="18"/>
        </w:rPr>
      </w:pPr>
    </w:p>
    <w:p w:rsidRPr="00A54BCC" w:rsidR="00C90702" w:rsidP="004C4F85" w:rsidRDefault="00791E06" w14:paraId="4D2013A2" w14:textId="77777777">
      <w:pPr>
        <w:rPr>
          <w:szCs w:val="18"/>
        </w:rPr>
      </w:pPr>
      <w:r>
        <w:t>Jean Rummenie</w:t>
      </w:r>
    </w:p>
    <w:p w:rsidR="002462B2" w:rsidP="004C4F85" w:rsidRDefault="00791E06" w14:paraId="629E05BE" w14:textId="2880A52E">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2462B2" w:rsidP="004C4F85" w:rsidRDefault="002462B2" w14:paraId="6A4DA37C" w14:textId="77777777">
      <w:pPr>
        <w:rPr>
          <w:rFonts w:cs="Arial"/>
          <w:color w:val="000000"/>
          <w:szCs w:val="18"/>
        </w:rPr>
      </w:pPr>
      <w:r>
        <w:rPr>
          <w:rFonts w:cs="Arial"/>
          <w:color w:val="000000"/>
          <w:szCs w:val="18"/>
        </w:rPr>
        <w:br w:type="page"/>
      </w:r>
    </w:p>
    <w:p w:rsidRPr="00093635" w:rsidR="002462B2" w:rsidP="004C4F85" w:rsidRDefault="002462B2" w14:paraId="2E6BDA77" w14:textId="7AF7C198">
      <w:pPr>
        <w:pStyle w:val="Geenafstand"/>
        <w:spacing w:line="240" w:lineRule="atLeast"/>
        <w:rPr>
          <w:rFonts w:ascii="Verdana" w:hAnsi="Verdana"/>
          <w:b/>
          <w:bCs/>
          <w:sz w:val="18"/>
          <w:szCs w:val="18"/>
        </w:rPr>
      </w:pPr>
      <w:r w:rsidRPr="00093635">
        <w:rPr>
          <w:rFonts w:ascii="Verdana" w:hAnsi="Verdana"/>
          <w:b/>
          <w:bCs/>
          <w:sz w:val="18"/>
          <w:szCs w:val="18"/>
        </w:rPr>
        <w:lastRenderedPageBreak/>
        <w:t>2025Z01888</w:t>
      </w:r>
    </w:p>
    <w:p w:rsidRPr="00093635" w:rsidR="002462B2" w:rsidP="004C4F85" w:rsidRDefault="002462B2" w14:paraId="7BB4628E" w14:textId="35738FE0">
      <w:pPr>
        <w:pStyle w:val="Geenafstand"/>
        <w:spacing w:line="240" w:lineRule="atLeast"/>
        <w:rPr>
          <w:rFonts w:ascii="Verdana" w:hAnsi="Verdana"/>
          <w:sz w:val="18"/>
          <w:szCs w:val="18"/>
        </w:rPr>
      </w:pPr>
    </w:p>
    <w:p w:rsidR="002462B2" w:rsidP="004C4F85" w:rsidRDefault="002462B2" w14:paraId="5235D13A" w14:textId="77777777">
      <w:pPr>
        <w:pStyle w:val="Geenafstand"/>
        <w:spacing w:line="240" w:lineRule="atLeast"/>
        <w:rPr>
          <w:rFonts w:ascii="Verdana" w:hAnsi="Verdana"/>
          <w:sz w:val="18"/>
          <w:szCs w:val="18"/>
        </w:rPr>
      </w:pPr>
      <w:r w:rsidRPr="00093635">
        <w:rPr>
          <w:rFonts w:ascii="Verdana" w:hAnsi="Verdana"/>
          <w:sz w:val="18"/>
          <w:szCs w:val="18"/>
        </w:rPr>
        <w:t>1</w:t>
      </w:r>
    </w:p>
    <w:p w:rsidR="002462B2" w:rsidP="004C4F85" w:rsidRDefault="002462B2" w14:paraId="75A890C8" w14:textId="47B29D14">
      <w:pPr>
        <w:pStyle w:val="Geenafstand"/>
        <w:spacing w:line="240" w:lineRule="atLeast"/>
        <w:rPr>
          <w:rFonts w:ascii="Verdana" w:hAnsi="Verdana"/>
          <w:sz w:val="18"/>
          <w:szCs w:val="18"/>
        </w:rPr>
      </w:pPr>
      <w:r w:rsidRPr="00093635">
        <w:rPr>
          <w:rFonts w:ascii="Verdana" w:hAnsi="Verdana"/>
          <w:sz w:val="18"/>
          <w:szCs w:val="18"/>
        </w:rPr>
        <w:t xml:space="preserve">Bent u bekend met het besluit van de gemeente Teylingen om de pachtcontracten van een aantal boerderijen waarop onder andere wordt gewerkt aan </w:t>
      </w:r>
      <w:proofErr w:type="spellStart"/>
      <w:r w:rsidRPr="00093635">
        <w:rPr>
          <w:rFonts w:ascii="Verdana" w:hAnsi="Verdana"/>
          <w:sz w:val="18"/>
          <w:szCs w:val="18"/>
        </w:rPr>
        <w:t>natuurinclusieve</w:t>
      </w:r>
      <w:proofErr w:type="spellEnd"/>
      <w:r w:rsidRPr="00093635">
        <w:rPr>
          <w:rFonts w:ascii="Verdana" w:hAnsi="Verdana"/>
          <w:sz w:val="18"/>
          <w:szCs w:val="18"/>
        </w:rPr>
        <w:t xml:space="preserve"> landbouw en verbetering van de biodiversiteit niet te verlengen? </w:t>
      </w:r>
    </w:p>
    <w:p w:rsidR="002462B2" w:rsidP="004C4F85" w:rsidRDefault="002462B2" w14:paraId="5EC74C61" w14:textId="77777777">
      <w:pPr>
        <w:pStyle w:val="Geenafstand"/>
        <w:spacing w:line="240" w:lineRule="atLeast"/>
        <w:rPr>
          <w:rFonts w:ascii="Verdana" w:hAnsi="Verdana"/>
          <w:sz w:val="18"/>
          <w:szCs w:val="18"/>
        </w:rPr>
      </w:pPr>
    </w:p>
    <w:p w:rsidR="002462B2" w:rsidP="004C4F85" w:rsidRDefault="002462B2" w14:paraId="1ECA0BAB" w14:textId="77777777">
      <w:pPr>
        <w:pStyle w:val="Geenafstand"/>
        <w:spacing w:line="240" w:lineRule="atLeast"/>
        <w:rPr>
          <w:rFonts w:ascii="Verdana" w:hAnsi="Verdana"/>
          <w:sz w:val="18"/>
          <w:szCs w:val="18"/>
        </w:rPr>
      </w:pPr>
      <w:r>
        <w:rPr>
          <w:rFonts w:ascii="Verdana" w:hAnsi="Verdana"/>
          <w:sz w:val="18"/>
          <w:szCs w:val="18"/>
        </w:rPr>
        <w:t>Antwoord</w:t>
      </w:r>
    </w:p>
    <w:p w:rsidR="002462B2" w:rsidP="004C4F85" w:rsidRDefault="002462B2" w14:paraId="482E5E36" w14:textId="592A89CF">
      <w:pPr>
        <w:pStyle w:val="Geenafstand"/>
        <w:spacing w:line="240" w:lineRule="atLeast"/>
        <w:rPr>
          <w:rFonts w:ascii="Verdana" w:hAnsi="Verdana"/>
          <w:sz w:val="18"/>
          <w:szCs w:val="18"/>
        </w:rPr>
      </w:pPr>
      <w:r>
        <w:rPr>
          <w:rFonts w:ascii="Verdana" w:hAnsi="Verdana"/>
          <w:sz w:val="18"/>
          <w:szCs w:val="18"/>
        </w:rPr>
        <w:t>Ja</w:t>
      </w:r>
      <w:r w:rsidR="00027E14">
        <w:rPr>
          <w:rFonts w:ascii="Verdana" w:hAnsi="Verdana"/>
          <w:sz w:val="18"/>
          <w:szCs w:val="18"/>
        </w:rPr>
        <w:t xml:space="preserve">, ik ben ook bekend </w:t>
      </w:r>
      <w:r w:rsidR="0052401B">
        <w:rPr>
          <w:rFonts w:ascii="Verdana" w:hAnsi="Verdana"/>
          <w:sz w:val="18"/>
          <w:szCs w:val="18"/>
        </w:rPr>
        <w:t>met</w:t>
      </w:r>
      <w:r w:rsidR="00027E14">
        <w:rPr>
          <w:rFonts w:ascii="Verdana" w:hAnsi="Verdana"/>
          <w:sz w:val="18"/>
          <w:szCs w:val="18"/>
        </w:rPr>
        <w:t xml:space="preserve"> het besluit van de gemeenten Teylingen om de voorlopige gunningen in te trekken en een nieuwe openbare selectieprocedure op te starten. </w:t>
      </w:r>
    </w:p>
    <w:p w:rsidR="002462B2" w:rsidP="004C4F85" w:rsidRDefault="002462B2" w14:paraId="35E11536" w14:textId="77777777">
      <w:pPr>
        <w:pStyle w:val="Geenafstand"/>
        <w:spacing w:line="240" w:lineRule="atLeast"/>
        <w:rPr>
          <w:rFonts w:ascii="Verdana" w:hAnsi="Verdana"/>
          <w:sz w:val="18"/>
          <w:szCs w:val="18"/>
        </w:rPr>
      </w:pPr>
    </w:p>
    <w:p w:rsidRPr="00093635" w:rsidR="002462B2" w:rsidP="004C4F85" w:rsidRDefault="002462B2" w14:paraId="16F7790F" w14:textId="309C21BB">
      <w:pPr>
        <w:pStyle w:val="Geenafstand"/>
        <w:spacing w:line="240" w:lineRule="atLeast"/>
        <w:rPr>
          <w:rFonts w:ascii="Verdana" w:hAnsi="Verdana"/>
          <w:sz w:val="18"/>
          <w:szCs w:val="18"/>
        </w:rPr>
      </w:pPr>
      <w:r w:rsidRPr="002B4EA0">
        <w:rPr>
          <w:rFonts w:ascii="Verdana" w:hAnsi="Verdana"/>
          <w:sz w:val="18"/>
          <w:szCs w:val="18"/>
        </w:rPr>
        <w:t>Ik ben mij</w:t>
      </w:r>
      <w:r>
        <w:rPr>
          <w:rFonts w:ascii="Verdana" w:hAnsi="Verdana"/>
          <w:sz w:val="18"/>
          <w:szCs w:val="18"/>
        </w:rPr>
        <w:t xml:space="preserve"> ervan</w:t>
      </w:r>
      <w:r w:rsidRPr="002B4EA0">
        <w:rPr>
          <w:rFonts w:ascii="Verdana" w:hAnsi="Verdana"/>
          <w:sz w:val="18"/>
          <w:szCs w:val="18"/>
        </w:rPr>
        <w:t xml:space="preserve"> bewust dat de huidige geliberaliseerde </w:t>
      </w:r>
      <w:r>
        <w:rPr>
          <w:rFonts w:ascii="Verdana" w:hAnsi="Verdana"/>
          <w:sz w:val="18"/>
          <w:szCs w:val="18"/>
        </w:rPr>
        <w:t>pacht</w:t>
      </w:r>
      <w:r w:rsidRPr="002B4EA0">
        <w:rPr>
          <w:rFonts w:ascii="Verdana" w:hAnsi="Verdana"/>
          <w:sz w:val="18"/>
          <w:szCs w:val="18"/>
        </w:rPr>
        <w:t xml:space="preserve"> geen lange termijnzekerheid biedt voor een bedrijfsvoering als </w:t>
      </w:r>
      <w:r>
        <w:rPr>
          <w:rFonts w:ascii="Verdana" w:hAnsi="Verdana"/>
          <w:sz w:val="18"/>
          <w:szCs w:val="18"/>
        </w:rPr>
        <w:t>d</w:t>
      </w:r>
      <w:r w:rsidRPr="002B4EA0">
        <w:rPr>
          <w:rFonts w:ascii="Verdana" w:hAnsi="Verdana"/>
          <w:sz w:val="18"/>
          <w:szCs w:val="18"/>
        </w:rPr>
        <w:t xml:space="preserve">e </w:t>
      </w:r>
      <w:proofErr w:type="spellStart"/>
      <w:r w:rsidRPr="002B4EA0">
        <w:rPr>
          <w:rFonts w:ascii="Verdana" w:hAnsi="Verdana"/>
          <w:sz w:val="18"/>
          <w:szCs w:val="18"/>
        </w:rPr>
        <w:t>Lakervelder</w:t>
      </w:r>
      <w:proofErr w:type="spellEnd"/>
      <w:r w:rsidRPr="002B4EA0">
        <w:rPr>
          <w:rFonts w:ascii="Verdana" w:hAnsi="Verdana"/>
          <w:sz w:val="18"/>
          <w:szCs w:val="18"/>
        </w:rPr>
        <w:t xml:space="preserve"> Boerderij Boterhuispolder. </w:t>
      </w:r>
      <w:r>
        <w:rPr>
          <w:rFonts w:ascii="Verdana" w:hAnsi="Verdana"/>
          <w:sz w:val="18"/>
          <w:szCs w:val="18"/>
        </w:rPr>
        <w:t>Daarom werk ik aan de herziening van de pachtregelgeving, waardoor het sluiten van langlopende pachtovereenkomsten aantrekkelijker wordt gemaakt</w:t>
      </w:r>
      <w:r w:rsidR="00086B10">
        <w:rPr>
          <w:rFonts w:ascii="Verdana" w:hAnsi="Verdana"/>
          <w:sz w:val="18"/>
          <w:szCs w:val="18"/>
        </w:rPr>
        <w:t>. H</w:t>
      </w:r>
      <w:r>
        <w:rPr>
          <w:rFonts w:ascii="Verdana" w:hAnsi="Verdana"/>
          <w:sz w:val="18"/>
          <w:szCs w:val="18"/>
        </w:rPr>
        <w:t>et sluiten van langlopende pachtovereenkomsten biedt meer zekerheid en perspectief voor een bedrijfsvoering dan het sluiten van een kortlopende overeenkomst. Pacht is voor veel landbouwers een noodzakelijk instrument, boeren zijn in hun bedrijfsvoering gebaat bij langdurige stabiliteit.</w:t>
      </w:r>
      <w:r w:rsidRPr="00B64B6E">
        <w:rPr>
          <w:rFonts w:ascii="Verdana" w:hAnsi="Verdana"/>
          <w:sz w:val="18"/>
          <w:szCs w:val="18"/>
        </w:rPr>
        <w:t xml:space="preserve"> </w:t>
      </w:r>
      <w:r w:rsidRPr="00091A5C">
        <w:rPr>
          <w:rFonts w:ascii="Verdana" w:hAnsi="Verdana"/>
          <w:sz w:val="18"/>
          <w:szCs w:val="18"/>
        </w:rPr>
        <w:t xml:space="preserve">Hierdoor kunnen zij toekomstgericht werken </w:t>
      </w:r>
      <w:r>
        <w:rPr>
          <w:rFonts w:ascii="Verdana" w:hAnsi="Verdana"/>
          <w:sz w:val="18"/>
          <w:szCs w:val="18"/>
        </w:rPr>
        <w:t>en</w:t>
      </w:r>
      <w:r w:rsidRPr="00091A5C">
        <w:rPr>
          <w:rFonts w:ascii="Verdana" w:hAnsi="Verdana"/>
          <w:sz w:val="18"/>
          <w:szCs w:val="18"/>
        </w:rPr>
        <w:t xml:space="preserve"> investeringen doen. Dit is zowel goed voor het verdienvermogen alsook de maatschappelijke doelen zoals verduurzaming.</w:t>
      </w:r>
      <w:r w:rsidRPr="00093635">
        <w:rPr>
          <w:rFonts w:ascii="Verdana" w:hAnsi="Verdana"/>
          <w:sz w:val="18"/>
          <w:szCs w:val="18"/>
        </w:rPr>
        <w:br/>
      </w:r>
    </w:p>
    <w:p w:rsidR="002462B2" w:rsidP="004C4F85" w:rsidRDefault="002462B2" w14:paraId="2EEBF005" w14:textId="77777777">
      <w:pPr>
        <w:pStyle w:val="Geenafstand"/>
        <w:spacing w:line="240" w:lineRule="atLeast"/>
        <w:rPr>
          <w:rFonts w:ascii="Verdana" w:hAnsi="Verdana"/>
          <w:sz w:val="18"/>
          <w:szCs w:val="18"/>
        </w:rPr>
      </w:pPr>
      <w:r w:rsidRPr="00093635">
        <w:rPr>
          <w:rFonts w:ascii="Verdana" w:hAnsi="Verdana"/>
          <w:sz w:val="18"/>
          <w:szCs w:val="18"/>
        </w:rPr>
        <w:t>2</w:t>
      </w:r>
    </w:p>
    <w:p w:rsidR="002462B2" w:rsidP="004C4F85" w:rsidRDefault="002462B2" w14:paraId="2C63B2CE" w14:textId="463DDB3E">
      <w:pPr>
        <w:pStyle w:val="Geenafstand"/>
        <w:spacing w:line="240" w:lineRule="atLeast"/>
        <w:rPr>
          <w:rFonts w:ascii="Verdana" w:hAnsi="Verdana"/>
          <w:sz w:val="18"/>
          <w:szCs w:val="18"/>
        </w:rPr>
      </w:pPr>
      <w:r w:rsidRPr="00093635">
        <w:rPr>
          <w:rFonts w:ascii="Verdana" w:hAnsi="Verdana"/>
          <w:sz w:val="18"/>
          <w:szCs w:val="18"/>
        </w:rPr>
        <w:t>Klopt het dat dit besluit van de gemeente ook tot gevolg zal hebben dat het duurzame gebiedsplan ‘Land van Wei &amp; Water', waarbij ook de provincie Zuid-Holland, het Hoogheemraadschap en de gemeente Teylingen zijn betrokken, op de tocht komt te staan? </w:t>
      </w:r>
      <w:r w:rsidRPr="00093635">
        <w:rPr>
          <w:rFonts w:ascii="Verdana" w:hAnsi="Verdana"/>
          <w:sz w:val="18"/>
          <w:szCs w:val="18"/>
        </w:rPr>
        <w:br/>
      </w:r>
    </w:p>
    <w:p w:rsidR="002462B2" w:rsidP="004C4F85" w:rsidRDefault="002462B2" w14:paraId="07CF4B27" w14:textId="77777777">
      <w:pPr>
        <w:pStyle w:val="Geenafstand"/>
        <w:spacing w:line="240" w:lineRule="atLeast"/>
        <w:rPr>
          <w:rFonts w:ascii="Verdana" w:hAnsi="Verdana"/>
          <w:sz w:val="18"/>
          <w:szCs w:val="18"/>
        </w:rPr>
      </w:pPr>
      <w:r>
        <w:rPr>
          <w:rFonts w:ascii="Verdana" w:hAnsi="Verdana"/>
          <w:sz w:val="18"/>
          <w:szCs w:val="18"/>
        </w:rPr>
        <w:t>Antwoord</w:t>
      </w:r>
    </w:p>
    <w:p w:rsidR="002462B2" w:rsidP="004C4F85" w:rsidRDefault="002462B2" w14:paraId="3682C121" w14:textId="6F542422">
      <w:pPr>
        <w:pStyle w:val="Geenafstand"/>
        <w:spacing w:line="240" w:lineRule="atLeast"/>
        <w:rPr>
          <w:rFonts w:ascii="Verdana" w:hAnsi="Verdana"/>
          <w:sz w:val="18"/>
          <w:szCs w:val="18"/>
        </w:rPr>
      </w:pPr>
      <w:r w:rsidRPr="00B64B6E">
        <w:rPr>
          <w:rFonts w:ascii="Verdana" w:hAnsi="Verdana"/>
          <w:sz w:val="18"/>
          <w:szCs w:val="18"/>
        </w:rPr>
        <w:t xml:space="preserve">In het bedoelde gebiedsplan trekken onder anderen vier agrarisch ondernemers gezamenlijk op. Indien er </w:t>
      </w:r>
      <w:r>
        <w:rPr>
          <w:rFonts w:ascii="Verdana" w:hAnsi="Verdana"/>
          <w:sz w:val="18"/>
          <w:szCs w:val="18"/>
        </w:rPr>
        <w:t>één</w:t>
      </w:r>
      <w:r w:rsidRPr="00B64B6E">
        <w:rPr>
          <w:rFonts w:ascii="Verdana" w:hAnsi="Verdana"/>
          <w:sz w:val="18"/>
          <w:szCs w:val="18"/>
        </w:rPr>
        <w:t xml:space="preserve"> of meer deelnemers geheel of gedeeltelijk wegvallen</w:t>
      </w:r>
      <w:r w:rsidR="00086B10">
        <w:rPr>
          <w:rFonts w:ascii="Verdana" w:hAnsi="Verdana"/>
          <w:sz w:val="18"/>
          <w:szCs w:val="18"/>
        </w:rPr>
        <w:t>,</w:t>
      </w:r>
      <w:r w:rsidRPr="00B64B6E">
        <w:rPr>
          <w:rFonts w:ascii="Verdana" w:hAnsi="Verdana"/>
          <w:sz w:val="18"/>
          <w:szCs w:val="18"/>
        </w:rPr>
        <w:t xml:space="preserve"> zullen zij een nieuwe afweging moeten maken.</w:t>
      </w:r>
    </w:p>
    <w:p w:rsidRPr="00093635" w:rsidR="002462B2" w:rsidP="004C4F85" w:rsidRDefault="002462B2" w14:paraId="5137DE09" w14:textId="77777777">
      <w:pPr>
        <w:pStyle w:val="Geenafstand"/>
        <w:spacing w:line="240" w:lineRule="atLeast"/>
        <w:rPr>
          <w:rFonts w:ascii="Verdana" w:hAnsi="Verdana"/>
          <w:sz w:val="18"/>
          <w:szCs w:val="18"/>
        </w:rPr>
      </w:pPr>
    </w:p>
    <w:p w:rsidR="002462B2" w:rsidP="004C4F85" w:rsidRDefault="002462B2" w14:paraId="674DF14F" w14:textId="77777777">
      <w:pPr>
        <w:pStyle w:val="Geenafstand"/>
        <w:spacing w:line="240" w:lineRule="atLeast"/>
        <w:rPr>
          <w:rFonts w:ascii="Verdana" w:hAnsi="Verdana"/>
          <w:sz w:val="18"/>
          <w:szCs w:val="18"/>
        </w:rPr>
      </w:pPr>
      <w:r w:rsidRPr="00093635">
        <w:rPr>
          <w:rFonts w:ascii="Verdana" w:hAnsi="Verdana"/>
          <w:sz w:val="18"/>
          <w:szCs w:val="18"/>
        </w:rPr>
        <w:t>3</w:t>
      </w:r>
    </w:p>
    <w:p w:rsidR="002462B2" w:rsidP="004C4F85" w:rsidRDefault="002462B2" w14:paraId="342F4F13" w14:textId="7503E791">
      <w:pPr>
        <w:pStyle w:val="Geenafstand"/>
        <w:spacing w:line="240" w:lineRule="atLeast"/>
        <w:rPr>
          <w:rFonts w:ascii="Verdana" w:hAnsi="Verdana"/>
          <w:sz w:val="18"/>
          <w:szCs w:val="18"/>
        </w:rPr>
      </w:pPr>
      <w:r w:rsidRPr="00093635">
        <w:rPr>
          <w:rFonts w:ascii="Verdana" w:hAnsi="Verdana"/>
          <w:sz w:val="18"/>
          <w:szCs w:val="18"/>
        </w:rPr>
        <w:t xml:space="preserve">Deelt u de mening dat het onwenselijk is als gemeenten, indien zij menen vanwege het Didam-arrest een openbare aanbesteding te moeten doen voor het verpachten van landbouwgrond, bij deze aanbesteding alleen voor de hoogste bieder kiezen en duurzaamheidscriteria niet of onvoldoende mee laten wegen? </w:t>
      </w:r>
      <w:r w:rsidRPr="00093635">
        <w:rPr>
          <w:rFonts w:ascii="Verdana" w:hAnsi="Verdana"/>
          <w:sz w:val="18"/>
          <w:szCs w:val="18"/>
        </w:rPr>
        <w:br/>
      </w:r>
    </w:p>
    <w:p w:rsidR="002462B2" w:rsidP="004C4F85" w:rsidRDefault="002462B2" w14:paraId="15F94A8C" w14:textId="77777777">
      <w:pPr>
        <w:pStyle w:val="Geenafstand"/>
        <w:spacing w:line="240" w:lineRule="atLeast"/>
        <w:rPr>
          <w:rFonts w:ascii="Verdana" w:hAnsi="Verdana"/>
          <w:sz w:val="18"/>
          <w:szCs w:val="18"/>
        </w:rPr>
      </w:pPr>
      <w:r>
        <w:rPr>
          <w:rFonts w:ascii="Verdana" w:hAnsi="Verdana"/>
          <w:sz w:val="18"/>
          <w:szCs w:val="18"/>
        </w:rPr>
        <w:t>Antwoord</w:t>
      </w:r>
    </w:p>
    <w:p w:rsidR="002462B2" w:rsidP="004C4F85" w:rsidRDefault="002462B2" w14:paraId="17AD8AA5" w14:textId="77777777">
      <w:pPr>
        <w:pStyle w:val="Geenafstand"/>
        <w:spacing w:line="240" w:lineRule="atLeast"/>
        <w:rPr>
          <w:rFonts w:ascii="Verdana" w:hAnsi="Verdana"/>
          <w:sz w:val="18"/>
          <w:szCs w:val="18"/>
        </w:rPr>
      </w:pPr>
      <w:r>
        <w:rPr>
          <w:rFonts w:ascii="Verdana" w:hAnsi="Verdana"/>
          <w:sz w:val="18"/>
          <w:szCs w:val="18"/>
        </w:rPr>
        <w:t>Uit de</w:t>
      </w:r>
      <w:r w:rsidRPr="002B4EA0">
        <w:rPr>
          <w:rFonts w:ascii="Verdana" w:hAnsi="Verdana"/>
          <w:sz w:val="18"/>
          <w:szCs w:val="18"/>
        </w:rPr>
        <w:t xml:space="preserve"> </w:t>
      </w:r>
      <w:r>
        <w:rPr>
          <w:rFonts w:ascii="Verdana" w:hAnsi="Verdana"/>
          <w:sz w:val="18"/>
          <w:szCs w:val="18"/>
        </w:rPr>
        <w:t>Didam jurisprudentie</w:t>
      </w:r>
      <w:r w:rsidRPr="002B4EA0">
        <w:rPr>
          <w:rFonts w:ascii="Verdana" w:hAnsi="Verdana"/>
          <w:sz w:val="18"/>
          <w:szCs w:val="18"/>
        </w:rPr>
        <w:t xml:space="preserve"> volgt dat overheidsorganisaties verplicht zijn om in het geval er meerdere (potentiële) gegadigden voor de grond zijn, hiervoor een openbare selectieprocedure te gebruiken.</w:t>
      </w:r>
      <w:r w:rsidRPr="002B4EA0">
        <w:t xml:space="preserve"> </w:t>
      </w:r>
      <w:r w:rsidRPr="002B4EA0">
        <w:rPr>
          <w:rFonts w:ascii="Verdana" w:hAnsi="Verdana"/>
          <w:sz w:val="18"/>
          <w:szCs w:val="18"/>
        </w:rPr>
        <w:t xml:space="preserve">De selectieprocedure vindt aan de hand van vooraf bekendgemaakte objectieve, toetsbare en redelijke criteria plaats. </w:t>
      </w:r>
      <w:r>
        <w:rPr>
          <w:rFonts w:ascii="Verdana" w:hAnsi="Verdana"/>
          <w:sz w:val="18"/>
          <w:szCs w:val="18"/>
        </w:rPr>
        <w:t>Dit kan op basis van kwaliteitscriteria en prijscomponenten.</w:t>
      </w:r>
    </w:p>
    <w:p w:rsidR="002462B2" w:rsidP="004C4F85" w:rsidRDefault="002462B2" w14:paraId="77AC8EBD" w14:textId="77777777">
      <w:pPr>
        <w:pStyle w:val="Geenafstand"/>
        <w:spacing w:line="240" w:lineRule="atLeast"/>
        <w:rPr>
          <w:rFonts w:ascii="Verdana" w:hAnsi="Verdana"/>
          <w:sz w:val="18"/>
          <w:szCs w:val="18"/>
        </w:rPr>
      </w:pPr>
    </w:p>
    <w:p w:rsidR="002462B2" w:rsidP="004C4F85" w:rsidRDefault="002462B2" w14:paraId="31ECEEB5" w14:textId="77777777">
      <w:pPr>
        <w:pStyle w:val="Geenafstand"/>
        <w:spacing w:line="240" w:lineRule="atLeast"/>
        <w:rPr>
          <w:rFonts w:ascii="Verdana" w:hAnsi="Verdana"/>
          <w:sz w:val="18"/>
          <w:szCs w:val="18"/>
        </w:rPr>
      </w:pPr>
      <w:r>
        <w:rPr>
          <w:rFonts w:ascii="Verdana" w:hAnsi="Verdana"/>
          <w:sz w:val="18"/>
          <w:szCs w:val="18"/>
        </w:rPr>
        <w:t xml:space="preserve">Ik vind het belangrijk om te benoemen dat gemeenten lichamen met zelfstandige bevoegdheden zijn. Zij zijn bevoegd om taken op zich te nemen die te maken hebben met het bestuur en beleid van de betreffende gemeente. Een gemeente </w:t>
      </w:r>
      <w:r w:rsidRPr="003F795B">
        <w:rPr>
          <w:rFonts w:ascii="Verdana" w:hAnsi="Verdana"/>
          <w:sz w:val="18"/>
          <w:szCs w:val="18"/>
        </w:rPr>
        <w:lastRenderedPageBreak/>
        <w:t xml:space="preserve">heeft </w:t>
      </w:r>
      <w:r>
        <w:rPr>
          <w:rFonts w:ascii="Verdana" w:hAnsi="Verdana"/>
          <w:sz w:val="18"/>
          <w:szCs w:val="18"/>
        </w:rPr>
        <w:t xml:space="preserve">bijvoorbeeld de regie </w:t>
      </w:r>
      <w:r w:rsidRPr="003F795B">
        <w:rPr>
          <w:rFonts w:ascii="Verdana" w:hAnsi="Verdana"/>
          <w:sz w:val="18"/>
          <w:szCs w:val="18"/>
        </w:rPr>
        <w:t xml:space="preserve">over </w:t>
      </w:r>
      <w:r>
        <w:rPr>
          <w:rFonts w:ascii="Verdana" w:hAnsi="Verdana"/>
          <w:sz w:val="18"/>
          <w:szCs w:val="18"/>
        </w:rPr>
        <w:t>haar</w:t>
      </w:r>
      <w:r w:rsidRPr="003F795B">
        <w:rPr>
          <w:rFonts w:ascii="Verdana" w:hAnsi="Verdana"/>
          <w:sz w:val="18"/>
          <w:szCs w:val="18"/>
        </w:rPr>
        <w:t xml:space="preserve"> </w:t>
      </w:r>
      <w:r>
        <w:rPr>
          <w:rFonts w:ascii="Verdana" w:hAnsi="Verdana"/>
          <w:sz w:val="18"/>
          <w:szCs w:val="18"/>
        </w:rPr>
        <w:t>pachtuitgiftebeleid; een gemeente weet wat het beste past bij de lokale omstandigheden.</w:t>
      </w:r>
    </w:p>
    <w:p w:rsidR="002462B2" w:rsidP="004C4F85" w:rsidRDefault="002462B2" w14:paraId="698E6DF1" w14:textId="77777777">
      <w:pPr>
        <w:pStyle w:val="Geenafstand"/>
        <w:spacing w:line="240" w:lineRule="atLeast"/>
        <w:rPr>
          <w:rFonts w:ascii="Verdana" w:hAnsi="Verdana"/>
          <w:sz w:val="18"/>
          <w:szCs w:val="18"/>
        </w:rPr>
      </w:pPr>
    </w:p>
    <w:p w:rsidR="002462B2" w:rsidP="004C4F85" w:rsidRDefault="002462B2" w14:paraId="181CAEBD" w14:textId="77777777">
      <w:pPr>
        <w:pStyle w:val="Geenafstand"/>
        <w:spacing w:line="240" w:lineRule="atLeast"/>
        <w:rPr>
          <w:rFonts w:ascii="Verdana" w:hAnsi="Verdana"/>
          <w:sz w:val="18"/>
          <w:szCs w:val="18"/>
        </w:rPr>
      </w:pPr>
      <w:r w:rsidRPr="002B4EA0">
        <w:rPr>
          <w:rFonts w:ascii="Verdana" w:hAnsi="Verdana"/>
          <w:sz w:val="18"/>
          <w:szCs w:val="18"/>
        </w:rPr>
        <w:t xml:space="preserve">Uit </w:t>
      </w:r>
      <w:r>
        <w:rPr>
          <w:rFonts w:ascii="Verdana" w:hAnsi="Verdana"/>
          <w:sz w:val="18"/>
          <w:szCs w:val="18"/>
        </w:rPr>
        <w:t>de berichtgeving</w:t>
      </w:r>
      <w:r w:rsidRPr="002B4EA0">
        <w:rPr>
          <w:rFonts w:ascii="Verdana" w:hAnsi="Verdana"/>
          <w:sz w:val="18"/>
          <w:szCs w:val="18"/>
        </w:rPr>
        <w:t xml:space="preserve"> maak ik op dat de gemeente Teylingen haar keuze heeft gebaseerd op criteria die betrekking hebben op het beheer dat gericht moet zijn op instandhouding van het leefgebied van weidevolgels, duurzaam grondgebruik en de geboden prijs.</w:t>
      </w:r>
      <w:r>
        <w:rPr>
          <w:rFonts w:ascii="Verdana" w:hAnsi="Verdana"/>
          <w:sz w:val="18"/>
          <w:szCs w:val="18"/>
        </w:rPr>
        <w:t xml:space="preserve"> Ik merk ook op dat de prijs een zwaarwegende factor is geweest. </w:t>
      </w:r>
    </w:p>
    <w:p w:rsidRPr="00093635" w:rsidR="002462B2" w:rsidP="004C4F85" w:rsidRDefault="002462B2" w14:paraId="1F6849A0" w14:textId="77777777">
      <w:pPr>
        <w:pStyle w:val="Geenafstand"/>
        <w:spacing w:line="240" w:lineRule="atLeast"/>
        <w:rPr>
          <w:rFonts w:ascii="Verdana" w:hAnsi="Verdana"/>
          <w:sz w:val="18"/>
          <w:szCs w:val="18"/>
        </w:rPr>
      </w:pPr>
    </w:p>
    <w:p w:rsidR="002462B2" w:rsidP="004C4F85" w:rsidRDefault="002462B2" w14:paraId="7EDD451B" w14:textId="77777777">
      <w:pPr>
        <w:pStyle w:val="Geenafstand"/>
        <w:spacing w:line="240" w:lineRule="atLeast"/>
        <w:rPr>
          <w:rFonts w:ascii="Verdana" w:hAnsi="Verdana"/>
          <w:sz w:val="18"/>
          <w:szCs w:val="18"/>
        </w:rPr>
      </w:pPr>
      <w:r w:rsidRPr="00093635">
        <w:rPr>
          <w:rFonts w:ascii="Verdana" w:hAnsi="Verdana"/>
          <w:sz w:val="18"/>
          <w:szCs w:val="18"/>
        </w:rPr>
        <w:t>4</w:t>
      </w:r>
    </w:p>
    <w:p w:rsidR="002462B2" w:rsidP="004C4F85" w:rsidRDefault="002462B2" w14:paraId="09B10FAD" w14:textId="428ADB55">
      <w:pPr>
        <w:pStyle w:val="Geenafstand"/>
        <w:spacing w:line="240" w:lineRule="atLeast"/>
        <w:rPr>
          <w:rFonts w:ascii="Verdana" w:hAnsi="Verdana"/>
          <w:sz w:val="18"/>
          <w:szCs w:val="18"/>
        </w:rPr>
      </w:pPr>
      <w:r w:rsidRPr="00093635">
        <w:rPr>
          <w:rFonts w:ascii="Verdana" w:hAnsi="Verdana"/>
          <w:sz w:val="18"/>
          <w:szCs w:val="18"/>
        </w:rPr>
        <w:t>Deelt u de mening dat het een goede zaak zou zijn als gemeenten dezelfde criteria bij het verpachten van landbouwgrond zouden hanteren als Staatsbosbeheer (70</w:t>
      </w:r>
      <w:r w:rsidR="004C4F85">
        <w:rPr>
          <w:rFonts w:ascii="Verdana" w:hAnsi="Verdana"/>
          <w:sz w:val="18"/>
          <w:szCs w:val="18"/>
        </w:rPr>
        <w:t> </w:t>
      </w:r>
      <w:r w:rsidRPr="00093635">
        <w:rPr>
          <w:rFonts w:ascii="Verdana" w:hAnsi="Verdana"/>
          <w:sz w:val="18"/>
          <w:szCs w:val="18"/>
        </w:rPr>
        <w:t>procent</w:t>
      </w:r>
      <w:r w:rsidR="004C4F85">
        <w:rPr>
          <w:rFonts w:ascii="Verdana" w:hAnsi="Verdana"/>
          <w:sz w:val="18"/>
          <w:szCs w:val="18"/>
        </w:rPr>
        <w:t xml:space="preserve"> </w:t>
      </w:r>
      <w:r w:rsidRPr="00093635">
        <w:rPr>
          <w:rFonts w:ascii="Verdana" w:hAnsi="Verdana"/>
          <w:sz w:val="18"/>
          <w:szCs w:val="18"/>
        </w:rPr>
        <w:t>kwaliteit en 30 procent prijs)? Zo nee, waarom niet? </w:t>
      </w:r>
      <w:r w:rsidRPr="00093635">
        <w:rPr>
          <w:rFonts w:ascii="Verdana" w:hAnsi="Verdana"/>
          <w:sz w:val="18"/>
          <w:szCs w:val="18"/>
        </w:rPr>
        <w:br/>
      </w:r>
    </w:p>
    <w:p w:rsidR="002462B2" w:rsidP="004C4F85" w:rsidRDefault="002462B2" w14:paraId="68B324DB" w14:textId="77777777">
      <w:pPr>
        <w:pStyle w:val="Geenafstand"/>
        <w:spacing w:line="240" w:lineRule="atLeast"/>
        <w:rPr>
          <w:rFonts w:ascii="Verdana" w:hAnsi="Verdana"/>
          <w:sz w:val="18"/>
          <w:szCs w:val="18"/>
        </w:rPr>
      </w:pPr>
      <w:r>
        <w:rPr>
          <w:rFonts w:ascii="Verdana" w:hAnsi="Verdana"/>
          <w:sz w:val="18"/>
          <w:szCs w:val="18"/>
        </w:rPr>
        <w:t>Antwoord</w:t>
      </w:r>
    </w:p>
    <w:p w:rsidR="002462B2" w:rsidP="004C4F85" w:rsidRDefault="002462B2" w14:paraId="3B99CA90" w14:textId="77777777">
      <w:pPr>
        <w:pStyle w:val="Geenafstand"/>
        <w:spacing w:line="240" w:lineRule="atLeast"/>
        <w:rPr>
          <w:rFonts w:ascii="Verdana" w:hAnsi="Verdana"/>
          <w:sz w:val="18"/>
          <w:szCs w:val="18"/>
        </w:rPr>
      </w:pPr>
      <w:r>
        <w:rPr>
          <w:rFonts w:ascii="Verdana" w:hAnsi="Verdana"/>
          <w:sz w:val="18"/>
          <w:szCs w:val="18"/>
        </w:rPr>
        <w:t xml:space="preserve">Ik wil niet treden in de autonome bevoegdheid van een medeoverheid. Wel wil ik benoemen dat ik het een goede zaak vind wanneer medeoverheden het voorbeeld volgen van bijvoorbeeld Staatsbosbeheer, die de kwaliteit zwaarder mee laat wegen dan de prijs in de criteria voor pachtuitgifte. </w:t>
      </w:r>
    </w:p>
    <w:p w:rsidRPr="00093635" w:rsidR="002462B2" w:rsidP="004C4F85" w:rsidRDefault="002462B2" w14:paraId="15FCCA76" w14:textId="77777777">
      <w:pPr>
        <w:pStyle w:val="Geenafstand"/>
        <w:spacing w:line="240" w:lineRule="atLeast"/>
        <w:rPr>
          <w:rFonts w:ascii="Verdana" w:hAnsi="Verdana"/>
          <w:sz w:val="18"/>
          <w:szCs w:val="18"/>
        </w:rPr>
      </w:pPr>
    </w:p>
    <w:p w:rsidR="002462B2" w:rsidP="004C4F85" w:rsidRDefault="002462B2" w14:paraId="1DEFC3AC" w14:textId="77777777">
      <w:pPr>
        <w:pStyle w:val="Geenafstand"/>
        <w:spacing w:line="240" w:lineRule="atLeast"/>
        <w:rPr>
          <w:rFonts w:ascii="Verdana" w:hAnsi="Verdana"/>
          <w:sz w:val="18"/>
          <w:szCs w:val="18"/>
        </w:rPr>
      </w:pPr>
      <w:r w:rsidRPr="00093635">
        <w:rPr>
          <w:rFonts w:ascii="Verdana" w:hAnsi="Verdana"/>
          <w:sz w:val="18"/>
          <w:szCs w:val="18"/>
        </w:rPr>
        <w:t>5</w:t>
      </w:r>
    </w:p>
    <w:p w:rsidR="002462B2" w:rsidP="004C4F85" w:rsidRDefault="002462B2" w14:paraId="123256CF" w14:textId="77777777">
      <w:pPr>
        <w:pStyle w:val="Geenafstand"/>
        <w:spacing w:line="240" w:lineRule="atLeast"/>
        <w:rPr>
          <w:rFonts w:ascii="Verdana" w:hAnsi="Verdana"/>
          <w:sz w:val="18"/>
          <w:szCs w:val="18"/>
        </w:rPr>
      </w:pPr>
      <w:r w:rsidRPr="00093635">
        <w:rPr>
          <w:rFonts w:ascii="Verdana" w:hAnsi="Verdana"/>
          <w:sz w:val="18"/>
          <w:szCs w:val="18"/>
        </w:rPr>
        <w:t>Kunt u aangeven wat in dat geval de uitkomst van de aanbesteding in dit specifieke geval zou zijn geweest? </w:t>
      </w:r>
      <w:r w:rsidRPr="00093635">
        <w:rPr>
          <w:rFonts w:ascii="Verdana" w:hAnsi="Verdana"/>
          <w:sz w:val="18"/>
          <w:szCs w:val="18"/>
        </w:rPr>
        <w:br/>
      </w:r>
    </w:p>
    <w:p w:rsidR="002462B2" w:rsidP="004C4F85" w:rsidRDefault="002462B2" w14:paraId="3038F4F4" w14:textId="77777777">
      <w:pPr>
        <w:pStyle w:val="Geenafstand"/>
        <w:spacing w:line="240" w:lineRule="atLeast"/>
        <w:rPr>
          <w:rFonts w:ascii="Verdana" w:hAnsi="Verdana"/>
          <w:sz w:val="18"/>
          <w:szCs w:val="18"/>
        </w:rPr>
      </w:pPr>
      <w:r>
        <w:rPr>
          <w:rFonts w:ascii="Verdana" w:hAnsi="Verdana"/>
          <w:sz w:val="18"/>
          <w:szCs w:val="18"/>
        </w:rPr>
        <w:t>Antwoord</w:t>
      </w:r>
    </w:p>
    <w:p w:rsidR="002462B2" w:rsidP="004C4F85" w:rsidRDefault="002462B2" w14:paraId="1419FF7F" w14:textId="77777777">
      <w:pPr>
        <w:pStyle w:val="Geenafstand"/>
        <w:spacing w:line="240" w:lineRule="atLeast"/>
        <w:rPr>
          <w:rFonts w:ascii="Verdana" w:hAnsi="Verdana"/>
          <w:sz w:val="18"/>
          <w:szCs w:val="18"/>
        </w:rPr>
      </w:pPr>
      <w:r>
        <w:rPr>
          <w:rFonts w:ascii="Verdana" w:hAnsi="Verdana"/>
          <w:sz w:val="18"/>
          <w:szCs w:val="18"/>
        </w:rPr>
        <w:t>Ik heb geen concrete informatie over het gunningsproces en de daadwerkelijke uitkomsten van de puntenverdeling van de gemeente in kwestie.</w:t>
      </w:r>
    </w:p>
    <w:p w:rsidRPr="00093635" w:rsidR="002462B2" w:rsidP="004C4F85" w:rsidRDefault="002462B2" w14:paraId="446B7038" w14:textId="77777777">
      <w:pPr>
        <w:pStyle w:val="Geenafstand"/>
        <w:spacing w:line="240" w:lineRule="atLeast"/>
        <w:rPr>
          <w:rFonts w:ascii="Verdana" w:hAnsi="Verdana"/>
          <w:sz w:val="18"/>
          <w:szCs w:val="18"/>
        </w:rPr>
      </w:pPr>
    </w:p>
    <w:p w:rsidR="002462B2" w:rsidP="004C4F85" w:rsidRDefault="002462B2" w14:paraId="68BD0050" w14:textId="77777777">
      <w:pPr>
        <w:pStyle w:val="Geenafstand"/>
        <w:spacing w:line="240" w:lineRule="atLeast"/>
        <w:rPr>
          <w:rFonts w:ascii="Verdana" w:hAnsi="Verdana"/>
          <w:sz w:val="18"/>
          <w:szCs w:val="18"/>
        </w:rPr>
      </w:pPr>
      <w:r w:rsidRPr="00093635">
        <w:rPr>
          <w:rFonts w:ascii="Verdana" w:hAnsi="Verdana"/>
          <w:sz w:val="18"/>
          <w:szCs w:val="18"/>
        </w:rPr>
        <w:t>6</w:t>
      </w:r>
    </w:p>
    <w:p w:rsidR="002462B2" w:rsidP="004C4F85" w:rsidRDefault="002462B2" w14:paraId="35C1F373" w14:textId="77777777">
      <w:pPr>
        <w:pStyle w:val="Geenafstand"/>
        <w:spacing w:line="240" w:lineRule="atLeast"/>
        <w:rPr>
          <w:rFonts w:ascii="Verdana" w:hAnsi="Verdana"/>
          <w:sz w:val="18"/>
          <w:szCs w:val="18"/>
        </w:rPr>
      </w:pPr>
      <w:r w:rsidRPr="00093635">
        <w:rPr>
          <w:rFonts w:ascii="Verdana" w:hAnsi="Verdana"/>
          <w:sz w:val="18"/>
          <w:szCs w:val="18"/>
        </w:rPr>
        <w:t>Deelt u de mening dat gemeenten en andere overheden het goede voorbeeld zouden moeten geven bij het verpachten van landbouwgrond en meer gewicht zouden moeten geven aan bijvoorbeeld duurzaamheid, natuurinclusiviteit en biodiversiteit? Zo nee, waarom niet? </w:t>
      </w:r>
      <w:r w:rsidRPr="00093635">
        <w:rPr>
          <w:rFonts w:ascii="Verdana" w:hAnsi="Verdana"/>
          <w:sz w:val="18"/>
          <w:szCs w:val="18"/>
        </w:rPr>
        <w:br/>
      </w:r>
    </w:p>
    <w:p w:rsidR="002462B2" w:rsidP="004C4F85" w:rsidRDefault="002462B2" w14:paraId="6CA55C50" w14:textId="77777777">
      <w:pPr>
        <w:pStyle w:val="Geenafstand"/>
        <w:spacing w:line="240" w:lineRule="atLeast"/>
        <w:rPr>
          <w:rFonts w:ascii="Verdana" w:hAnsi="Verdana"/>
          <w:sz w:val="18"/>
          <w:szCs w:val="18"/>
        </w:rPr>
      </w:pPr>
      <w:r>
        <w:rPr>
          <w:rFonts w:ascii="Verdana" w:hAnsi="Verdana"/>
          <w:sz w:val="18"/>
          <w:szCs w:val="18"/>
        </w:rPr>
        <w:t>Antwoord</w:t>
      </w:r>
    </w:p>
    <w:p w:rsidR="00922A20" w:rsidP="004C4F85" w:rsidRDefault="002462B2" w14:paraId="6E81CDFD" w14:textId="6C54CCC7">
      <w:pPr>
        <w:pStyle w:val="Geenafstand"/>
        <w:spacing w:line="240" w:lineRule="atLeast"/>
        <w:rPr>
          <w:rFonts w:ascii="Verdana" w:hAnsi="Verdana"/>
          <w:sz w:val="18"/>
          <w:szCs w:val="18"/>
        </w:rPr>
      </w:pPr>
      <w:r>
        <w:rPr>
          <w:rFonts w:ascii="Verdana" w:hAnsi="Verdana"/>
          <w:sz w:val="18"/>
          <w:szCs w:val="18"/>
        </w:rPr>
        <w:t xml:space="preserve">Ik vind het belangrijk dat bij de gunning van pachtovereenkomsten rekening wordt gehouden met lange termijnzekerheid in de bedrijfsvoering. Hier kan dus ook gekeken worden naar de kwaliteit zoals bij Staatsbosbeheer gebeurt. Ik zie graag dat medeoverheden dit voorbeeld volgen. </w:t>
      </w:r>
    </w:p>
    <w:p w:rsidR="00881538" w:rsidP="004C4F85" w:rsidRDefault="00881538" w14:paraId="0AD29E63" w14:textId="77777777">
      <w:pPr>
        <w:pStyle w:val="Geenafstand"/>
        <w:spacing w:line="240" w:lineRule="atLeast"/>
        <w:rPr>
          <w:rFonts w:ascii="Verdana" w:hAnsi="Verdana"/>
          <w:sz w:val="18"/>
          <w:szCs w:val="18"/>
        </w:rPr>
      </w:pPr>
    </w:p>
    <w:p w:rsidR="002462B2" w:rsidP="004C4F85" w:rsidRDefault="002462B2" w14:paraId="56D1F99E" w14:textId="2BF5ABF5">
      <w:pPr>
        <w:pStyle w:val="Geenafstand"/>
        <w:spacing w:line="240" w:lineRule="atLeast"/>
        <w:rPr>
          <w:rFonts w:ascii="Verdana" w:hAnsi="Verdana"/>
          <w:sz w:val="18"/>
          <w:szCs w:val="18"/>
        </w:rPr>
      </w:pPr>
      <w:r w:rsidRPr="00093635">
        <w:rPr>
          <w:rFonts w:ascii="Verdana" w:hAnsi="Verdana"/>
          <w:sz w:val="18"/>
          <w:szCs w:val="18"/>
        </w:rPr>
        <w:t>7</w:t>
      </w:r>
    </w:p>
    <w:p w:rsidR="002462B2" w:rsidP="004C4F85" w:rsidRDefault="002462B2" w14:paraId="5061F3FF" w14:textId="77777777">
      <w:pPr>
        <w:pStyle w:val="Geenafstand"/>
        <w:spacing w:line="240" w:lineRule="atLeast"/>
        <w:rPr>
          <w:rFonts w:ascii="Verdana" w:hAnsi="Verdana"/>
          <w:sz w:val="18"/>
          <w:szCs w:val="18"/>
        </w:rPr>
      </w:pPr>
      <w:r w:rsidRPr="00093635">
        <w:rPr>
          <w:rFonts w:ascii="Verdana" w:hAnsi="Verdana"/>
          <w:sz w:val="18"/>
          <w:szCs w:val="18"/>
        </w:rPr>
        <w:t>Welke mogelijkheden ziet u om gemeenten en andere overheden ertoe aan te zetten om bij het verpachten van landbouwgrond meer te sturen op bovengenoemde criteria? </w:t>
      </w:r>
      <w:r w:rsidRPr="00093635">
        <w:rPr>
          <w:rFonts w:ascii="Verdana" w:hAnsi="Verdana"/>
          <w:sz w:val="18"/>
          <w:szCs w:val="18"/>
        </w:rPr>
        <w:br/>
      </w:r>
    </w:p>
    <w:p w:rsidR="002462B2" w:rsidP="004C4F85" w:rsidRDefault="002462B2" w14:paraId="58DA500F" w14:textId="77777777">
      <w:pPr>
        <w:pStyle w:val="Geenafstand"/>
        <w:spacing w:line="240" w:lineRule="atLeast"/>
        <w:rPr>
          <w:rFonts w:ascii="Verdana" w:hAnsi="Verdana"/>
          <w:sz w:val="18"/>
          <w:szCs w:val="18"/>
        </w:rPr>
      </w:pPr>
      <w:r>
        <w:rPr>
          <w:rFonts w:ascii="Verdana" w:hAnsi="Verdana"/>
          <w:sz w:val="18"/>
          <w:szCs w:val="18"/>
        </w:rPr>
        <w:t>Antwoord</w:t>
      </w:r>
    </w:p>
    <w:p w:rsidR="003F4256" w:rsidP="004C4F85" w:rsidRDefault="003F4256" w14:paraId="5C8F238F" w14:textId="3DC3EA93">
      <w:pPr>
        <w:pStyle w:val="Geenafstand"/>
        <w:spacing w:line="240" w:lineRule="atLeast"/>
        <w:rPr>
          <w:rFonts w:ascii="Verdana" w:hAnsi="Verdana"/>
          <w:sz w:val="18"/>
          <w:szCs w:val="18"/>
        </w:rPr>
      </w:pPr>
      <w:r>
        <w:rPr>
          <w:rFonts w:ascii="Verdana" w:hAnsi="Verdana"/>
          <w:sz w:val="18"/>
          <w:szCs w:val="18"/>
        </w:rPr>
        <w:t>Ik wil niet treden in de autonome bevoegdheid van een medeoverheid.</w:t>
      </w:r>
      <w:r w:rsidRPr="004B45C5" w:rsidR="004B45C5">
        <w:rPr>
          <w:rFonts w:ascii="Verdana" w:hAnsi="Verdana"/>
          <w:sz w:val="18"/>
          <w:szCs w:val="18"/>
        </w:rPr>
        <w:t xml:space="preserve"> </w:t>
      </w:r>
      <w:r w:rsidR="004B45C5">
        <w:rPr>
          <w:rFonts w:ascii="Verdana" w:hAnsi="Verdana"/>
          <w:sz w:val="18"/>
          <w:szCs w:val="18"/>
        </w:rPr>
        <w:t xml:space="preserve">Wel wil ik benoemen dat ik het een goede zaak vind wanneer medeoverheden het voorbeeld volgen van bijvoorbeeld Staatsbosbeheer, die de kwaliteit zwaarder mee laat wegen dan de prijs in de criteria voor pachtuitgifte. </w:t>
      </w:r>
      <w:r w:rsidRPr="00881538" w:rsidR="00881538">
        <w:rPr>
          <w:rFonts w:ascii="Verdana" w:hAnsi="Verdana"/>
          <w:sz w:val="18"/>
          <w:szCs w:val="18"/>
        </w:rPr>
        <w:t xml:space="preserve">Daarom heb ik een brief </w:t>
      </w:r>
      <w:r w:rsidRPr="00881538" w:rsidR="00881538">
        <w:rPr>
          <w:rFonts w:ascii="Verdana" w:hAnsi="Verdana"/>
          <w:sz w:val="18"/>
          <w:szCs w:val="18"/>
        </w:rPr>
        <w:lastRenderedPageBreak/>
        <w:t xml:space="preserve">geschreven aan het college van burgemeester en wethouders van de gemeente Teylingen, met </w:t>
      </w:r>
      <w:r w:rsidR="00881538">
        <w:rPr>
          <w:rFonts w:ascii="Verdana" w:hAnsi="Verdana"/>
          <w:sz w:val="18"/>
          <w:szCs w:val="18"/>
        </w:rPr>
        <w:t>een</w:t>
      </w:r>
      <w:r w:rsidRPr="00881538" w:rsidR="00881538">
        <w:rPr>
          <w:rFonts w:ascii="Verdana" w:hAnsi="Verdana"/>
          <w:sz w:val="18"/>
          <w:szCs w:val="18"/>
        </w:rPr>
        <w:t xml:space="preserve"> oproep om bij toekomstige openbare procedures te overwegen maatschappelijke diensten zwaarwegend te maken, en daarmee oog te houden voor maatschappelijke bijdrage die pachters kunnen leveren aan een specifiek gebied.</w:t>
      </w:r>
    </w:p>
    <w:sectPr w:rsidR="003F425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65AF" w14:textId="77777777" w:rsidR="002F68A6" w:rsidRDefault="002F68A6">
      <w:r>
        <w:separator/>
      </w:r>
    </w:p>
    <w:p w14:paraId="40BA9CB4" w14:textId="77777777" w:rsidR="002F68A6" w:rsidRDefault="002F68A6"/>
  </w:endnote>
  <w:endnote w:type="continuationSeparator" w:id="0">
    <w:p w14:paraId="5AC9CC0C" w14:textId="77777777" w:rsidR="002F68A6" w:rsidRDefault="002F68A6">
      <w:r>
        <w:continuationSeparator/>
      </w:r>
    </w:p>
    <w:p w14:paraId="0AA5D635" w14:textId="77777777" w:rsidR="002F68A6" w:rsidRDefault="002F6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248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55D74" w14:paraId="4B9F1B1C" w14:textId="77777777" w:rsidTr="00CA6A25">
      <w:trPr>
        <w:trHeight w:hRule="exact" w:val="240"/>
      </w:trPr>
      <w:tc>
        <w:tcPr>
          <w:tcW w:w="7601" w:type="dxa"/>
          <w:shd w:val="clear" w:color="auto" w:fill="auto"/>
        </w:tcPr>
        <w:p w14:paraId="50AC201D" w14:textId="77777777" w:rsidR="00527BD4" w:rsidRDefault="00527BD4" w:rsidP="003F1F6B">
          <w:pPr>
            <w:pStyle w:val="Huisstijl-Rubricering"/>
          </w:pPr>
        </w:p>
      </w:tc>
      <w:tc>
        <w:tcPr>
          <w:tcW w:w="2156" w:type="dxa"/>
        </w:tcPr>
        <w:p w14:paraId="7658E6E7" w14:textId="590EF28E" w:rsidR="00527BD4" w:rsidRPr="00645414" w:rsidRDefault="00791E0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492100">
            <w:t>4</w:t>
          </w:r>
          <w:r w:rsidR="00144B73">
            <w:fldChar w:fldCharType="end"/>
          </w:r>
        </w:p>
      </w:tc>
    </w:tr>
  </w:tbl>
  <w:p w14:paraId="31DFF04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55D74" w14:paraId="3829C0BB" w14:textId="77777777" w:rsidTr="00CA6A25">
      <w:trPr>
        <w:trHeight w:hRule="exact" w:val="240"/>
      </w:trPr>
      <w:tc>
        <w:tcPr>
          <w:tcW w:w="7601" w:type="dxa"/>
          <w:shd w:val="clear" w:color="auto" w:fill="auto"/>
        </w:tcPr>
        <w:p w14:paraId="63512FC3" w14:textId="77777777" w:rsidR="00527BD4" w:rsidRDefault="00527BD4" w:rsidP="008C356D">
          <w:pPr>
            <w:pStyle w:val="Huisstijl-Rubricering"/>
          </w:pPr>
        </w:p>
      </w:tc>
      <w:tc>
        <w:tcPr>
          <w:tcW w:w="2170" w:type="dxa"/>
        </w:tcPr>
        <w:p w14:paraId="3CA2447A" w14:textId="42A59C70" w:rsidR="00527BD4" w:rsidRPr="00ED539E" w:rsidRDefault="00791E0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92100">
            <w:t>4</w:t>
          </w:r>
          <w:r w:rsidR="00144B73">
            <w:fldChar w:fldCharType="end"/>
          </w:r>
        </w:p>
      </w:tc>
    </w:tr>
  </w:tbl>
  <w:p w14:paraId="34D3998E" w14:textId="77777777" w:rsidR="00527BD4" w:rsidRPr="00BC3B53" w:rsidRDefault="00527BD4" w:rsidP="008C356D">
    <w:pPr>
      <w:pStyle w:val="Voettekst"/>
      <w:spacing w:line="240" w:lineRule="auto"/>
      <w:rPr>
        <w:sz w:val="2"/>
        <w:szCs w:val="2"/>
      </w:rPr>
    </w:pPr>
  </w:p>
  <w:p w14:paraId="34B6AB5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1192" w14:textId="77777777" w:rsidR="002F68A6" w:rsidRDefault="002F68A6">
      <w:r>
        <w:separator/>
      </w:r>
    </w:p>
    <w:p w14:paraId="7329FFDA" w14:textId="77777777" w:rsidR="002F68A6" w:rsidRDefault="002F68A6"/>
  </w:footnote>
  <w:footnote w:type="continuationSeparator" w:id="0">
    <w:p w14:paraId="6FD2F67D" w14:textId="77777777" w:rsidR="002F68A6" w:rsidRDefault="002F68A6">
      <w:r>
        <w:continuationSeparator/>
      </w:r>
    </w:p>
    <w:p w14:paraId="0B4715A5" w14:textId="77777777" w:rsidR="002F68A6" w:rsidRDefault="002F6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55D74" w14:paraId="27FAED9E" w14:textId="77777777" w:rsidTr="00A50CF6">
      <w:tc>
        <w:tcPr>
          <w:tcW w:w="2156" w:type="dxa"/>
          <w:shd w:val="clear" w:color="auto" w:fill="auto"/>
        </w:tcPr>
        <w:p w14:paraId="6FE7BAEC" w14:textId="77777777" w:rsidR="00527BD4" w:rsidRPr="005819CE" w:rsidRDefault="00791E06" w:rsidP="00A50CF6">
          <w:pPr>
            <w:pStyle w:val="Huisstijl-Adres"/>
            <w:rPr>
              <w:b/>
            </w:rPr>
          </w:pPr>
          <w:r>
            <w:rPr>
              <w:b/>
            </w:rPr>
            <w:t>Directoraat-generaal Agro</w:t>
          </w:r>
          <w:r w:rsidRPr="005819CE">
            <w:rPr>
              <w:b/>
            </w:rPr>
            <w:br/>
          </w:r>
          <w:r>
            <w:t xml:space="preserve">Directie Europees, Internationaal en Agro economisch beleid </w:t>
          </w:r>
        </w:p>
      </w:tc>
    </w:tr>
    <w:tr w:rsidR="00955D74" w14:paraId="56884DB3" w14:textId="77777777" w:rsidTr="00A50CF6">
      <w:trPr>
        <w:trHeight w:hRule="exact" w:val="200"/>
      </w:trPr>
      <w:tc>
        <w:tcPr>
          <w:tcW w:w="2156" w:type="dxa"/>
          <w:shd w:val="clear" w:color="auto" w:fill="auto"/>
        </w:tcPr>
        <w:p w14:paraId="607A7FDE" w14:textId="77777777" w:rsidR="00527BD4" w:rsidRPr="005819CE" w:rsidRDefault="00527BD4" w:rsidP="00A50CF6"/>
      </w:tc>
    </w:tr>
    <w:tr w:rsidR="00955D74" w14:paraId="699E3C17" w14:textId="77777777" w:rsidTr="00502512">
      <w:trPr>
        <w:trHeight w:hRule="exact" w:val="774"/>
      </w:trPr>
      <w:tc>
        <w:tcPr>
          <w:tcW w:w="2156" w:type="dxa"/>
          <w:shd w:val="clear" w:color="auto" w:fill="auto"/>
        </w:tcPr>
        <w:p w14:paraId="4619B500" w14:textId="77777777" w:rsidR="00527BD4" w:rsidRDefault="00791E06" w:rsidP="003A5290">
          <w:pPr>
            <w:pStyle w:val="Huisstijl-Kopje"/>
          </w:pPr>
          <w:r>
            <w:t>Ons kenmerk</w:t>
          </w:r>
        </w:p>
        <w:p w14:paraId="6341AD32" w14:textId="77777777" w:rsidR="00527BD4" w:rsidRPr="005819CE" w:rsidRDefault="00791E06" w:rsidP="001E6117">
          <w:pPr>
            <w:pStyle w:val="Huisstijl-Kopje"/>
          </w:pPr>
          <w:r>
            <w:rPr>
              <w:b w:val="0"/>
            </w:rPr>
            <w:t>DGA-EIA</w:t>
          </w:r>
          <w:r w:rsidRPr="00502512">
            <w:rPr>
              <w:b w:val="0"/>
            </w:rPr>
            <w:t xml:space="preserve"> / </w:t>
          </w:r>
          <w:r>
            <w:rPr>
              <w:b w:val="0"/>
            </w:rPr>
            <w:t>97018899</w:t>
          </w:r>
        </w:p>
      </w:tc>
    </w:tr>
  </w:tbl>
  <w:p w14:paraId="767431E4" w14:textId="77777777" w:rsidR="00527BD4" w:rsidRDefault="00527BD4" w:rsidP="008C356D"/>
  <w:p w14:paraId="62AAFB7A" w14:textId="77777777" w:rsidR="00527BD4" w:rsidRPr="00740712" w:rsidRDefault="00527BD4" w:rsidP="008C356D"/>
  <w:p w14:paraId="547E56B4" w14:textId="77777777" w:rsidR="00527BD4" w:rsidRPr="00217880" w:rsidRDefault="00527BD4" w:rsidP="008C356D">
    <w:pPr>
      <w:spacing w:line="0" w:lineRule="atLeast"/>
      <w:rPr>
        <w:sz w:val="2"/>
        <w:szCs w:val="2"/>
      </w:rPr>
    </w:pPr>
  </w:p>
  <w:p w14:paraId="0DD11A00" w14:textId="77777777" w:rsidR="00527BD4" w:rsidRDefault="00527BD4" w:rsidP="004F44C2">
    <w:pPr>
      <w:pStyle w:val="Koptekst"/>
      <w:rPr>
        <w:rFonts w:cs="Verdana-Bold"/>
        <w:b/>
        <w:bCs/>
        <w:smallCaps/>
        <w:szCs w:val="18"/>
      </w:rPr>
    </w:pPr>
  </w:p>
  <w:p w14:paraId="29DF26FA" w14:textId="77777777" w:rsidR="00527BD4" w:rsidRDefault="00527BD4" w:rsidP="004F44C2"/>
  <w:p w14:paraId="70E70867" w14:textId="77777777" w:rsidR="00527BD4" w:rsidRPr="00740712" w:rsidRDefault="00527BD4" w:rsidP="004F44C2"/>
  <w:p w14:paraId="6A3A517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55D74" w14:paraId="6D861DCF" w14:textId="77777777" w:rsidTr="00751A6A">
      <w:trPr>
        <w:trHeight w:val="2636"/>
      </w:trPr>
      <w:tc>
        <w:tcPr>
          <w:tcW w:w="737" w:type="dxa"/>
          <w:shd w:val="clear" w:color="auto" w:fill="auto"/>
        </w:tcPr>
        <w:p w14:paraId="0FA3322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2C8D453" w14:textId="77777777" w:rsidR="00527BD4" w:rsidRDefault="00791E0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BFC95B9" wp14:editId="1408961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D328E1B" w14:textId="77777777" w:rsidR="00527BD4" w:rsidRDefault="00527BD4" w:rsidP="00D0609E">
    <w:pPr>
      <w:framePr w:w="6340" w:h="2750" w:hRule="exact" w:hSpace="180" w:wrap="around" w:vAnchor="page" w:hAnchor="text" w:x="3873" w:y="-140"/>
    </w:pPr>
  </w:p>
  <w:p w14:paraId="27826E9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55D74" w:rsidRPr="004C4F85" w14:paraId="1BCFD203" w14:textId="77777777" w:rsidTr="00A50CF6">
      <w:tc>
        <w:tcPr>
          <w:tcW w:w="2160" w:type="dxa"/>
          <w:shd w:val="clear" w:color="auto" w:fill="auto"/>
        </w:tcPr>
        <w:p w14:paraId="51DA377A" w14:textId="77777777" w:rsidR="00527BD4" w:rsidRPr="005819CE" w:rsidRDefault="00791E06" w:rsidP="00A50CF6">
          <w:pPr>
            <w:pStyle w:val="Huisstijl-Adres"/>
            <w:rPr>
              <w:b/>
            </w:rPr>
          </w:pPr>
          <w:r>
            <w:rPr>
              <w:b/>
            </w:rPr>
            <w:t>Directoraat-generaal Agro</w:t>
          </w:r>
          <w:r w:rsidRPr="005819CE">
            <w:rPr>
              <w:b/>
            </w:rPr>
            <w:br/>
          </w:r>
          <w:r>
            <w:t xml:space="preserve">Directie Europees, Internationaal en Agro economisch beleid </w:t>
          </w:r>
        </w:p>
        <w:p w14:paraId="3B8F373C" w14:textId="77777777" w:rsidR="00527BD4" w:rsidRPr="00BE5ED9" w:rsidRDefault="00791E06" w:rsidP="00A50CF6">
          <w:pPr>
            <w:pStyle w:val="Huisstijl-Adres"/>
          </w:pPr>
          <w:r>
            <w:rPr>
              <w:b/>
            </w:rPr>
            <w:t>Bezoekadres</w:t>
          </w:r>
          <w:r>
            <w:rPr>
              <w:b/>
            </w:rPr>
            <w:br/>
          </w:r>
          <w:r>
            <w:t>Bezuidenhoutseweg 73</w:t>
          </w:r>
          <w:r w:rsidRPr="005819CE">
            <w:br/>
          </w:r>
          <w:r>
            <w:t>2594 AC Den Haag</w:t>
          </w:r>
        </w:p>
        <w:p w14:paraId="0046D291" w14:textId="77777777" w:rsidR="00EF495B" w:rsidRDefault="00791E06" w:rsidP="0098788A">
          <w:pPr>
            <w:pStyle w:val="Huisstijl-Adres"/>
          </w:pPr>
          <w:r>
            <w:rPr>
              <w:b/>
            </w:rPr>
            <w:t>Postadres</w:t>
          </w:r>
          <w:r>
            <w:rPr>
              <w:b/>
            </w:rPr>
            <w:br/>
          </w:r>
          <w:r>
            <w:t>Postbus 20401</w:t>
          </w:r>
          <w:r w:rsidRPr="005819CE">
            <w:br/>
            <w:t>2500 E</w:t>
          </w:r>
          <w:r>
            <w:t>K</w:t>
          </w:r>
          <w:r w:rsidRPr="005819CE">
            <w:t xml:space="preserve"> Den Haag</w:t>
          </w:r>
        </w:p>
        <w:p w14:paraId="3808A904" w14:textId="77777777" w:rsidR="00556BEE" w:rsidRPr="005B3814" w:rsidRDefault="00791E06" w:rsidP="0098788A">
          <w:pPr>
            <w:pStyle w:val="Huisstijl-Adres"/>
          </w:pPr>
          <w:r>
            <w:rPr>
              <w:b/>
            </w:rPr>
            <w:t>Overheidsidentificatienr</w:t>
          </w:r>
          <w:r>
            <w:rPr>
              <w:b/>
            </w:rPr>
            <w:br/>
          </w:r>
          <w:r w:rsidR="00BA129E">
            <w:rPr>
              <w:rFonts w:cs="Agrofont"/>
              <w:iCs/>
            </w:rPr>
            <w:t>00000001858272854000</w:t>
          </w:r>
        </w:p>
        <w:p w14:paraId="424CEA93" w14:textId="53898360" w:rsidR="00527BD4" w:rsidRPr="00AC4704" w:rsidRDefault="00791E0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55D74" w:rsidRPr="004C4F85" w14:paraId="54D19BB3" w14:textId="77777777" w:rsidTr="00AC4704">
      <w:trPr>
        <w:trHeight w:hRule="exact" w:val="80"/>
      </w:trPr>
      <w:tc>
        <w:tcPr>
          <w:tcW w:w="2160" w:type="dxa"/>
          <w:shd w:val="clear" w:color="auto" w:fill="auto"/>
        </w:tcPr>
        <w:p w14:paraId="0EB870F2" w14:textId="77777777" w:rsidR="00527BD4" w:rsidRPr="00DD6AA6" w:rsidRDefault="00527BD4" w:rsidP="00A50CF6"/>
      </w:tc>
    </w:tr>
    <w:tr w:rsidR="00955D74" w14:paraId="6883CE7E" w14:textId="77777777" w:rsidTr="00A50CF6">
      <w:tc>
        <w:tcPr>
          <w:tcW w:w="2160" w:type="dxa"/>
          <w:shd w:val="clear" w:color="auto" w:fill="auto"/>
        </w:tcPr>
        <w:p w14:paraId="084F0D2E" w14:textId="77777777" w:rsidR="000C0163" w:rsidRPr="005819CE" w:rsidRDefault="00791E06" w:rsidP="000C0163">
          <w:pPr>
            <w:pStyle w:val="Huisstijl-Kopje"/>
          </w:pPr>
          <w:r>
            <w:t>Ons kenmerk</w:t>
          </w:r>
          <w:r w:rsidRPr="005819CE">
            <w:t xml:space="preserve"> </w:t>
          </w:r>
        </w:p>
        <w:p w14:paraId="5BB94772" w14:textId="77777777" w:rsidR="000C0163" w:rsidRPr="005819CE" w:rsidRDefault="00791E06" w:rsidP="000C0163">
          <w:pPr>
            <w:pStyle w:val="Huisstijl-Gegeven"/>
          </w:pPr>
          <w:r>
            <w:t>DGA-EIA /</w:t>
          </w:r>
          <w:r w:rsidR="00486354">
            <w:t xml:space="preserve"> </w:t>
          </w:r>
          <w:r>
            <w:t>97018899</w:t>
          </w:r>
        </w:p>
        <w:p w14:paraId="729F68C9" w14:textId="77777777" w:rsidR="00527BD4" w:rsidRPr="005819CE" w:rsidRDefault="00527BD4" w:rsidP="004C4F85">
          <w:pPr>
            <w:pStyle w:val="Huisstijl-Kopje"/>
          </w:pPr>
        </w:p>
      </w:tc>
    </w:tr>
  </w:tbl>
  <w:p w14:paraId="2395B22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55D74" w14:paraId="5B474EB1" w14:textId="77777777" w:rsidTr="009E2051">
      <w:trPr>
        <w:trHeight w:val="400"/>
      </w:trPr>
      <w:tc>
        <w:tcPr>
          <w:tcW w:w="7520" w:type="dxa"/>
          <w:gridSpan w:val="2"/>
          <w:shd w:val="clear" w:color="auto" w:fill="auto"/>
        </w:tcPr>
        <w:p w14:paraId="40DF8D94" w14:textId="77777777" w:rsidR="00527BD4" w:rsidRPr="00BC3B53" w:rsidRDefault="00791E06" w:rsidP="00A50CF6">
          <w:pPr>
            <w:pStyle w:val="Huisstijl-Retouradres"/>
          </w:pPr>
          <w:r>
            <w:t>&gt; Retouradres Postbus 20401 2500 EK Den Haag</w:t>
          </w:r>
        </w:p>
      </w:tc>
    </w:tr>
    <w:tr w:rsidR="00955D74" w14:paraId="51D37904" w14:textId="77777777" w:rsidTr="009E2051">
      <w:tc>
        <w:tcPr>
          <w:tcW w:w="7520" w:type="dxa"/>
          <w:gridSpan w:val="2"/>
          <w:shd w:val="clear" w:color="auto" w:fill="auto"/>
        </w:tcPr>
        <w:p w14:paraId="59A2B3AA" w14:textId="77777777" w:rsidR="00527BD4" w:rsidRPr="00983E8F" w:rsidRDefault="00527BD4" w:rsidP="00A50CF6">
          <w:pPr>
            <w:pStyle w:val="Huisstijl-Rubricering"/>
          </w:pPr>
        </w:p>
      </w:tc>
    </w:tr>
    <w:tr w:rsidR="00955D74" w14:paraId="13BB4CAB" w14:textId="77777777" w:rsidTr="009E2051">
      <w:trPr>
        <w:trHeight w:hRule="exact" w:val="2440"/>
      </w:trPr>
      <w:tc>
        <w:tcPr>
          <w:tcW w:w="7520" w:type="dxa"/>
          <w:gridSpan w:val="2"/>
          <w:shd w:val="clear" w:color="auto" w:fill="auto"/>
        </w:tcPr>
        <w:p w14:paraId="38D67CC0" w14:textId="77777777" w:rsidR="00527BD4" w:rsidRDefault="00791E06" w:rsidP="00A50CF6">
          <w:pPr>
            <w:pStyle w:val="Huisstijl-NAW"/>
          </w:pPr>
          <w:r>
            <w:t xml:space="preserve">De Voorzitter van de Tweede Kamer </w:t>
          </w:r>
        </w:p>
        <w:p w14:paraId="177C939D" w14:textId="77777777" w:rsidR="00955D74" w:rsidRDefault="00791E06">
          <w:pPr>
            <w:pStyle w:val="Huisstijl-NAW"/>
          </w:pPr>
          <w:r>
            <w:t>der Staten-Generaal</w:t>
          </w:r>
        </w:p>
        <w:p w14:paraId="2137BAEA" w14:textId="77777777" w:rsidR="00955D74" w:rsidRDefault="00791E06">
          <w:pPr>
            <w:pStyle w:val="Huisstijl-NAW"/>
          </w:pPr>
          <w:r>
            <w:t>Prinses Irenestraat 6</w:t>
          </w:r>
        </w:p>
        <w:p w14:paraId="720A646B" w14:textId="41DE3443" w:rsidR="00955D74" w:rsidRDefault="00791E06">
          <w:pPr>
            <w:pStyle w:val="Huisstijl-NAW"/>
          </w:pPr>
          <w:r>
            <w:t xml:space="preserve">2595 BD </w:t>
          </w:r>
          <w:r w:rsidR="004C4F85">
            <w:t xml:space="preserve"> </w:t>
          </w:r>
          <w:r>
            <w:t>DEN HAAG</w:t>
          </w:r>
          <w:r w:rsidR="00486354">
            <w:t xml:space="preserve"> </w:t>
          </w:r>
        </w:p>
      </w:tc>
    </w:tr>
    <w:tr w:rsidR="00955D74" w14:paraId="219811BD" w14:textId="77777777" w:rsidTr="009E2051">
      <w:trPr>
        <w:trHeight w:hRule="exact" w:val="400"/>
      </w:trPr>
      <w:tc>
        <w:tcPr>
          <w:tcW w:w="7520" w:type="dxa"/>
          <w:gridSpan w:val="2"/>
          <w:shd w:val="clear" w:color="auto" w:fill="auto"/>
        </w:tcPr>
        <w:p w14:paraId="1378EFE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55D74" w14:paraId="6099D715" w14:textId="77777777" w:rsidTr="009E2051">
      <w:trPr>
        <w:trHeight w:val="240"/>
      </w:trPr>
      <w:tc>
        <w:tcPr>
          <w:tcW w:w="900" w:type="dxa"/>
          <w:shd w:val="clear" w:color="auto" w:fill="auto"/>
        </w:tcPr>
        <w:p w14:paraId="61ED4890" w14:textId="77777777" w:rsidR="00527BD4" w:rsidRPr="007709EF" w:rsidRDefault="00791E06" w:rsidP="00A50CF6">
          <w:pPr>
            <w:rPr>
              <w:szCs w:val="18"/>
            </w:rPr>
          </w:pPr>
          <w:r>
            <w:rPr>
              <w:szCs w:val="18"/>
            </w:rPr>
            <w:t>Datum</w:t>
          </w:r>
        </w:p>
      </w:tc>
      <w:tc>
        <w:tcPr>
          <w:tcW w:w="6620" w:type="dxa"/>
          <w:shd w:val="clear" w:color="auto" w:fill="auto"/>
        </w:tcPr>
        <w:p w14:paraId="6705B266" w14:textId="7AAF0889" w:rsidR="00527BD4" w:rsidRPr="007709EF" w:rsidRDefault="00C04B8D" w:rsidP="00A50CF6">
          <w:r>
            <w:t>12 februari 2025</w:t>
          </w:r>
        </w:p>
      </w:tc>
    </w:tr>
    <w:tr w:rsidR="00955D74" w14:paraId="3E8ABFA6" w14:textId="77777777" w:rsidTr="009E2051">
      <w:trPr>
        <w:trHeight w:val="240"/>
      </w:trPr>
      <w:tc>
        <w:tcPr>
          <w:tcW w:w="900" w:type="dxa"/>
          <w:shd w:val="clear" w:color="auto" w:fill="auto"/>
        </w:tcPr>
        <w:p w14:paraId="08DD2D47" w14:textId="77777777" w:rsidR="00527BD4" w:rsidRPr="007709EF" w:rsidRDefault="00791E06" w:rsidP="00A50CF6">
          <w:pPr>
            <w:rPr>
              <w:szCs w:val="18"/>
            </w:rPr>
          </w:pPr>
          <w:r>
            <w:rPr>
              <w:szCs w:val="18"/>
            </w:rPr>
            <w:t>Betreft</w:t>
          </w:r>
        </w:p>
      </w:tc>
      <w:tc>
        <w:tcPr>
          <w:tcW w:w="6620" w:type="dxa"/>
          <w:shd w:val="clear" w:color="auto" w:fill="auto"/>
        </w:tcPr>
        <w:p w14:paraId="281EBECE" w14:textId="36570803" w:rsidR="00527BD4" w:rsidRPr="007709EF" w:rsidRDefault="00791E06" w:rsidP="00A50CF6">
          <w:r>
            <w:t xml:space="preserve">Beantwoording </w:t>
          </w:r>
          <w:r w:rsidR="00AC4704">
            <w:t>Kamer</w:t>
          </w:r>
          <w:r>
            <w:t xml:space="preserve">vragen over </w:t>
          </w:r>
          <w:r w:rsidR="00AC4704">
            <w:t>‘</w:t>
          </w:r>
          <w:r>
            <w:t>verpachten landbouwgrond gemeenten</w:t>
          </w:r>
          <w:r w:rsidR="00AC4704">
            <w:t>’</w:t>
          </w:r>
        </w:p>
      </w:tc>
    </w:tr>
  </w:tbl>
  <w:p w14:paraId="6BE722D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5F0982A">
      <w:start w:val="1"/>
      <w:numFmt w:val="bullet"/>
      <w:pStyle w:val="Lijstopsomteken"/>
      <w:lvlText w:val="•"/>
      <w:lvlJc w:val="left"/>
      <w:pPr>
        <w:tabs>
          <w:tab w:val="num" w:pos="227"/>
        </w:tabs>
        <w:ind w:left="227" w:hanging="227"/>
      </w:pPr>
      <w:rPr>
        <w:rFonts w:ascii="Verdana" w:hAnsi="Verdana" w:hint="default"/>
        <w:sz w:val="18"/>
        <w:szCs w:val="18"/>
      </w:rPr>
    </w:lvl>
    <w:lvl w:ilvl="1" w:tplc="189A2410" w:tentative="1">
      <w:start w:val="1"/>
      <w:numFmt w:val="bullet"/>
      <w:lvlText w:val="o"/>
      <w:lvlJc w:val="left"/>
      <w:pPr>
        <w:tabs>
          <w:tab w:val="num" w:pos="1440"/>
        </w:tabs>
        <w:ind w:left="1440" w:hanging="360"/>
      </w:pPr>
      <w:rPr>
        <w:rFonts w:ascii="Courier New" w:hAnsi="Courier New" w:cs="Courier New" w:hint="default"/>
      </w:rPr>
    </w:lvl>
    <w:lvl w:ilvl="2" w:tplc="CBD080AE" w:tentative="1">
      <w:start w:val="1"/>
      <w:numFmt w:val="bullet"/>
      <w:lvlText w:val=""/>
      <w:lvlJc w:val="left"/>
      <w:pPr>
        <w:tabs>
          <w:tab w:val="num" w:pos="2160"/>
        </w:tabs>
        <w:ind w:left="2160" w:hanging="360"/>
      </w:pPr>
      <w:rPr>
        <w:rFonts w:ascii="Wingdings" w:hAnsi="Wingdings" w:hint="default"/>
      </w:rPr>
    </w:lvl>
    <w:lvl w:ilvl="3" w:tplc="0694CB90" w:tentative="1">
      <w:start w:val="1"/>
      <w:numFmt w:val="bullet"/>
      <w:lvlText w:val=""/>
      <w:lvlJc w:val="left"/>
      <w:pPr>
        <w:tabs>
          <w:tab w:val="num" w:pos="2880"/>
        </w:tabs>
        <w:ind w:left="2880" w:hanging="360"/>
      </w:pPr>
      <w:rPr>
        <w:rFonts w:ascii="Symbol" w:hAnsi="Symbol" w:hint="default"/>
      </w:rPr>
    </w:lvl>
    <w:lvl w:ilvl="4" w:tplc="0AA6039A" w:tentative="1">
      <w:start w:val="1"/>
      <w:numFmt w:val="bullet"/>
      <w:lvlText w:val="o"/>
      <w:lvlJc w:val="left"/>
      <w:pPr>
        <w:tabs>
          <w:tab w:val="num" w:pos="3600"/>
        </w:tabs>
        <w:ind w:left="3600" w:hanging="360"/>
      </w:pPr>
      <w:rPr>
        <w:rFonts w:ascii="Courier New" w:hAnsi="Courier New" w:cs="Courier New" w:hint="default"/>
      </w:rPr>
    </w:lvl>
    <w:lvl w:ilvl="5" w:tplc="AB94EAE8" w:tentative="1">
      <w:start w:val="1"/>
      <w:numFmt w:val="bullet"/>
      <w:lvlText w:val=""/>
      <w:lvlJc w:val="left"/>
      <w:pPr>
        <w:tabs>
          <w:tab w:val="num" w:pos="4320"/>
        </w:tabs>
        <w:ind w:left="4320" w:hanging="360"/>
      </w:pPr>
      <w:rPr>
        <w:rFonts w:ascii="Wingdings" w:hAnsi="Wingdings" w:hint="default"/>
      </w:rPr>
    </w:lvl>
    <w:lvl w:ilvl="6" w:tplc="7188E6B0" w:tentative="1">
      <w:start w:val="1"/>
      <w:numFmt w:val="bullet"/>
      <w:lvlText w:val=""/>
      <w:lvlJc w:val="left"/>
      <w:pPr>
        <w:tabs>
          <w:tab w:val="num" w:pos="5040"/>
        </w:tabs>
        <w:ind w:left="5040" w:hanging="360"/>
      </w:pPr>
      <w:rPr>
        <w:rFonts w:ascii="Symbol" w:hAnsi="Symbol" w:hint="default"/>
      </w:rPr>
    </w:lvl>
    <w:lvl w:ilvl="7" w:tplc="934403D8" w:tentative="1">
      <w:start w:val="1"/>
      <w:numFmt w:val="bullet"/>
      <w:lvlText w:val="o"/>
      <w:lvlJc w:val="left"/>
      <w:pPr>
        <w:tabs>
          <w:tab w:val="num" w:pos="5760"/>
        </w:tabs>
        <w:ind w:left="5760" w:hanging="360"/>
      </w:pPr>
      <w:rPr>
        <w:rFonts w:ascii="Courier New" w:hAnsi="Courier New" w:cs="Courier New" w:hint="default"/>
      </w:rPr>
    </w:lvl>
    <w:lvl w:ilvl="8" w:tplc="D408B9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1607410">
      <w:start w:val="1"/>
      <w:numFmt w:val="bullet"/>
      <w:pStyle w:val="Lijstopsomteken2"/>
      <w:lvlText w:val="–"/>
      <w:lvlJc w:val="left"/>
      <w:pPr>
        <w:tabs>
          <w:tab w:val="num" w:pos="227"/>
        </w:tabs>
        <w:ind w:left="227" w:firstLine="0"/>
      </w:pPr>
      <w:rPr>
        <w:rFonts w:ascii="Verdana" w:hAnsi="Verdana" w:hint="default"/>
      </w:rPr>
    </w:lvl>
    <w:lvl w:ilvl="1" w:tplc="2D72E6A8" w:tentative="1">
      <w:start w:val="1"/>
      <w:numFmt w:val="bullet"/>
      <w:lvlText w:val="o"/>
      <w:lvlJc w:val="left"/>
      <w:pPr>
        <w:tabs>
          <w:tab w:val="num" w:pos="1440"/>
        </w:tabs>
        <w:ind w:left="1440" w:hanging="360"/>
      </w:pPr>
      <w:rPr>
        <w:rFonts w:ascii="Courier New" w:hAnsi="Courier New" w:cs="Courier New" w:hint="default"/>
      </w:rPr>
    </w:lvl>
    <w:lvl w:ilvl="2" w:tplc="714AACB8" w:tentative="1">
      <w:start w:val="1"/>
      <w:numFmt w:val="bullet"/>
      <w:lvlText w:val=""/>
      <w:lvlJc w:val="left"/>
      <w:pPr>
        <w:tabs>
          <w:tab w:val="num" w:pos="2160"/>
        </w:tabs>
        <w:ind w:left="2160" w:hanging="360"/>
      </w:pPr>
      <w:rPr>
        <w:rFonts w:ascii="Wingdings" w:hAnsi="Wingdings" w:hint="default"/>
      </w:rPr>
    </w:lvl>
    <w:lvl w:ilvl="3" w:tplc="A6BC19B2" w:tentative="1">
      <w:start w:val="1"/>
      <w:numFmt w:val="bullet"/>
      <w:lvlText w:val=""/>
      <w:lvlJc w:val="left"/>
      <w:pPr>
        <w:tabs>
          <w:tab w:val="num" w:pos="2880"/>
        </w:tabs>
        <w:ind w:left="2880" w:hanging="360"/>
      </w:pPr>
      <w:rPr>
        <w:rFonts w:ascii="Symbol" w:hAnsi="Symbol" w:hint="default"/>
      </w:rPr>
    </w:lvl>
    <w:lvl w:ilvl="4" w:tplc="37E01EFA" w:tentative="1">
      <w:start w:val="1"/>
      <w:numFmt w:val="bullet"/>
      <w:lvlText w:val="o"/>
      <w:lvlJc w:val="left"/>
      <w:pPr>
        <w:tabs>
          <w:tab w:val="num" w:pos="3600"/>
        </w:tabs>
        <w:ind w:left="3600" w:hanging="360"/>
      </w:pPr>
      <w:rPr>
        <w:rFonts w:ascii="Courier New" w:hAnsi="Courier New" w:cs="Courier New" w:hint="default"/>
      </w:rPr>
    </w:lvl>
    <w:lvl w:ilvl="5" w:tplc="C3F8A856" w:tentative="1">
      <w:start w:val="1"/>
      <w:numFmt w:val="bullet"/>
      <w:lvlText w:val=""/>
      <w:lvlJc w:val="left"/>
      <w:pPr>
        <w:tabs>
          <w:tab w:val="num" w:pos="4320"/>
        </w:tabs>
        <w:ind w:left="4320" w:hanging="360"/>
      </w:pPr>
      <w:rPr>
        <w:rFonts w:ascii="Wingdings" w:hAnsi="Wingdings" w:hint="default"/>
      </w:rPr>
    </w:lvl>
    <w:lvl w:ilvl="6" w:tplc="9F761442" w:tentative="1">
      <w:start w:val="1"/>
      <w:numFmt w:val="bullet"/>
      <w:lvlText w:val=""/>
      <w:lvlJc w:val="left"/>
      <w:pPr>
        <w:tabs>
          <w:tab w:val="num" w:pos="5040"/>
        </w:tabs>
        <w:ind w:left="5040" w:hanging="360"/>
      </w:pPr>
      <w:rPr>
        <w:rFonts w:ascii="Symbol" w:hAnsi="Symbol" w:hint="default"/>
      </w:rPr>
    </w:lvl>
    <w:lvl w:ilvl="7" w:tplc="88FEF19A" w:tentative="1">
      <w:start w:val="1"/>
      <w:numFmt w:val="bullet"/>
      <w:lvlText w:val="o"/>
      <w:lvlJc w:val="left"/>
      <w:pPr>
        <w:tabs>
          <w:tab w:val="num" w:pos="5760"/>
        </w:tabs>
        <w:ind w:left="5760" w:hanging="360"/>
      </w:pPr>
      <w:rPr>
        <w:rFonts w:ascii="Courier New" w:hAnsi="Courier New" w:cs="Courier New" w:hint="default"/>
      </w:rPr>
    </w:lvl>
    <w:lvl w:ilvl="8" w:tplc="2A2654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0306461">
    <w:abstractNumId w:val="10"/>
  </w:num>
  <w:num w:numId="2" w16cid:durableId="1776904027">
    <w:abstractNumId w:val="7"/>
  </w:num>
  <w:num w:numId="3" w16cid:durableId="1036542526">
    <w:abstractNumId w:val="6"/>
  </w:num>
  <w:num w:numId="4" w16cid:durableId="569853428">
    <w:abstractNumId w:val="5"/>
  </w:num>
  <w:num w:numId="5" w16cid:durableId="1385906348">
    <w:abstractNumId w:val="4"/>
  </w:num>
  <w:num w:numId="6" w16cid:durableId="2088989815">
    <w:abstractNumId w:val="8"/>
  </w:num>
  <w:num w:numId="7" w16cid:durableId="136992803">
    <w:abstractNumId w:val="3"/>
  </w:num>
  <w:num w:numId="8" w16cid:durableId="729109720">
    <w:abstractNumId w:val="2"/>
  </w:num>
  <w:num w:numId="9" w16cid:durableId="1133330100">
    <w:abstractNumId w:val="1"/>
  </w:num>
  <w:num w:numId="10" w16cid:durableId="367951390">
    <w:abstractNumId w:val="0"/>
  </w:num>
  <w:num w:numId="11" w16cid:durableId="706375676">
    <w:abstractNumId w:val="9"/>
  </w:num>
  <w:num w:numId="12" w16cid:durableId="1569412287">
    <w:abstractNumId w:val="11"/>
  </w:num>
  <w:num w:numId="13" w16cid:durableId="1068452588">
    <w:abstractNumId w:val="13"/>
  </w:num>
  <w:num w:numId="14" w16cid:durableId="126137180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27E14"/>
    <w:rsid w:val="0003018C"/>
    <w:rsid w:val="000301C7"/>
    <w:rsid w:val="00033CDD"/>
    <w:rsid w:val="00034A84"/>
    <w:rsid w:val="00035E67"/>
    <w:rsid w:val="000366F3"/>
    <w:rsid w:val="0006024D"/>
    <w:rsid w:val="00064021"/>
    <w:rsid w:val="00071F28"/>
    <w:rsid w:val="00074079"/>
    <w:rsid w:val="00086B10"/>
    <w:rsid w:val="00092799"/>
    <w:rsid w:val="00092C5F"/>
    <w:rsid w:val="00096680"/>
    <w:rsid w:val="000A0F36"/>
    <w:rsid w:val="000A174A"/>
    <w:rsid w:val="000A3E0A"/>
    <w:rsid w:val="000A4D70"/>
    <w:rsid w:val="000A65AC"/>
    <w:rsid w:val="000B7281"/>
    <w:rsid w:val="000B7BA0"/>
    <w:rsid w:val="000B7FAB"/>
    <w:rsid w:val="000C0163"/>
    <w:rsid w:val="000C1BA1"/>
    <w:rsid w:val="000C3EA9"/>
    <w:rsid w:val="000D0225"/>
    <w:rsid w:val="000D73D7"/>
    <w:rsid w:val="000E7895"/>
    <w:rsid w:val="000F1558"/>
    <w:rsid w:val="000F161D"/>
    <w:rsid w:val="0011321E"/>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462B2"/>
    <w:rsid w:val="002517B1"/>
    <w:rsid w:val="00256D68"/>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68A6"/>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3EA9"/>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256"/>
    <w:rsid w:val="003F44B7"/>
    <w:rsid w:val="004008E9"/>
    <w:rsid w:val="00402F0E"/>
    <w:rsid w:val="00410863"/>
    <w:rsid w:val="00413D48"/>
    <w:rsid w:val="004256F6"/>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2100"/>
    <w:rsid w:val="00494237"/>
    <w:rsid w:val="00496319"/>
    <w:rsid w:val="00497279"/>
    <w:rsid w:val="004A670A"/>
    <w:rsid w:val="004B45C5"/>
    <w:rsid w:val="004B5465"/>
    <w:rsid w:val="004B70F0"/>
    <w:rsid w:val="004C4F85"/>
    <w:rsid w:val="004D505E"/>
    <w:rsid w:val="004D72CA"/>
    <w:rsid w:val="004E2242"/>
    <w:rsid w:val="004F42FF"/>
    <w:rsid w:val="004F44C2"/>
    <w:rsid w:val="00502512"/>
    <w:rsid w:val="00503C19"/>
    <w:rsid w:val="00505262"/>
    <w:rsid w:val="0051132F"/>
    <w:rsid w:val="00516022"/>
    <w:rsid w:val="00521CEE"/>
    <w:rsid w:val="00523894"/>
    <w:rsid w:val="0052401B"/>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147"/>
    <w:rsid w:val="00645414"/>
    <w:rsid w:val="00653606"/>
    <w:rsid w:val="006610E9"/>
    <w:rsid w:val="00661591"/>
    <w:rsid w:val="0066632F"/>
    <w:rsid w:val="00674A89"/>
    <w:rsid w:val="00674F3D"/>
    <w:rsid w:val="00685545"/>
    <w:rsid w:val="006864B3"/>
    <w:rsid w:val="00692D64"/>
    <w:rsid w:val="006957BA"/>
    <w:rsid w:val="006A10F8"/>
    <w:rsid w:val="006A2100"/>
    <w:rsid w:val="006A5C3B"/>
    <w:rsid w:val="006A72E0"/>
    <w:rsid w:val="006B0BF3"/>
    <w:rsid w:val="006B73E8"/>
    <w:rsid w:val="006B775E"/>
    <w:rsid w:val="006B7BC7"/>
    <w:rsid w:val="006C2535"/>
    <w:rsid w:val="006C441E"/>
    <w:rsid w:val="006C4B90"/>
    <w:rsid w:val="006D1016"/>
    <w:rsid w:val="006D17F2"/>
    <w:rsid w:val="006E3546"/>
    <w:rsid w:val="006E3FA9"/>
    <w:rsid w:val="006E4BA0"/>
    <w:rsid w:val="006E75C6"/>
    <w:rsid w:val="006E7D82"/>
    <w:rsid w:val="006F038F"/>
    <w:rsid w:val="006F0F93"/>
    <w:rsid w:val="006F100B"/>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1E06"/>
    <w:rsid w:val="0079551B"/>
    <w:rsid w:val="00797AA5"/>
    <w:rsid w:val="007A26BD"/>
    <w:rsid w:val="007A4105"/>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1571"/>
    <w:rsid w:val="00872271"/>
    <w:rsid w:val="00881538"/>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2A20"/>
    <w:rsid w:val="00930B13"/>
    <w:rsid w:val="009311C8"/>
    <w:rsid w:val="00933376"/>
    <w:rsid w:val="00933A2F"/>
    <w:rsid w:val="00955D74"/>
    <w:rsid w:val="009716D8"/>
    <w:rsid w:val="009718F9"/>
    <w:rsid w:val="00972FB9"/>
    <w:rsid w:val="00975112"/>
    <w:rsid w:val="00981768"/>
    <w:rsid w:val="00983E8F"/>
    <w:rsid w:val="009850B1"/>
    <w:rsid w:val="0098788A"/>
    <w:rsid w:val="009922B9"/>
    <w:rsid w:val="00994FDA"/>
    <w:rsid w:val="009A31BF"/>
    <w:rsid w:val="009A3B71"/>
    <w:rsid w:val="009A61BC"/>
    <w:rsid w:val="009B0138"/>
    <w:rsid w:val="009B0730"/>
    <w:rsid w:val="009B0EC1"/>
    <w:rsid w:val="009B0FE9"/>
    <w:rsid w:val="009B173A"/>
    <w:rsid w:val="009C3F20"/>
    <w:rsid w:val="009C7CA1"/>
    <w:rsid w:val="009D043D"/>
    <w:rsid w:val="009E2051"/>
    <w:rsid w:val="009F3259"/>
    <w:rsid w:val="00A056DE"/>
    <w:rsid w:val="00A128AD"/>
    <w:rsid w:val="00A14271"/>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85A88"/>
    <w:rsid w:val="00A91FA3"/>
    <w:rsid w:val="00A927D3"/>
    <w:rsid w:val="00AA7FC9"/>
    <w:rsid w:val="00AB237D"/>
    <w:rsid w:val="00AB5933"/>
    <w:rsid w:val="00AC4704"/>
    <w:rsid w:val="00AE013D"/>
    <w:rsid w:val="00AE11B7"/>
    <w:rsid w:val="00AE7F68"/>
    <w:rsid w:val="00AF2321"/>
    <w:rsid w:val="00AF52F6"/>
    <w:rsid w:val="00AF52FD"/>
    <w:rsid w:val="00AF54A8"/>
    <w:rsid w:val="00AF7237"/>
    <w:rsid w:val="00B0043A"/>
    <w:rsid w:val="00B00D75"/>
    <w:rsid w:val="00B037EA"/>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3B69"/>
    <w:rsid w:val="00BA6EB2"/>
    <w:rsid w:val="00BA7E0A"/>
    <w:rsid w:val="00BC29A7"/>
    <w:rsid w:val="00BC3B53"/>
    <w:rsid w:val="00BC3B96"/>
    <w:rsid w:val="00BC4AE3"/>
    <w:rsid w:val="00BC5B28"/>
    <w:rsid w:val="00BE3F88"/>
    <w:rsid w:val="00BE4756"/>
    <w:rsid w:val="00BE5ED9"/>
    <w:rsid w:val="00BE7B41"/>
    <w:rsid w:val="00C04B8D"/>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6127"/>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27B1C"/>
    <w:rsid w:val="00D33BF0"/>
    <w:rsid w:val="00D33DE0"/>
    <w:rsid w:val="00D357C4"/>
    <w:rsid w:val="00D36447"/>
    <w:rsid w:val="00D516BE"/>
    <w:rsid w:val="00D5423B"/>
    <w:rsid w:val="00D54F4E"/>
    <w:rsid w:val="00D604B3"/>
    <w:rsid w:val="00D60BA4"/>
    <w:rsid w:val="00D62419"/>
    <w:rsid w:val="00D75078"/>
    <w:rsid w:val="00D77870"/>
    <w:rsid w:val="00D80977"/>
    <w:rsid w:val="00D80CCE"/>
    <w:rsid w:val="00D86EEA"/>
    <w:rsid w:val="00D87D03"/>
    <w:rsid w:val="00D942AD"/>
    <w:rsid w:val="00D95C88"/>
    <w:rsid w:val="00D97B2E"/>
    <w:rsid w:val="00DA1FAE"/>
    <w:rsid w:val="00DA241E"/>
    <w:rsid w:val="00DB36FE"/>
    <w:rsid w:val="00DB533A"/>
    <w:rsid w:val="00DB6307"/>
    <w:rsid w:val="00DD1DCD"/>
    <w:rsid w:val="00DD338F"/>
    <w:rsid w:val="00DD66F2"/>
    <w:rsid w:val="00DD6AA6"/>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5098"/>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0B49"/>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1D99"/>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55208"/>
  <w15:docId w15:val="{5A67A7BC-CF4C-46DD-8973-0B997597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2462B2"/>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0B7BA0"/>
    <w:rPr>
      <w:rFonts w:ascii="Verdana" w:hAnsi="Verdana"/>
      <w:sz w:val="18"/>
      <w:szCs w:val="24"/>
      <w:lang w:val="nl-NL" w:eastAsia="nl-NL"/>
    </w:rPr>
  </w:style>
  <w:style w:type="character" w:styleId="Verwijzingopmerking">
    <w:name w:val="annotation reference"/>
    <w:basedOn w:val="Standaardalinea-lettertype"/>
    <w:semiHidden/>
    <w:unhideWhenUsed/>
    <w:rsid w:val="00BA3B69"/>
    <w:rPr>
      <w:sz w:val="16"/>
      <w:szCs w:val="16"/>
    </w:rPr>
  </w:style>
  <w:style w:type="paragraph" w:styleId="Tekstopmerking">
    <w:name w:val="annotation text"/>
    <w:basedOn w:val="Standaard"/>
    <w:link w:val="TekstopmerkingChar"/>
    <w:unhideWhenUsed/>
    <w:rsid w:val="00BA3B69"/>
    <w:pPr>
      <w:spacing w:line="240" w:lineRule="auto"/>
    </w:pPr>
    <w:rPr>
      <w:sz w:val="20"/>
      <w:szCs w:val="20"/>
    </w:rPr>
  </w:style>
  <w:style w:type="character" w:customStyle="1" w:styleId="TekstopmerkingChar">
    <w:name w:val="Tekst opmerking Char"/>
    <w:basedOn w:val="Standaardalinea-lettertype"/>
    <w:link w:val="Tekstopmerking"/>
    <w:rsid w:val="00BA3B6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A3B69"/>
    <w:rPr>
      <w:b/>
      <w:bCs/>
    </w:rPr>
  </w:style>
  <w:style w:type="character" w:customStyle="1" w:styleId="OnderwerpvanopmerkingChar">
    <w:name w:val="Onderwerp van opmerking Char"/>
    <w:basedOn w:val="TekstopmerkingChar"/>
    <w:link w:val="Onderwerpvanopmerking"/>
    <w:semiHidden/>
    <w:rsid w:val="00BA3B6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808</ap:Words>
  <ap:Characters>4685</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2025-02-12T15:26:00.0000000Z</dcterms:created>
  <dcterms:modified xsi:type="dcterms:W3CDTF">2025-02-12T15:29:00.0000000Z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verhagenw</vt:lpwstr>
  </property>
  <property fmtid="{D5CDD505-2E9C-101B-9397-08002B2CF9AE}" pid="3" name="AUTHOR_ID">
    <vt:lpwstr>verhagenw</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Kamerlid Vedder (CDA) over "verpachten landbouwgrond gemeenten"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verhagenw</vt:lpwstr>
  </property>
</Properties>
</file>