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E7D7E" w:rsidR="00424546" w:rsidP="00F71B70" w:rsidRDefault="00424546" w14:paraId="412B66F3" w14:textId="77777777">
      <w:pPr>
        <w:rPr>
          <w:szCs w:val="18"/>
        </w:rPr>
      </w:pPr>
      <w:r w:rsidRPr="00AE7D7E">
        <w:rPr>
          <w:szCs w:val="18"/>
        </w:rPr>
        <w:t xml:space="preserve">Geachte voorzitter,  </w:t>
      </w:r>
    </w:p>
    <w:p w:rsidR="00424546" w:rsidP="00F71B70" w:rsidRDefault="00424546" w14:paraId="39195AF5" w14:textId="77777777">
      <w:pPr>
        <w:rPr>
          <w:szCs w:val="18"/>
        </w:rPr>
      </w:pPr>
    </w:p>
    <w:p w:rsidR="00424546" w:rsidP="00F71B70" w:rsidRDefault="00424546" w14:paraId="1CC34B50" w14:textId="77777777">
      <w:pPr>
        <w:rPr>
          <w:szCs w:val="18"/>
        </w:rPr>
      </w:pPr>
      <w:r w:rsidRPr="00995844">
        <w:rPr>
          <w:szCs w:val="18"/>
        </w:rPr>
        <w:t>Met deze brief informer</w:t>
      </w:r>
      <w:r>
        <w:rPr>
          <w:szCs w:val="18"/>
        </w:rPr>
        <w:t>en wij</w:t>
      </w:r>
      <w:r w:rsidRPr="00995844">
        <w:rPr>
          <w:szCs w:val="18"/>
        </w:rPr>
        <w:t xml:space="preserve"> u mede namens de staatssecretaris </w:t>
      </w:r>
      <w:r>
        <w:rPr>
          <w:szCs w:val="18"/>
        </w:rPr>
        <w:t xml:space="preserve">van Financiën - </w:t>
      </w:r>
      <w:r w:rsidRPr="00995844">
        <w:rPr>
          <w:szCs w:val="18"/>
        </w:rPr>
        <w:t>Fiscaliteit</w:t>
      </w:r>
      <w:r>
        <w:rPr>
          <w:szCs w:val="18"/>
        </w:rPr>
        <w:t>,</w:t>
      </w:r>
      <w:r w:rsidRPr="00995844">
        <w:rPr>
          <w:szCs w:val="18"/>
        </w:rPr>
        <w:t xml:space="preserve"> Belastingdienst</w:t>
      </w:r>
      <w:r>
        <w:rPr>
          <w:szCs w:val="18"/>
        </w:rPr>
        <w:t xml:space="preserve"> en Douane</w:t>
      </w:r>
      <w:r w:rsidRPr="00995844">
        <w:rPr>
          <w:szCs w:val="18"/>
        </w:rPr>
        <w:t xml:space="preserve"> over de voorgenomen afsplitsing van de ijsdivisie van Unilever</w:t>
      </w:r>
      <w:r>
        <w:rPr>
          <w:szCs w:val="18"/>
        </w:rPr>
        <w:t xml:space="preserve"> PLC</w:t>
      </w:r>
      <w:r w:rsidRPr="00995844">
        <w:rPr>
          <w:szCs w:val="18"/>
        </w:rPr>
        <w:t>.</w:t>
      </w:r>
      <w:r>
        <w:rPr>
          <w:szCs w:val="18"/>
        </w:rPr>
        <w:t xml:space="preserve"> </w:t>
      </w:r>
    </w:p>
    <w:p w:rsidR="00424546" w:rsidP="00F71B70" w:rsidRDefault="00424546" w14:paraId="0B2CFB88" w14:textId="77777777">
      <w:pPr>
        <w:rPr>
          <w:szCs w:val="18"/>
        </w:rPr>
      </w:pPr>
    </w:p>
    <w:p w:rsidRPr="00995844" w:rsidR="00424546" w:rsidP="00F71B70" w:rsidRDefault="00424546" w14:paraId="57BA3E1D" w14:textId="77777777">
      <w:pPr>
        <w:rPr>
          <w:szCs w:val="18"/>
        </w:rPr>
      </w:pPr>
      <w:r>
        <w:rPr>
          <w:szCs w:val="18"/>
        </w:rPr>
        <w:t xml:space="preserve">In maart 2024 kondigde Unilever aan zijn ijsdivisie te willen verzelfstandigen en hiervoor verschillende opties te verkennen, waaronder een beursgang, verkoop aan een andere partij of een </w:t>
      </w:r>
      <w:r>
        <w:rPr>
          <w:i/>
          <w:iCs/>
          <w:szCs w:val="18"/>
        </w:rPr>
        <w:t>joint venture</w:t>
      </w:r>
      <w:r>
        <w:rPr>
          <w:szCs w:val="18"/>
        </w:rPr>
        <w:t xml:space="preserve">. </w:t>
      </w:r>
      <w:r>
        <w:t>Wij zijn</w:t>
      </w:r>
      <w:r w:rsidRPr="008E21B5">
        <w:rPr>
          <w:szCs w:val="18"/>
        </w:rPr>
        <w:t xml:space="preserve"> zeer verheugd over het positieve besluit</w:t>
      </w:r>
      <w:r w:rsidRPr="00995844">
        <w:rPr>
          <w:szCs w:val="18"/>
        </w:rPr>
        <w:t xml:space="preserve"> van het bestuur van Unilever van vandaag om de ijsdivisie </w:t>
      </w:r>
      <w:r>
        <w:rPr>
          <w:szCs w:val="18"/>
        </w:rPr>
        <w:t>dit jaar</w:t>
      </w:r>
      <w:r w:rsidRPr="00995844">
        <w:rPr>
          <w:szCs w:val="18"/>
        </w:rPr>
        <w:t xml:space="preserve"> te gaan verzelfstandigen met een </w:t>
      </w:r>
      <w:r>
        <w:rPr>
          <w:szCs w:val="18"/>
        </w:rPr>
        <w:t xml:space="preserve">juridische en fysieke </w:t>
      </w:r>
      <w:r w:rsidRPr="00995844">
        <w:rPr>
          <w:szCs w:val="18"/>
        </w:rPr>
        <w:t>vestiging van het hoofdkantoor in Nederland</w:t>
      </w:r>
      <w:r>
        <w:rPr>
          <w:szCs w:val="18"/>
        </w:rPr>
        <w:t>,</w:t>
      </w:r>
      <w:r w:rsidRPr="00995844">
        <w:rPr>
          <w:szCs w:val="18"/>
        </w:rPr>
        <w:t xml:space="preserve"> en </w:t>
      </w:r>
      <w:r>
        <w:rPr>
          <w:szCs w:val="18"/>
        </w:rPr>
        <w:t xml:space="preserve">(aanvraag van) een </w:t>
      </w:r>
      <w:r w:rsidRPr="00995844">
        <w:rPr>
          <w:szCs w:val="18"/>
        </w:rPr>
        <w:t>beursnotering bij Euronext</w:t>
      </w:r>
      <w:r>
        <w:rPr>
          <w:szCs w:val="18"/>
        </w:rPr>
        <w:t xml:space="preserve"> Amsterdam</w:t>
      </w:r>
      <w:r w:rsidRPr="00995844">
        <w:rPr>
          <w:szCs w:val="18"/>
        </w:rPr>
        <w:t>. Dit betekent dat de bedrijfsactiviteiten van de ijsdivisie vanuit Nederland worden doorgezet en de beursnotering</w:t>
      </w:r>
      <w:r>
        <w:rPr>
          <w:szCs w:val="18"/>
        </w:rPr>
        <w:t xml:space="preserve"> </w:t>
      </w:r>
      <w:r w:rsidRPr="00995844">
        <w:rPr>
          <w:szCs w:val="18"/>
        </w:rPr>
        <w:t>in Nederland zal plaatsvinden.</w:t>
      </w:r>
    </w:p>
    <w:p w:rsidRPr="00995844" w:rsidR="00424546" w:rsidP="00F71B70" w:rsidRDefault="00424546" w14:paraId="1EEDB0BC" w14:textId="77777777">
      <w:pPr>
        <w:rPr>
          <w:szCs w:val="18"/>
        </w:rPr>
      </w:pPr>
    </w:p>
    <w:p w:rsidRPr="004A5A54" w:rsidR="00424546" w:rsidP="00F71B70" w:rsidRDefault="00424546" w14:paraId="1FA1D9BE" w14:textId="77777777">
      <w:pPr>
        <w:rPr>
          <w:szCs w:val="18"/>
        </w:rPr>
      </w:pPr>
      <w:r w:rsidRPr="00740BA5">
        <w:rPr>
          <w:szCs w:val="18"/>
        </w:rPr>
        <w:t>Het besluit is in lijn met eerdere t</w:t>
      </w:r>
      <w:r w:rsidRPr="00995844">
        <w:rPr>
          <w:szCs w:val="18"/>
        </w:rPr>
        <w:t>oezeggingen van Unilever</w:t>
      </w:r>
      <w:r>
        <w:rPr>
          <w:szCs w:val="18"/>
        </w:rPr>
        <w:t xml:space="preserve"> aan het toenmalige kabinet</w:t>
      </w:r>
      <w:r w:rsidRPr="00995844">
        <w:rPr>
          <w:szCs w:val="18"/>
        </w:rPr>
        <w:t>.</w:t>
      </w:r>
      <w:r>
        <w:rPr>
          <w:rStyle w:val="Voetnootmarkering"/>
          <w:szCs w:val="18"/>
        </w:rPr>
        <w:footnoteReference w:id="1"/>
      </w:r>
      <w:r w:rsidRPr="00995844">
        <w:rPr>
          <w:szCs w:val="18"/>
        </w:rPr>
        <w:t xml:space="preserve"> In 2020 heeft Unilever </w:t>
      </w:r>
      <w:r>
        <w:rPr>
          <w:szCs w:val="18"/>
        </w:rPr>
        <w:t>onze ambtsvoorgangers</w:t>
      </w:r>
      <w:r w:rsidRPr="00995844">
        <w:rPr>
          <w:szCs w:val="18"/>
        </w:rPr>
        <w:t xml:space="preserve"> </w:t>
      </w:r>
      <w:r>
        <w:rPr>
          <w:szCs w:val="18"/>
        </w:rPr>
        <w:t>toegezegd</w:t>
      </w:r>
      <w:r w:rsidRPr="00995844">
        <w:rPr>
          <w:szCs w:val="18"/>
        </w:rPr>
        <w:t xml:space="preserve"> dat als de </w:t>
      </w:r>
      <w:r w:rsidRPr="008E21B5">
        <w:rPr>
          <w:i/>
          <w:iCs/>
          <w:szCs w:val="18"/>
        </w:rPr>
        <w:t xml:space="preserve">Foods &amp; </w:t>
      </w:r>
      <w:proofErr w:type="spellStart"/>
      <w:r w:rsidRPr="008E21B5">
        <w:rPr>
          <w:i/>
          <w:iCs/>
          <w:szCs w:val="18"/>
        </w:rPr>
        <w:t>Refreshment</w:t>
      </w:r>
      <w:proofErr w:type="spellEnd"/>
      <w:r>
        <w:rPr>
          <w:szCs w:val="18"/>
        </w:rPr>
        <w:t>-d</w:t>
      </w:r>
      <w:r w:rsidRPr="00995844">
        <w:rPr>
          <w:szCs w:val="18"/>
        </w:rPr>
        <w:t xml:space="preserve">ivisie op enig moment een zelfstandig beursgenoteerd bedrijf wordt, dit in Nederland wordt gevestigd met een Nederlandse beursnotering. </w:t>
      </w:r>
      <w:r>
        <w:rPr>
          <w:szCs w:val="18"/>
        </w:rPr>
        <w:t xml:space="preserve">Unilever stelde </w:t>
      </w:r>
      <w:r w:rsidRPr="00995844">
        <w:rPr>
          <w:szCs w:val="18"/>
        </w:rPr>
        <w:t xml:space="preserve">hiervoor </w:t>
      </w:r>
      <w:r>
        <w:rPr>
          <w:szCs w:val="18"/>
        </w:rPr>
        <w:t>als randvoorwaarde</w:t>
      </w:r>
      <w:r w:rsidRPr="00995844">
        <w:rPr>
          <w:szCs w:val="18"/>
        </w:rPr>
        <w:t xml:space="preserve"> dat Nederland een aantrekkelijk vestigingsklimaat voor hoofdkantoren zou behouden. </w:t>
      </w:r>
      <w:r>
        <w:rPr>
          <w:szCs w:val="18"/>
        </w:rPr>
        <w:t xml:space="preserve">Inmiddels bestaat de </w:t>
      </w:r>
      <w:r>
        <w:rPr>
          <w:i/>
          <w:iCs/>
          <w:szCs w:val="18"/>
        </w:rPr>
        <w:t xml:space="preserve">Foods &amp; </w:t>
      </w:r>
      <w:proofErr w:type="spellStart"/>
      <w:r>
        <w:rPr>
          <w:i/>
          <w:iCs/>
          <w:szCs w:val="18"/>
        </w:rPr>
        <w:t>Refreshment</w:t>
      </w:r>
      <w:proofErr w:type="spellEnd"/>
      <w:r>
        <w:rPr>
          <w:szCs w:val="18"/>
        </w:rPr>
        <w:t xml:space="preserve">-divisie niet meer als zodanig, maar heeft Unilever deze opgesplitst in </w:t>
      </w:r>
      <w:r>
        <w:rPr>
          <w:i/>
          <w:iCs/>
          <w:szCs w:val="18"/>
        </w:rPr>
        <w:t xml:space="preserve">Ice Cream </w:t>
      </w:r>
      <w:r>
        <w:rPr>
          <w:szCs w:val="18"/>
        </w:rPr>
        <w:t xml:space="preserve">(ijsdivisie) en </w:t>
      </w:r>
      <w:proofErr w:type="spellStart"/>
      <w:r>
        <w:rPr>
          <w:i/>
          <w:iCs/>
          <w:szCs w:val="18"/>
        </w:rPr>
        <w:t>Nutrition</w:t>
      </w:r>
      <w:proofErr w:type="spellEnd"/>
      <w:r>
        <w:rPr>
          <w:szCs w:val="18"/>
        </w:rPr>
        <w:t xml:space="preserve"> (voedingsdivisie).</w:t>
      </w:r>
    </w:p>
    <w:p w:rsidR="00424546" w:rsidP="00F71B70" w:rsidRDefault="00424546" w14:paraId="1F2AFF67" w14:textId="77777777">
      <w:pPr>
        <w:rPr>
          <w:szCs w:val="18"/>
        </w:rPr>
      </w:pPr>
    </w:p>
    <w:p w:rsidR="00424546" w:rsidP="00F71B70" w:rsidRDefault="00424546" w14:paraId="4F94E0CB" w14:textId="77777777">
      <w:pPr>
        <w:rPr>
          <w:szCs w:val="18"/>
        </w:rPr>
      </w:pPr>
      <w:r>
        <w:rPr>
          <w:szCs w:val="18"/>
        </w:rPr>
        <w:t>De CEO van Unilever heeft ons bijgaande brief over de voorgenomen afsplitsing gestuurd. Hierin bevestigt Unilever</w:t>
      </w:r>
      <w:r w:rsidRPr="00995844">
        <w:rPr>
          <w:szCs w:val="18"/>
        </w:rPr>
        <w:t xml:space="preserve"> de sterke relatie </w:t>
      </w:r>
      <w:r>
        <w:rPr>
          <w:szCs w:val="18"/>
        </w:rPr>
        <w:t xml:space="preserve">tussen Nederland en Unilever. Ook benadrukt het bedrijf zijn inzet </w:t>
      </w:r>
      <w:r w:rsidRPr="00995844">
        <w:rPr>
          <w:szCs w:val="18"/>
        </w:rPr>
        <w:t>voor de nabije toekomst</w:t>
      </w:r>
      <w:r>
        <w:rPr>
          <w:szCs w:val="18"/>
        </w:rPr>
        <w:t xml:space="preserve"> met betrekking tot zijn activiteiten in Nederland, waaronder ten aanzien van </w:t>
      </w:r>
      <w:r w:rsidRPr="00296960">
        <w:rPr>
          <w:szCs w:val="18"/>
        </w:rPr>
        <w:t>het hoofdkantoor</w:t>
      </w:r>
      <w:r>
        <w:rPr>
          <w:szCs w:val="18"/>
        </w:rPr>
        <w:t xml:space="preserve"> van de voedseldivisie</w:t>
      </w:r>
      <w:r w:rsidRPr="00296960">
        <w:rPr>
          <w:szCs w:val="18"/>
        </w:rPr>
        <w:t xml:space="preserve"> en</w:t>
      </w:r>
      <w:r>
        <w:rPr>
          <w:szCs w:val="18"/>
        </w:rPr>
        <w:t xml:space="preserve"> onderzoek en ontwikkeling in Wageningen. </w:t>
      </w:r>
      <w:r w:rsidRPr="008E21B5">
        <w:rPr>
          <w:szCs w:val="18"/>
        </w:rPr>
        <w:t>Het besluit is een bevestiging van de goede stappen die het kabinet zet voor een aantrekkelijk Nederlands vestigings</w:t>
      </w:r>
      <w:r>
        <w:rPr>
          <w:szCs w:val="18"/>
        </w:rPr>
        <w:t>- en investerings</w:t>
      </w:r>
      <w:r w:rsidRPr="008E21B5">
        <w:rPr>
          <w:szCs w:val="18"/>
        </w:rPr>
        <w:t>klimaat</w:t>
      </w:r>
      <w:r w:rsidRPr="00740BA5">
        <w:rPr>
          <w:szCs w:val="18"/>
        </w:rPr>
        <w:t xml:space="preserve">. </w:t>
      </w:r>
      <w:r>
        <w:rPr>
          <w:szCs w:val="18"/>
        </w:rPr>
        <w:t xml:space="preserve">Het laat eens te meer zien dat continue aandacht voor het vestigingsklimaat belangrijk maar ook lonend is. </w:t>
      </w:r>
    </w:p>
    <w:p w:rsidR="00424546" w:rsidP="00F71B70" w:rsidRDefault="00424546" w14:paraId="1D80A570" w14:textId="75540157">
      <w:pPr>
        <w:rPr>
          <w:szCs w:val="18"/>
        </w:rPr>
      </w:pPr>
      <w:r>
        <w:rPr>
          <w:szCs w:val="18"/>
        </w:rPr>
        <w:lastRenderedPageBreak/>
        <w:t>Met de voorgenomen vestiging van de af te splitsen ijsdivisie heeft Unilever voldaan</w:t>
      </w:r>
      <w:r w:rsidRPr="00995844">
        <w:rPr>
          <w:szCs w:val="18"/>
        </w:rPr>
        <w:t xml:space="preserve"> aan </w:t>
      </w:r>
      <w:r>
        <w:rPr>
          <w:szCs w:val="18"/>
        </w:rPr>
        <w:t>zijn</w:t>
      </w:r>
      <w:r w:rsidRPr="00995844">
        <w:rPr>
          <w:szCs w:val="18"/>
        </w:rPr>
        <w:t xml:space="preserve"> </w:t>
      </w:r>
      <w:r>
        <w:rPr>
          <w:szCs w:val="18"/>
        </w:rPr>
        <w:t>in de brief uit 2020</w:t>
      </w:r>
      <w:r w:rsidRPr="00995844">
        <w:rPr>
          <w:szCs w:val="18"/>
        </w:rPr>
        <w:t xml:space="preserve"> gedane toezeggingen.</w:t>
      </w:r>
    </w:p>
    <w:p w:rsidRPr="00AE7D7E" w:rsidR="00424546" w:rsidP="00F71B70" w:rsidRDefault="00424546" w14:paraId="6B577D6C" w14:textId="77777777">
      <w:pPr>
        <w:rPr>
          <w:szCs w:val="18"/>
        </w:rPr>
      </w:pPr>
    </w:p>
    <w:p w:rsidRPr="00706411" w:rsidR="00424546" w:rsidP="00F71B70" w:rsidRDefault="00706411" w14:paraId="67170732" w14:textId="1922C7D9">
      <w:r w:rsidRPr="00706411">
        <w:t xml:space="preserve">Voorafgaand aan dit besluit hebben wij contact gehad met Unilever over de afsplitsing, in relatie tot de eerdere toezegging van Unilever. Het doel van het kabinet was om zoveel mogelijk activiteiten en werkgelegenheid in Nederland te behouden, door inzet op vestiging van het hoofdkantoor en beursnotering in Nederland en bevestiging van de belangrijke rol die Nederland voor Unilever heeft bij onderzoek en ontwikkeling. De ijsdivisie is op basis van de waardering van analisten een bedrijf dat potentieel in de top-10 van de AEX-index komt. In gesprekken benadrukte het kabinet de voordelen van het Nederlandse vestigingsklimaat voor Unilever, zoals de goed opgeleide en internationaal georiënteerde beroepsbevolking, een aantrekkelijk fiscaal klimaat, uitstekend onderwijs, goede internationale bereikbaarheid, groot innovatief vermogen en een leidend </w:t>
      </w:r>
      <w:proofErr w:type="spellStart"/>
      <w:r w:rsidRPr="00706411">
        <w:t>Agri</w:t>
      </w:r>
      <w:proofErr w:type="spellEnd"/>
      <w:r w:rsidRPr="00706411">
        <w:t>-Food ecosysteem. In dat kader heeft de minister van Economische Zaken een brief aan Unilever gestuurd waarin deze voordelen en de inzet van het kabinet voor een aantrekkelijk Nederlands vestigingsklimaat zijn geschetst. Tevens heeft de minister van Financiën in een brief aan Unilever toegelicht hoe het kabinet uitwerking wil geven zijn inzet voor versterking van de Europese kapitaalmarktunie en welke voordelen een Nederlandse beursnotering heeft met het oog op het internationale karakter van de Nederlandse kapitaalmarkt en het juridische raamwerk. U treft beide brieven als bijlagen bij deze brief aan.</w:t>
      </w:r>
    </w:p>
    <w:p w:rsidR="00706411" w:rsidP="00F71B70" w:rsidRDefault="00706411" w14:paraId="24F6B21F" w14:textId="77777777">
      <w:pPr>
        <w:rPr>
          <w:b/>
          <w:bCs/>
        </w:rPr>
      </w:pPr>
    </w:p>
    <w:p w:rsidR="00424546" w:rsidP="00F71B70" w:rsidRDefault="00424546" w14:paraId="797C094A" w14:textId="77777777">
      <w:pPr>
        <w:rPr>
          <w:szCs w:val="18"/>
        </w:rPr>
      </w:pPr>
      <w:r w:rsidRPr="00AE7D7E">
        <w:rPr>
          <w:szCs w:val="18"/>
        </w:rPr>
        <w:t xml:space="preserve">Voor bedrijven, waaronder Unilever, zijn onder </w:t>
      </w:r>
      <w:r>
        <w:rPr>
          <w:szCs w:val="18"/>
        </w:rPr>
        <w:t>meer</w:t>
      </w:r>
      <w:r w:rsidRPr="00AE7D7E">
        <w:rPr>
          <w:szCs w:val="18"/>
        </w:rPr>
        <w:t xml:space="preserve"> een stabiel en voorspelbaar (fiscaal) beleid, goede toegang tot financiering en talent van belang. Deze leggen de basis voor duurzame groei, en zijn belangrijke componenten van een sterk en stabiel ondernemings- en vestigingsklimaat. </w:t>
      </w:r>
      <w:r>
        <w:rPr>
          <w:szCs w:val="18"/>
        </w:rPr>
        <w:t>Het</w:t>
      </w:r>
      <w:r w:rsidRPr="00AE7D7E">
        <w:rPr>
          <w:szCs w:val="18"/>
        </w:rPr>
        <w:t xml:space="preserve"> kabinet zet zich hiervoor in</w:t>
      </w:r>
      <w:r>
        <w:rPr>
          <w:szCs w:val="18"/>
        </w:rPr>
        <w:t xml:space="preserve">, </w:t>
      </w:r>
      <w:r w:rsidRPr="00AE7D7E">
        <w:rPr>
          <w:szCs w:val="18"/>
        </w:rPr>
        <w:t xml:space="preserve">met de ambitie dat Nederland weer tot de top-5 van meest concurrerende landen wereldwijd </w:t>
      </w:r>
      <w:r>
        <w:rPr>
          <w:szCs w:val="18"/>
        </w:rPr>
        <w:t xml:space="preserve">moet gaan </w:t>
      </w:r>
      <w:r w:rsidRPr="00AE7D7E">
        <w:rPr>
          <w:szCs w:val="18"/>
        </w:rPr>
        <w:t>beho</w:t>
      </w:r>
      <w:r>
        <w:rPr>
          <w:szCs w:val="18"/>
        </w:rPr>
        <w:t>ren</w:t>
      </w:r>
      <w:r w:rsidRPr="00AE7D7E">
        <w:rPr>
          <w:szCs w:val="18"/>
        </w:rPr>
        <w:t xml:space="preserve">, zoals opgenomen in het </w:t>
      </w:r>
      <w:r>
        <w:rPr>
          <w:szCs w:val="18"/>
        </w:rPr>
        <w:t>r</w:t>
      </w:r>
      <w:r w:rsidRPr="00AE7D7E">
        <w:rPr>
          <w:szCs w:val="18"/>
        </w:rPr>
        <w:t xml:space="preserve">egeerprogramma en gepresenteerd </w:t>
      </w:r>
      <w:r>
        <w:rPr>
          <w:szCs w:val="18"/>
        </w:rPr>
        <w:t>in de Miljoenennota van 2025</w:t>
      </w:r>
      <w:r w:rsidRPr="00AE7D7E">
        <w:rPr>
          <w:szCs w:val="18"/>
        </w:rPr>
        <w:t>.</w:t>
      </w:r>
      <w:r>
        <w:rPr>
          <w:szCs w:val="18"/>
        </w:rPr>
        <w:t xml:space="preserve"> </w:t>
      </w:r>
      <w:r w:rsidRPr="00AE7D7E">
        <w:rPr>
          <w:szCs w:val="18"/>
        </w:rPr>
        <w:t>Het besluit van Unilever is een bevestiging van het belang hiervan.</w:t>
      </w:r>
    </w:p>
    <w:p w:rsidR="00424546" w:rsidP="00F71B70" w:rsidRDefault="00424546" w14:paraId="267D4CF4" w14:textId="77777777">
      <w:pPr>
        <w:rPr>
          <w:szCs w:val="18"/>
        </w:rPr>
      </w:pPr>
    </w:p>
    <w:p w:rsidRPr="001D6C34" w:rsidR="00424546" w:rsidP="00F71B70" w:rsidRDefault="00424546" w14:paraId="2FFDE3DD" w14:textId="77777777">
      <w:pPr>
        <w:rPr>
          <w:szCs w:val="18"/>
        </w:rPr>
      </w:pPr>
      <w:r w:rsidRPr="001D6C34">
        <w:rPr>
          <w:szCs w:val="18"/>
        </w:rPr>
        <w:t xml:space="preserve">Hoogachtend, </w:t>
      </w:r>
    </w:p>
    <w:p w:rsidRPr="001D6C34" w:rsidR="00424546" w:rsidP="00F71B70" w:rsidRDefault="00424546" w14:paraId="3A1B6A1B" w14:textId="77777777">
      <w:pPr>
        <w:rPr>
          <w:szCs w:val="18"/>
        </w:rPr>
      </w:pPr>
    </w:p>
    <w:p w:rsidR="00424546" w:rsidP="00F71B70" w:rsidRDefault="00424546" w14:paraId="62DBB653" w14:textId="77777777"/>
    <w:p w:rsidRPr="005C65B5" w:rsidR="00424546" w:rsidP="00F71B70" w:rsidRDefault="00424546" w14:paraId="21EE69A4" w14:textId="77777777"/>
    <w:p w:rsidRPr="005C65B5" w:rsidR="00424546" w:rsidP="00F71B70" w:rsidRDefault="00424546" w14:paraId="52578A19" w14:textId="77777777"/>
    <w:p w:rsidRPr="00591E4A" w:rsidR="00424546" w:rsidP="00F71B70" w:rsidRDefault="00424546" w14:paraId="0359D2E7" w14:textId="77777777">
      <w:pPr>
        <w:rPr>
          <w:szCs w:val="18"/>
        </w:rPr>
      </w:pPr>
      <w:r>
        <w:rPr>
          <w:szCs w:val="18"/>
        </w:rPr>
        <w:t xml:space="preserve">Dirk </w:t>
      </w:r>
      <w:proofErr w:type="spellStart"/>
      <w:r>
        <w:rPr>
          <w:szCs w:val="18"/>
        </w:rPr>
        <w:t>Beljaarts</w:t>
      </w:r>
      <w:proofErr w:type="spellEnd"/>
      <w:r>
        <w:rPr>
          <w:szCs w:val="18"/>
        </w:rPr>
        <w:tab/>
      </w:r>
      <w:r>
        <w:rPr>
          <w:szCs w:val="18"/>
        </w:rPr>
        <w:tab/>
      </w:r>
      <w:r>
        <w:rPr>
          <w:szCs w:val="18"/>
        </w:rPr>
        <w:tab/>
      </w:r>
      <w:r>
        <w:rPr>
          <w:szCs w:val="18"/>
        </w:rPr>
        <w:tab/>
      </w:r>
      <w:r>
        <w:rPr>
          <w:szCs w:val="18"/>
        </w:rPr>
        <w:tab/>
        <w:t>Eelco Heinen</w:t>
      </w:r>
    </w:p>
    <w:p w:rsidR="00424546" w:rsidP="00F71B70" w:rsidRDefault="00424546" w14:paraId="27FC9806" w14:textId="77777777">
      <w:r w:rsidRPr="005C65B5">
        <w:t>Minister van Economische Zaken</w:t>
      </w:r>
      <w:r>
        <w:tab/>
      </w:r>
      <w:r>
        <w:tab/>
        <w:t>Minister van Financiën</w:t>
      </w:r>
    </w:p>
    <w:p w:rsidRPr="002822CA" w:rsidR="00340ECA" w:rsidP="00F71B70" w:rsidRDefault="00340ECA" w14:paraId="2E26BDFD" w14:textId="77777777"/>
    <w:p w:rsidR="004425CC" w:rsidP="00F71B70" w:rsidRDefault="004425CC" w14:paraId="14D32822" w14:textId="77777777"/>
    <w:sectPr w:rsidR="004425CC"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3F8CB" w14:textId="77777777" w:rsidR="004541C7" w:rsidRDefault="004541C7">
      <w:r>
        <w:separator/>
      </w:r>
    </w:p>
    <w:p w14:paraId="176C5D5D" w14:textId="77777777" w:rsidR="004541C7" w:rsidRDefault="004541C7"/>
  </w:endnote>
  <w:endnote w:type="continuationSeparator" w:id="0">
    <w:p w14:paraId="311887FA" w14:textId="77777777" w:rsidR="004541C7" w:rsidRDefault="004541C7">
      <w:r>
        <w:continuationSeparator/>
      </w:r>
    </w:p>
    <w:p w14:paraId="15254EED" w14:textId="77777777" w:rsidR="004541C7" w:rsidRDefault="00454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1B98B" w14:textId="77777777" w:rsidR="00F71B70" w:rsidRDefault="00F71B7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7F2AD"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D7A65" w14:paraId="1386AC8E" w14:textId="77777777" w:rsidTr="00CA6A25">
      <w:trPr>
        <w:trHeight w:hRule="exact" w:val="240"/>
      </w:trPr>
      <w:tc>
        <w:tcPr>
          <w:tcW w:w="7601" w:type="dxa"/>
          <w:shd w:val="clear" w:color="auto" w:fill="auto"/>
        </w:tcPr>
        <w:p w14:paraId="3775BC00" w14:textId="77777777" w:rsidR="00527BD4" w:rsidRDefault="00527BD4" w:rsidP="003F1F6B">
          <w:pPr>
            <w:pStyle w:val="Huisstijl-Rubricering"/>
          </w:pPr>
        </w:p>
      </w:tc>
      <w:tc>
        <w:tcPr>
          <w:tcW w:w="2156" w:type="dxa"/>
        </w:tcPr>
        <w:p w14:paraId="3ABA2E15" w14:textId="6EA8A98A" w:rsidR="00527BD4" w:rsidRPr="00645414" w:rsidRDefault="00F71B7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706411">
              <w:t>2</w:t>
            </w:r>
          </w:fldSimple>
        </w:p>
      </w:tc>
    </w:tr>
  </w:tbl>
  <w:p w14:paraId="30967DA8"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D7A65" w14:paraId="2DA8F44F" w14:textId="77777777" w:rsidTr="00CA6A25">
      <w:trPr>
        <w:trHeight w:hRule="exact" w:val="240"/>
      </w:trPr>
      <w:tc>
        <w:tcPr>
          <w:tcW w:w="7601" w:type="dxa"/>
          <w:shd w:val="clear" w:color="auto" w:fill="auto"/>
        </w:tcPr>
        <w:p w14:paraId="1CDA9CC4" w14:textId="77777777" w:rsidR="00527BD4" w:rsidRDefault="00527BD4" w:rsidP="008C356D">
          <w:pPr>
            <w:pStyle w:val="Huisstijl-Rubricering"/>
          </w:pPr>
        </w:p>
      </w:tc>
      <w:tc>
        <w:tcPr>
          <w:tcW w:w="2170" w:type="dxa"/>
        </w:tcPr>
        <w:p w14:paraId="09BCDE4D" w14:textId="0ABF7B8D" w:rsidR="00527BD4" w:rsidRPr="00ED539E" w:rsidRDefault="00F71B7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706411">
              <w:t>2</w:t>
            </w:r>
          </w:fldSimple>
        </w:p>
      </w:tc>
    </w:tr>
  </w:tbl>
  <w:p w14:paraId="45B1475A" w14:textId="77777777" w:rsidR="00527BD4" w:rsidRPr="00BC3B53" w:rsidRDefault="00527BD4" w:rsidP="008C356D">
    <w:pPr>
      <w:pStyle w:val="Voettekst"/>
      <w:spacing w:line="240" w:lineRule="auto"/>
      <w:rPr>
        <w:sz w:val="2"/>
        <w:szCs w:val="2"/>
      </w:rPr>
    </w:pPr>
  </w:p>
  <w:p w14:paraId="3D0B1A9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E7109" w14:textId="77777777" w:rsidR="004541C7" w:rsidRDefault="004541C7">
      <w:r>
        <w:separator/>
      </w:r>
    </w:p>
    <w:p w14:paraId="42034906" w14:textId="77777777" w:rsidR="004541C7" w:rsidRDefault="004541C7"/>
  </w:footnote>
  <w:footnote w:type="continuationSeparator" w:id="0">
    <w:p w14:paraId="3455C7D9" w14:textId="77777777" w:rsidR="004541C7" w:rsidRDefault="004541C7">
      <w:r>
        <w:continuationSeparator/>
      </w:r>
    </w:p>
    <w:p w14:paraId="59E0A446" w14:textId="77777777" w:rsidR="004541C7" w:rsidRDefault="004541C7"/>
  </w:footnote>
  <w:footnote w:id="1">
    <w:p w14:paraId="2060E92F" w14:textId="77777777" w:rsidR="00424546" w:rsidRDefault="00424546" w:rsidP="00424546">
      <w:pPr>
        <w:pStyle w:val="Voetnoottekst"/>
      </w:pPr>
      <w:r>
        <w:rPr>
          <w:rStyle w:val="Voetnootmarkering"/>
        </w:rPr>
        <w:footnoteRef/>
      </w:r>
      <w:r>
        <w:t xml:space="preserve"> </w:t>
      </w:r>
      <w:r w:rsidRPr="00995844">
        <w:rPr>
          <w:szCs w:val="18"/>
        </w:rPr>
        <w:t>Kamerstuk</w:t>
      </w:r>
      <w:r>
        <w:rPr>
          <w:szCs w:val="18"/>
        </w:rPr>
        <w:t>ken II</w:t>
      </w:r>
      <w:r w:rsidRPr="004A6BD6">
        <w:rPr>
          <w:szCs w:val="18"/>
        </w:rPr>
        <w:t xml:space="preserve">, </w:t>
      </w:r>
      <w:r w:rsidRPr="009B1AF4">
        <w:rPr>
          <w:szCs w:val="18"/>
        </w:rPr>
        <w:t>2019/20</w:t>
      </w:r>
      <w:r w:rsidRPr="004A6BD6">
        <w:rPr>
          <w:szCs w:val="18"/>
        </w:rPr>
        <w:t xml:space="preserve"> 32</w:t>
      </w:r>
      <w:r w:rsidRPr="00995844">
        <w:rPr>
          <w:szCs w:val="18"/>
        </w:rPr>
        <w:t xml:space="preserve"> 637, nr. 422</w:t>
      </w:r>
      <w:r>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091EC" w14:textId="77777777" w:rsidR="00F71B70" w:rsidRDefault="00F71B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D7A65" w14:paraId="71EFEE1C" w14:textId="77777777" w:rsidTr="00A50CF6">
      <w:tc>
        <w:tcPr>
          <w:tcW w:w="2156" w:type="dxa"/>
          <w:shd w:val="clear" w:color="auto" w:fill="auto"/>
        </w:tcPr>
        <w:p w14:paraId="55567C6B" w14:textId="77777777" w:rsidR="00527BD4" w:rsidRPr="005819CE" w:rsidRDefault="00F71B70" w:rsidP="00A50CF6">
          <w:pPr>
            <w:pStyle w:val="Huisstijl-Adres"/>
            <w:rPr>
              <w:b/>
            </w:rPr>
          </w:pPr>
          <w:r>
            <w:rPr>
              <w:b/>
            </w:rPr>
            <w:t>Bureau Bestuursraad</w:t>
          </w:r>
          <w:r w:rsidRPr="005819CE">
            <w:rPr>
              <w:b/>
            </w:rPr>
            <w:br/>
          </w:r>
        </w:p>
      </w:tc>
    </w:tr>
    <w:tr w:rsidR="003D7A65" w14:paraId="240A08CD" w14:textId="77777777" w:rsidTr="00A50CF6">
      <w:trPr>
        <w:trHeight w:hRule="exact" w:val="200"/>
      </w:trPr>
      <w:tc>
        <w:tcPr>
          <w:tcW w:w="2156" w:type="dxa"/>
          <w:shd w:val="clear" w:color="auto" w:fill="auto"/>
        </w:tcPr>
        <w:p w14:paraId="1C8E8ED3" w14:textId="77777777" w:rsidR="00527BD4" w:rsidRPr="005819CE" w:rsidRDefault="00527BD4" w:rsidP="00A50CF6"/>
      </w:tc>
    </w:tr>
    <w:tr w:rsidR="003D7A65" w14:paraId="44E424A7" w14:textId="77777777" w:rsidTr="00502512">
      <w:trPr>
        <w:trHeight w:hRule="exact" w:val="774"/>
      </w:trPr>
      <w:tc>
        <w:tcPr>
          <w:tcW w:w="2156" w:type="dxa"/>
          <w:shd w:val="clear" w:color="auto" w:fill="auto"/>
        </w:tcPr>
        <w:p w14:paraId="30005346" w14:textId="77777777" w:rsidR="00527BD4" w:rsidRDefault="00F71B70" w:rsidP="003A5290">
          <w:pPr>
            <w:pStyle w:val="Huisstijl-Kopje"/>
          </w:pPr>
          <w:r>
            <w:t>Ons kenmerk</w:t>
          </w:r>
        </w:p>
        <w:p w14:paraId="1787841E" w14:textId="77777777" w:rsidR="00527BD4" w:rsidRPr="005819CE" w:rsidRDefault="00F71B70" w:rsidP="004425CC">
          <w:pPr>
            <w:pStyle w:val="Huisstijl-Kopje"/>
          </w:pPr>
          <w:r>
            <w:rPr>
              <w:b w:val="0"/>
            </w:rPr>
            <w:t>BBR</w:t>
          </w:r>
          <w:r w:rsidRPr="00502512">
            <w:rPr>
              <w:b w:val="0"/>
            </w:rPr>
            <w:t xml:space="preserve"> / </w:t>
          </w:r>
          <w:r>
            <w:rPr>
              <w:b w:val="0"/>
            </w:rPr>
            <w:t>97110474</w:t>
          </w:r>
        </w:p>
      </w:tc>
    </w:tr>
  </w:tbl>
  <w:p w14:paraId="7F5EE585" w14:textId="77777777" w:rsidR="00527BD4" w:rsidRDefault="00527BD4" w:rsidP="008C356D">
    <w:pPr>
      <w:pStyle w:val="Koptekst"/>
      <w:rPr>
        <w:rFonts w:cs="Verdana-Bold"/>
        <w:b/>
        <w:bCs/>
        <w:smallCaps/>
        <w:szCs w:val="18"/>
      </w:rPr>
    </w:pPr>
  </w:p>
  <w:p w14:paraId="76980AC3" w14:textId="77777777" w:rsidR="00527BD4" w:rsidRDefault="00527BD4" w:rsidP="008C356D"/>
  <w:p w14:paraId="41E1C6F6" w14:textId="77777777" w:rsidR="00527BD4" w:rsidRPr="00740712" w:rsidRDefault="00527BD4" w:rsidP="008C356D"/>
  <w:p w14:paraId="0D9AA968" w14:textId="77777777" w:rsidR="00527BD4" w:rsidRPr="00217880" w:rsidRDefault="00527BD4" w:rsidP="008C356D">
    <w:pPr>
      <w:spacing w:line="0" w:lineRule="atLeast"/>
      <w:rPr>
        <w:sz w:val="2"/>
        <w:szCs w:val="2"/>
      </w:rPr>
    </w:pPr>
  </w:p>
  <w:p w14:paraId="0161ACB0" w14:textId="77777777" w:rsidR="00527BD4" w:rsidRDefault="00527BD4" w:rsidP="004F44C2">
    <w:pPr>
      <w:pStyle w:val="Koptekst"/>
      <w:rPr>
        <w:rFonts w:cs="Verdana-Bold"/>
        <w:b/>
        <w:bCs/>
        <w:smallCaps/>
        <w:szCs w:val="18"/>
      </w:rPr>
    </w:pPr>
  </w:p>
  <w:p w14:paraId="1B2A8E5E" w14:textId="77777777" w:rsidR="00527BD4" w:rsidRDefault="00527BD4" w:rsidP="004F44C2"/>
  <w:p w14:paraId="4AA468FE" w14:textId="77777777" w:rsidR="00527BD4" w:rsidRPr="00740712" w:rsidRDefault="00527BD4" w:rsidP="004F44C2"/>
  <w:p w14:paraId="205CAA23"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D7A65" w14:paraId="381EEE96" w14:textId="77777777" w:rsidTr="00751A6A">
      <w:trPr>
        <w:trHeight w:val="2636"/>
      </w:trPr>
      <w:tc>
        <w:tcPr>
          <w:tcW w:w="737" w:type="dxa"/>
          <w:shd w:val="clear" w:color="auto" w:fill="auto"/>
        </w:tcPr>
        <w:p w14:paraId="1F033ED1"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A8DA0C1" w14:textId="77777777" w:rsidR="00527BD4" w:rsidRDefault="00F71B70"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16C9C86C" wp14:editId="561A913A">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065CFB3C" w14:textId="77777777" w:rsidR="007269E3" w:rsidRDefault="007269E3" w:rsidP="00651CEE">
          <w:pPr>
            <w:framePr w:w="6340" w:h="2750" w:hRule="exact" w:hSpace="180" w:wrap="around" w:vAnchor="page" w:hAnchor="text" w:x="3873" w:y="-140"/>
            <w:spacing w:line="240" w:lineRule="auto"/>
          </w:pPr>
        </w:p>
      </w:tc>
    </w:tr>
  </w:tbl>
  <w:p w14:paraId="15B3B667" w14:textId="77777777" w:rsidR="00527BD4" w:rsidRDefault="00527BD4" w:rsidP="00D0609E">
    <w:pPr>
      <w:framePr w:w="6340" w:h="2750" w:hRule="exact" w:hSpace="180" w:wrap="around" w:vAnchor="page" w:hAnchor="text" w:x="3873" w:y="-140"/>
    </w:pPr>
  </w:p>
  <w:p w14:paraId="2A6952F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D7A65" w14:paraId="230F21B9" w14:textId="77777777" w:rsidTr="00A50CF6">
      <w:tc>
        <w:tcPr>
          <w:tcW w:w="2160" w:type="dxa"/>
          <w:shd w:val="clear" w:color="auto" w:fill="auto"/>
        </w:tcPr>
        <w:p w14:paraId="25A023B3" w14:textId="77777777" w:rsidR="00527BD4" w:rsidRPr="005819CE" w:rsidRDefault="00F71B70" w:rsidP="00A50CF6">
          <w:pPr>
            <w:pStyle w:val="Huisstijl-Adres"/>
            <w:rPr>
              <w:b/>
            </w:rPr>
          </w:pPr>
          <w:r>
            <w:rPr>
              <w:b/>
            </w:rPr>
            <w:t>Bureau Bestuursraad</w:t>
          </w:r>
          <w:r w:rsidRPr="005819CE">
            <w:rPr>
              <w:b/>
            </w:rPr>
            <w:br/>
          </w:r>
        </w:p>
        <w:p w14:paraId="0B864154" w14:textId="77777777" w:rsidR="00527BD4" w:rsidRPr="00BE5ED9" w:rsidRDefault="00F71B70" w:rsidP="00A50CF6">
          <w:pPr>
            <w:pStyle w:val="Huisstijl-Adres"/>
          </w:pPr>
          <w:r>
            <w:rPr>
              <w:b/>
            </w:rPr>
            <w:t>Bezoekadres</w:t>
          </w:r>
          <w:r>
            <w:rPr>
              <w:b/>
            </w:rPr>
            <w:br/>
          </w:r>
          <w:r>
            <w:t>Bezuidenhoutseweg 73</w:t>
          </w:r>
          <w:r w:rsidRPr="005819CE">
            <w:br/>
          </w:r>
          <w:r>
            <w:t>2594 AC Den Haag</w:t>
          </w:r>
        </w:p>
        <w:p w14:paraId="3884E8F1" w14:textId="77777777" w:rsidR="00EF495B" w:rsidRDefault="00F71B70" w:rsidP="0098788A">
          <w:pPr>
            <w:pStyle w:val="Huisstijl-Adres"/>
          </w:pPr>
          <w:r>
            <w:rPr>
              <w:b/>
            </w:rPr>
            <w:t>Postadres</w:t>
          </w:r>
          <w:r>
            <w:rPr>
              <w:b/>
            </w:rPr>
            <w:br/>
          </w:r>
          <w:r>
            <w:t>Postbus 20401</w:t>
          </w:r>
          <w:r w:rsidRPr="005819CE">
            <w:br/>
            <w:t>2500 E</w:t>
          </w:r>
          <w:r>
            <w:t>K</w:t>
          </w:r>
          <w:r w:rsidRPr="005819CE">
            <w:t xml:space="preserve"> Den Haag</w:t>
          </w:r>
        </w:p>
        <w:p w14:paraId="5DE92C95" w14:textId="77777777" w:rsidR="00EF495B" w:rsidRPr="005B3814" w:rsidRDefault="00F71B70" w:rsidP="0098788A">
          <w:pPr>
            <w:pStyle w:val="Huisstijl-Adres"/>
          </w:pPr>
          <w:r>
            <w:rPr>
              <w:b/>
            </w:rPr>
            <w:t>Overheidsidentificatienr</w:t>
          </w:r>
          <w:r>
            <w:rPr>
              <w:b/>
            </w:rPr>
            <w:br/>
          </w:r>
          <w:r w:rsidRPr="005B3814">
            <w:t>00000001003214369000</w:t>
          </w:r>
        </w:p>
        <w:p w14:paraId="55603176" w14:textId="77777777" w:rsidR="00EF495B" w:rsidRPr="0079551B" w:rsidRDefault="00F71B70"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p w14:paraId="18DAF5A9" w14:textId="14D676F4" w:rsidR="00527BD4" w:rsidRPr="005819CE" w:rsidRDefault="00527BD4" w:rsidP="00A50CF6">
          <w:pPr>
            <w:pStyle w:val="Huisstijl-Adres"/>
          </w:pPr>
        </w:p>
      </w:tc>
    </w:tr>
    <w:tr w:rsidR="003D7A65" w14:paraId="4CB7123E" w14:textId="77777777" w:rsidTr="00A50CF6">
      <w:trPr>
        <w:trHeight w:hRule="exact" w:val="200"/>
      </w:trPr>
      <w:tc>
        <w:tcPr>
          <w:tcW w:w="2160" w:type="dxa"/>
          <w:shd w:val="clear" w:color="auto" w:fill="auto"/>
        </w:tcPr>
        <w:p w14:paraId="168D7B12" w14:textId="77777777" w:rsidR="00527BD4" w:rsidRPr="005819CE" w:rsidRDefault="00527BD4" w:rsidP="00A50CF6"/>
      </w:tc>
    </w:tr>
    <w:tr w:rsidR="003D7A65" w14:paraId="71300472" w14:textId="77777777" w:rsidTr="00A50CF6">
      <w:tc>
        <w:tcPr>
          <w:tcW w:w="2160" w:type="dxa"/>
          <w:shd w:val="clear" w:color="auto" w:fill="auto"/>
        </w:tcPr>
        <w:p w14:paraId="2643B0E9" w14:textId="77777777" w:rsidR="000C0163" w:rsidRPr="005819CE" w:rsidRDefault="00F71B70" w:rsidP="000C0163">
          <w:pPr>
            <w:pStyle w:val="Huisstijl-Kopje"/>
          </w:pPr>
          <w:r>
            <w:t>Ons kenmerk</w:t>
          </w:r>
          <w:r w:rsidRPr="005819CE">
            <w:t xml:space="preserve"> </w:t>
          </w:r>
        </w:p>
        <w:p w14:paraId="0DE6B310" w14:textId="77777777" w:rsidR="000C0163" w:rsidRPr="005819CE" w:rsidRDefault="00F71B70" w:rsidP="000C0163">
          <w:pPr>
            <w:pStyle w:val="Huisstijl-Gegeven"/>
          </w:pPr>
          <w:r>
            <w:t>BBR</w:t>
          </w:r>
          <w:r w:rsidR="00926AE2">
            <w:t xml:space="preserve"> / </w:t>
          </w:r>
          <w:r>
            <w:t>97110474</w:t>
          </w:r>
        </w:p>
        <w:p w14:paraId="2C39AE2C" w14:textId="77777777" w:rsidR="00527BD4" w:rsidRPr="005819CE" w:rsidRDefault="00F71B70" w:rsidP="00A50CF6">
          <w:pPr>
            <w:pStyle w:val="Huisstijl-Kopje"/>
          </w:pPr>
          <w:r>
            <w:t>Bijlage(n)</w:t>
          </w:r>
        </w:p>
        <w:p w14:paraId="3BDB8FFF" w14:textId="18DBE7DA" w:rsidR="00527BD4" w:rsidRPr="005819CE" w:rsidRDefault="00F71B70" w:rsidP="00A50CF6">
          <w:pPr>
            <w:pStyle w:val="Huisstijl-Gegeven"/>
          </w:pPr>
          <w:r>
            <w:t>3</w:t>
          </w:r>
        </w:p>
      </w:tc>
    </w:tr>
  </w:tbl>
  <w:p w14:paraId="5A278F4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D7A65" w14:paraId="4F458F7D" w14:textId="77777777" w:rsidTr="007610AA">
      <w:trPr>
        <w:trHeight w:val="400"/>
      </w:trPr>
      <w:tc>
        <w:tcPr>
          <w:tcW w:w="7520" w:type="dxa"/>
          <w:gridSpan w:val="2"/>
          <w:shd w:val="clear" w:color="auto" w:fill="auto"/>
        </w:tcPr>
        <w:p w14:paraId="3AB1BA51" w14:textId="77777777" w:rsidR="00527BD4" w:rsidRPr="00BC3B53" w:rsidRDefault="00F71B70" w:rsidP="00A50CF6">
          <w:pPr>
            <w:pStyle w:val="Huisstijl-Retouradres"/>
          </w:pPr>
          <w:r>
            <w:t>&gt; Retouradres Postbus 20401 2500 EK Den Haag</w:t>
          </w:r>
        </w:p>
      </w:tc>
    </w:tr>
    <w:tr w:rsidR="003D7A65" w14:paraId="70C67AEF" w14:textId="77777777" w:rsidTr="007610AA">
      <w:tc>
        <w:tcPr>
          <w:tcW w:w="7520" w:type="dxa"/>
          <w:gridSpan w:val="2"/>
          <w:shd w:val="clear" w:color="auto" w:fill="auto"/>
        </w:tcPr>
        <w:p w14:paraId="3A9E94FD" w14:textId="77777777" w:rsidR="00527BD4" w:rsidRPr="00983E8F" w:rsidRDefault="00527BD4" w:rsidP="00A50CF6">
          <w:pPr>
            <w:pStyle w:val="Huisstijl-Rubricering"/>
          </w:pPr>
        </w:p>
      </w:tc>
    </w:tr>
    <w:tr w:rsidR="003D7A65" w14:paraId="5406C6F4" w14:textId="77777777" w:rsidTr="007610AA">
      <w:trPr>
        <w:trHeight w:hRule="exact" w:val="2440"/>
      </w:trPr>
      <w:tc>
        <w:tcPr>
          <w:tcW w:w="7520" w:type="dxa"/>
          <w:gridSpan w:val="2"/>
          <w:shd w:val="clear" w:color="auto" w:fill="auto"/>
        </w:tcPr>
        <w:p w14:paraId="0967188A" w14:textId="77777777" w:rsidR="00527BD4" w:rsidRDefault="00F71B70" w:rsidP="00A50CF6">
          <w:pPr>
            <w:pStyle w:val="Huisstijl-NAW"/>
          </w:pPr>
          <w:r>
            <w:t xml:space="preserve">De Voorzitter van de Tweede Kamer </w:t>
          </w:r>
        </w:p>
        <w:p w14:paraId="53252765" w14:textId="77777777" w:rsidR="003D7A65" w:rsidRDefault="00F71B70">
          <w:pPr>
            <w:pStyle w:val="Huisstijl-NAW"/>
          </w:pPr>
          <w:r>
            <w:t>der Staten-Generaal</w:t>
          </w:r>
        </w:p>
        <w:p w14:paraId="53652F8C" w14:textId="77777777" w:rsidR="003D7A65" w:rsidRDefault="00F71B70">
          <w:pPr>
            <w:pStyle w:val="Huisstijl-NAW"/>
          </w:pPr>
          <w:r>
            <w:t>Prinses Irenestraat 6</w:t>
          </w:r>
        </w:p>
        <w:p w14:paraId="3C5640F5" w14:textId="7848D717" w:rsidR="00F71B70" w:rsidRPr="00F71B70" w:rsidRDefault="00F71B70" w:rsidP="00F71B70">
          <w:pPr>
            <w:pStyle w:val="Huisstijl-NAW"/>
          </w:pPr>
          <w:r>
            <w:t>2595 BD  DEN HAAG</w:t>
          </w:r>
        </w:p>
      </w:tc>
    </w:tr>
    <w:tr w:rsidR="003D7A65" w14:paraId="043764E7" w14:textId="77777777" w:rsidTr="007610AA">
      <w:trPr>
        <w:trHeight w:hRule="exact" w:val="400"/>
      </w:trPr>
      <w:tc>
        <w:tcPr>
          <w:tcW w:w="7520" w:type="dxa"/>
          <w:gridSpan w:val="2"/>
          <w:shd w:val="clear" w:color="auto" w:fill="auto"/>
        </w:tcPr>
        <w:p w14:paraId="230B513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D7A65" w14:paraId="1F1F6D53" w14:textId="77777777" w:rsidTr="007610AA">
      <w:trPr>
        <w:trHeight w:val="240"/>
      </w:trPr>
      <w:tc>
        <w:tcPr>
          <w:tcW w:w="900" w:type="dxa"/>
          <w:shd w:val="clear" w:color="auto" w:fill="auto"/>
        </w:tcPr>
        <w:p w14:paraId="5C26B50D" w14:textId="77777777" w:rsidR="00527BD4" w:rsidRPr="007709EF" w:rsidRDefault="00F71B70" w:rsidP="00A50CF6">
          <w:pPr>
            <w:rPr>
              <w:szCs w:val="18"/>
            </w:rPr>
          </w:pPr>
          <w:r>
            <w:rPr>
              <w:szCs w:val="18"/>
            </w:rPr>
            <w:t>Datum</w:t>
          </w:r>
        </w:p>
      </w:tc>
      <w:tc>
        <w:tcPr>
          <w:tcW w:w="6620" w:type="dxa"/>
          <w:shd w:val="clear" w:color="auto" w:fill="auto"/>
        </w:tcPr>
        <w:p w14:paraId="53FCAA55" w14:textId="0D7BA084" w:rsidR="00527BD4" w:rsidRPr="007709EF" w:rsidRDefault="00424546" w:rsidP="00A50CF6">
          <w:r>
            <w:t>13 februari 2025</w:t>
          </w:r>
        </w:p>
      </w:tc>
    </w:tr>
    <w:tr w:rsidR="003D7A65" w14:paraId="39BBDEF5" w14:textId="77777777" w:rsidTr="007610AA">
      <w:trPr>
        <w:trHeight w:val="240"/>
      </w:trPr>
      <w:tc>
        <w:tcPr>
          <w:tcW w:w="900" w:type="dxa"/>
          <w:shd w:val="clear" w:color="auto" w:fill="auto"/>
        </w:tcPr>
        <w:p w14:paraId="13B1D8F4" w14:textId="77777777" w:rsidR="00527BD4" w:rsidRPr="007709EF" w:rsidRDefault="00F71B70" w:rsidP="00A50CF6">
          <w:pPr>
            <w:rPr>
              <w:szCs w:val="18"/>
            </w:rPr>
          </w:pPr>
          <w:r>
            <w:rPr>
              <w:szCs w:val="18"/>
            </w:rPr>
            <w:t>Betreft</w:t>
          </w:r>
        </w:p>
      </w:tc>
      <w:tc>
        <w:tcPr>
          <w:tcW w:w="6620" w:type="dxa"/>
          <w:shd w:val="clear" w:color="auto" w:fill="auto"/>
        </w:tcPr>
        <w:p w14:paraId="28DCCD47" w14:textId="77777777" w:rsidR="00527BD4" w:rsidRPr="007709EF" w:rsidRDefault="00F71B70" w:rsidP="00A50CF6">
          <w:r>
            <w:t>Recente ontwikkelingen bij het bedrijf Unilever</w:t>
          </w:r>
        </w:p>
      </w:tc>
    </w:tr>
  </w:tbl>
  <w:p w14:paraId="77651F6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358352A">
      <w:start w:val="1"/>
      <w:numFmt w:val="bullet"/>
      <w:pStyle w:val="Lijstopsomteken"/>
      <w:lvlText w:val="•"/>
      <w:lvlJc w:val="left"/>
      <w:pPr>
        <w:tabs>
          <w:tab w:val="num" w:pos="227"/>
        </w:tabs>
        <w:ind w:left="227" w:hanging="227"/>
      </w:pPr>
      <w:rPr>
        <w:rFonts w:ascii="Verdana" w:hAnsi="Verdana" w:hint="default"/>
        <w:sz w:val="18"/>
        <w:szCs w:val="18"/>
      </w:rPr>
    </w:lvl>
    <w:lvl w:ilvl="1" w:tplc="EE32B378" w:tentative="1">
      <w:start w:val="1"/>
      <w:numFmt w:val="bullet"/>
      <w:lvlText w:val="o"/>
      <w:lvlJc w:val="left"/>
      <w:pPr>
        <w:tabs>
          <w:tab w:val="num" w:pos="1440"/>
        </w:tabs>
        <w:ind w:left="1440" w:hanging="360"/>
      </w:pPr>
      <w:rPr>
        <w:rFonts w:ascii="Courier New" w:hAnsi="Courier New" w:cs="Courier New" w:hint="default"/>
      </w:rPr>
    </w:lvl>
    <w:lvl w:ilvl="2" w:tplc="A934C802" w:tentative="1">
      <w:start w:val="1"/>
      <w:numFmt w:val="bullet"/>
      <w:lvlText w:val=""/>
      <w:lvlJc w:val="left"/>
      <w:pPr>
        <w:tabs>
          <w:tab w:val="num" w:pos="2160"/>
        </w:tabs>
        <w:ind w:left="2160" w:hanging="360"/>
      </w:pPr>
      <w:rPr>
        <w:rFonts w:ascii="Wingdings" w:hAnsi="Wingdings" w:hint="default"/>
      </w:rPr>
    </w:lvl>
    <w:lvl w:ilvl="3" w:tplc="92589BF2" w:tentative="1">
      <w:start w:val="1"/>
      <w:numFmt w:val="bullet"/>
      <w:lvlText w:val=""/>
      <w:lvlJc w:val="left"/>
      <w:pPr>
        <w:tabs>
          <w:tab w:val="num" w:pos="2880"/>
        </w:tabs>
        <w:ind w:left="2880" w:hanging="360"/>
      </w:pPr>
      <w:rPr>
        <w:rFonts w:ascii="Symbol" w:hAnsi="Symbol" w:hint="default"/>
      </w:rPr>
    </w:lvl>
    <w:lvl w:ilvl="4" w:tplc="10F83DF8" w:tentative="1">
      <w:start w:val="1"/>
      <w:numFmt w:val="bullet"/>
      <w:lvlText w:val="o"/>
      <w:lvlJc w:val="left"/>
      <w:pPr>
        <w:tabs>
          <w:tab w:val="num" w:pos="3600"/>
        </w:tabs>
        <w:ind w:left="3600" w:hanging="360"/>
      </w:pPr>
      <w:rPr>
        <w:rFonts w:ascii="Courier New" w:hAnsi="Courier New" w:cs="Courier New" w:hint="default"/>
      </w:rPr>
    </w:lvl>
    <w:lvl w:ilvl="5" w:tplc="A6D00742" w:tentative="1">
      <w:start w:val="1"/>
      <w:numFmt w:val="bullet"/>
      <w:lvlText w:val=""/>
      <w:lvlJc w:val="left"/>
      <w:pPr>
        <w:tabs>
          <w:tab w:val="num" w:pos="4320"/>
        </w:tabs>
        <w:ind w:left="4320" w:hanging="360"/>
      </w:pPr>
      <w:rPr>
        <w:rFonts w:ascii="Wingdings" w:hAnsi="Wingdings" w:hint="default"/>
      </w:rPr>
    </w:lvl>
    <w:lvl w:ilvl="6" w:tplc="D67CFD82" w:tentative="1">
      <w:start w:val="1"/>
      <w:numFmt w:val="bullet"/>
      <w:lvlText w:val=""/>
      <w:lvlJc w:val="left"/>
      <w:pPr>
        <w:tabs>
          <w:tab w:val="num" w:pos="5040"/>
        </w:tabs>
        <w:ind w:left="5040" w:hanging="360"/>
      </w:pPr>
      <w:rPr>
        <w:rFonts w:ascii="Symbol" w:hAnsi="Symbol" w:hint="default"/>
      </w:rPr>
    </w:lvl>
    <w:lvl w:ilvl="7" w:tplc="247CEB22" w:tentative="1">
      <w:start w:val="1"/>
      <w:numFmt w:val="bullet"/>
      <w:lvlText w:val="o"/>
      <w:lvlJc w:val="left"/>
      <w:pPr>
        <w:tabs>
          <w:tab w:val="num" w:pos="5760"/>
        </w:tabs>
        <w:ind w:left="5760" w:hanging="360"/>
      </w:pPr>
      <w:rPr>
        <w:rFonts w:ascii="Courier New" w:hAnsi="Courier New" w:cs="Courier New" w:hint="default"/>
      </w:rPr>
    </w:lvl>
    <w:lvl w:ilvl="8" w:tplc="146E259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4DEE462">
      <w:start w:val="1"/>
      <w:numFmt w:val="bullet"/>
      <w:pStyle w:val="Lijstopsomteken2"/>
      <w:lvlText w:val="–"/>
      <w:lvlJc w:val="left"/>
      <w:pPr>
        <w:tabs>
          <w:tab w:val="num" w:pos="227"/>
        </w:tabs>
        <w:ind w:left="227" w:firstLine="0"/>
      </w:pPr>
      <w:rPr>
        <w:rFonts w:ascii="Verdana" w:hAnsi="Verdana" w:hint="default"/>
      </w:rPr>
    </w:lvl>
    <w:lvl w:ilvl="1" w:tplc="012C6F06" w:tentative="1">
      <w:start w:val="1"/>
      <w:numFmt w:val="bullet"/>
      <w:lvlText w:val="o"/>
      <w:lvlJc w:val="left"/>
      <w:pPr>
        <w:tabs>
          <w:tab w:val="num" w:pos="1440"/>
        </w:tabs>
        <w:ind w:left="1440" w:hanging="360"/>
      </w:pPr>
      <w:rPr>
        <w:rFonts w:ascii="Courier New" w:hAnsi="Courier New" w:cs="Courier New" w:hint="default"/>
      </w:rPr>
    </w:lvl>
    <w:lvl w:ilvl="2" w:tplc="D36207E2" w:tentative="1">
      <w:start w:val="1"/>
      <w:numFmt w:val="bullet"/>
      <w:lvlText w:val=""/>
      <w:lvlJc w:val="left"/>
      <w:pPr>
        <w:tabs>
          <w:tab w:val="num" w:pos="2160"/>
        </w:tabs>
        <w:ind w:left="2160" w:hanging="360"/>
      </w:pPr>
      <w:rPr>
        <w:rFonts w:ascii="Wingdings" w:hAnsi="Wingdings" w:hint="default"/>
      </w:rPr>
    </w:lvl>
    <w:lvl w:ilvl="3" w:tplc="DF26605E" w:tentative="1">
      <w:start w:val="1"/>
      <w:numFmt w:val="bullet"/>
      <w:lvlText w:val=""/>
      <w:lvlJc w:val="left"/>
      <w:pPr>
        <w:tabs>
          <w:tab w:val="num" w:pos="2880"/>
        </w:tabs>
        <w:ind w:left="2880" w:hanging="360"/>
      </w:pPr>
      <w:rPr>
        <w:rFonts w:ascii="Symbol" w:hAnsi="Symbol" w:hint="default"/>
      </w:rPr>
    </w:lvl>
    <w:lvl w:ilvl="4" w:tplc="750A5DEC" w:tentative="1">
      <w:start w:val="1"/>
      <w:numFmt w:val="bullet"/>
      <w:lvlText w:val="o"/>
      <w:lvlJc w:val="left"/>
      <w:pPr>
        <w:tabs>
          <w:tab w:val="num" w:pos="3600"/>
        </w:tabs>
        <w:ind w:left="3600" w:hanging="360"/>
      </w:pPr>
      <w:rPr>
        <w:rFonts w:ascii="Courier New" w:hAnsi="Courier New" w:cs="Courier New" w:hint="default"/>
      </w:rPr>
    </w:lvl>
    <w:lvl w:ilvl="5" w:tplc="8D6495DA" w:tentative="1">
      <w:start w:val="1"/>
      <w:numFmt w:val="bullet"/>
      <w:lvlText w:val=""/>
      <w:lvlJc w:val="left"/>
      <w:pPr>
        <w:tabs>
          <w:tab w:val="num" w:pos="4320"/>
        </w:tabs>
        <w:ind w:left="4320" w:hanging="360"/>
      </w:pPr>
      <w:rPr>
        <w:rFonts w:ascii="Wingdings" w:hAnsi="Wingdings" w:hint="default"/>
      </w:rPr>
    </w:lvl>
    <w:lvl w:ilvl="6" w:tplc="69AE9540" w:tentative="1">
      <w:start w:val="1"/>
      <w:numFmt w:val="bullet"/>
      <w:lvlText w:val=""/>
      <w:lvlJc w:val="left"/>
      <w:pPr>
        <w:tabs>
          <w:tab w:val="num" w:pos="5040"/>
        </w:tabs>
        <w:ind w:left="5040" w:hanging="360"/>
      </w:pPr>
      <w:rPr>
        <w:rFonts w:ascii="Symbol" w:hAnsi="Symbol" w:hint="default"/>
      </w:rPr>
    </w:lvl>
    <w:lvl w:ilvl="7" w:tplc="45E0F7CA" w:tentative="1">
      <w:start w:val="1"/>
      <w:numFmt w:val="bullet"/>
      <w:lvlText w:val="o"/>
      <w:lvlJc w:val="left"/>
      <w:pPr>
        <w:tabs>
          <w:tab w:val="num" w:pos="5760"/>
        </w:tabs>
        <w:ind w:left="5760" w:hanging="360"/>
      </w:pPr>
      <w:rPr>
        <w:rFonts w:ascii="Courier New" w:hAnsi="Courier New" w:cs="Courier New" w:hint="default"/>
      </w:rPr>
    </w:lvl>
    <w:lvl w:ilvl="8" w:tplc="C316CEE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68811448">
    <w:abstractNumId w:val="10"/>
  </w:num>
  <w:num w:numId="2" w16cid:durableId="2123723001">
    <w:abstractNumId w:val="7"/>
  </w:num>
  <w:num w:numId="3" w16cid:durableId="63261986">
    <w:abstractNumId w:val="6"/>
  </w:num>
  <w:num w:numId="4" w16cid:durableId="177737241">
    <w:abstractNumId w:val="5"/>
  </w:num>
  <w:num w:numId="5" w16cid:durableId="159852027">
    <w:abstractNumId w:val="4"/>
  </w:num>
  <w:num w:numId="6" w16cid:durableId="1524442796">
    <w:abstractNumId w:val="8"/>
  </w:num>
  <w:num w:numId="7" w16cid:durableId="168063931">
    <w:abstractNumId w:val="3"/>
  </w:num>
  <w:num w:numId="8" w16cid:durableId="759300890">
    <w:abstractNumId w:val="2"/>
  </w:num>
  <w:num w:numId="9" w16cid:durableId="1684166052">
    <w:abstractNumId w:val="1"/>
  </w:num>
  <w:num w:numId="10" w16cid:durableId="887450063">
    <w:abstractNumId w:val="0"/>
  </w:num>
  <w:num w:numId="11" w16cid:durableId="2047245956">
    <w:abstractNumId w:val="9"/>
  </w:num>
  <w:num w:numId="12" w16cid:durableId="1762754261">
    <w:abstractNumId w:val="11"/>
  </w:num>
  <w:num w:numId="13" w16cid:durableId="461927314">
    <w:abstractNumId w:val="13"/>
  </w:num>
  <w:num w:numId="14" w16cid:durableId="58591585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071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9BF"/>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E31A1"/>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D7A65"/>
    <w:rsid w:val="003E3DD5"/>
    <w:rsid w:val="003F07C6"/>
    <w:rsid w:val="003F1F6B"/>
    <w:rsid w:val="003F3757"/>
    <w:rsid w:val="003F38BD"/>
    <w:rsid w:val="003F44B7"/>
    <w:rsid w:val="004008E9"/>
    <w:rsid w:val="00413D48"/>
    <w:rsid w:val="00424546"/>
    <w:rsid w:val="00441AC2"/>
    <w:rsid w:val="0044249B"/>
    <w:rsid w:val="004425CC"/>
    <w:rsid w:val="0045023C"/>
    <w:rsid w:val="00451A5B"/>
    <w:rsid w:val="00452BCD"/>
    <w:rsid w:val="00452CEA"/>
    <w:rsid w:val="004541C7"/>
    <w:rsid w:val="00455841"/>
    <w:rsid w:val="00465B52"/>
    <w:rsid w:val="0046708E"/>
    <w:rsid w:val="00472A65"/>
    <w:rsid w:val="00474463"/>
    <w:rsid w:val="00474B75"/>
    <w:rsid w:val="004777AF"/>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0AFE"/>
    <w:rsid w:val="00705433"/>
    <w:rsid w:val="00706411"/>
    <w:rsid w:val="00714DC5"/>
    <w:rsid w:val="00715237"/>
    <w:rsid w:val="00721AE1"/>
    <w:rsid w:val="007254A5"/>
    <w:rsid w:val="00725748"/>
    <w:rsid w:val="007269E3"/>
    <w:rsid w:val="0073038A"/>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3D4C"/>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6C2E"/>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1B70"/>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BD043"/>
  <w15:docId w15:val="{EDF5FE1A-D0B7-43DA-AE8F-AF50CEF4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4245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3450">
      <w:bodyDiv w:val="1"/>
      <w:marLeft w:val="0"/>
      <w:marRight w:val="0"/>
      <w:marTop w:val="0"/>
      <w:marBottom w:val="0"/>
      <w:divBdr>
        <w:top w:val="none" w:sz="0" w:space="0" w:color="auto"/>
        <w:left w:val="none" w:sz="0" w:space="0" w:color="auto"/>
        <w:bottom w:val="none" w:sz="0" w:space="0" w:color="auto"/>
        <w:right w:val="none" w:sz="0" w:space="0" w:color="auto"/>
      </w:divBdr>
    </w:div>
    <w:div w:id="83938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621</ap:Words>
  <ap:Characters>3754</ap:Characters>
  <ap:DocSecurity>4</ap:DocSecurity>
  <ap:Lines>31</ap:Lines>
  <ap:Paragraphs>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4367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2025-02-12T17:16:00.0000000Z</dcterms:created>
  <dcterms:modified xsi:type="dcterms:W3CDTF">2025-02-12T17:16:00.0000000Z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hoefnageli</vt:lpwstr>
  </property>
  <property fmtid="{D5CDD505-2E9C-101B-9397-08002B2CF9AE}" pid="3" name="AUTHOR_ID">
    <vt:lpwstr>hoefnageli</vt:lpwstr>
  </property>
  <property fmtid="{D5CDD505-2E9C-101B-9397-08002B2CF9AE}" pid="4" name="A_ADRES">
    <vt:lpwstr>De Voorzitter van de Tweede Kamer 
der Staten-Generaal
Prinses Irenestraat 6
2595 BD DEN HAAG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Recente ontwikkelingen bij het bedrijf Unilever</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hoefnageli</vt:lpwstr>
  </property>
</Properties>
</file>