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259D" w:rsidP="00C0259D" w:rsidRDefault="00C0259D" w14:paraId="0D3BAE93" w14:textId="77777777"/>
    <w:p w:rsidRPr="00852440" w:rsidR="00940D4A" w:rsidP="00C0259D" w:rsidRDefault="00940D4A" w14:paraId="44CCE4DC" w14:textId="58F013FD">
      <w:r w:rsidRPr="00852440">
        <w:t xml:space="preserve">Geachte </w:t>
      </w:r>
      <w:r w:rsidRPr="00852440" w:rsidR="00F52FC2">
        <w:t>V</w:t>
      </w:r>
      <w:r w:rsidRPr="00852440">
        <w:t xml:space="preserve">oorzitter, </w:t>
      </w:r>
    </w:p>
    <w:p w:rsidRPr="00852440" w:rsidR="00940D4A" w:rsidP="00C0259D" w:rsidRDefault="00940D4A" w14:paraId="2C1C461E" w14:textId="51A86D20"/>
    <w:p w:rsidRPr="00852440" w:rsidR="00940D4A" w:rsidP="00C0259D" w:rsidRDefault="00940D4A" w14:paraId="3E3C1FC8" w14:textId="0895F9BC">
      <w:r w:rsidRPr="00852440">
        <w:t>Sinds afgelopen zomer wordt met Tata Steel onderhandeld over een maatwerkafspraak voor groene en schone staalproductie bij Tata Steel in IJmuiden. De Tweede Kamer is eerder geïnformeerd over het mandaat en de onderhandelingsinzet</w:t>
      </w:r>
      <w:r w:rsidRPr="00852440" w:rsidR="232E4372">
        <w:t>.</w:t>
      </w:r>
      <w:r w:rsidRPr="00852440" w:rsidR="00FE5DE8">
        <w:rPr>
          <w:rStyle w:val="Voetnootmarkering"/>
        </w:rPr>
        <w:footnoteReference w:id="2"/>
      </w:r>
      <w:r w:rsidRPr="00852440">
        <w:t xml:space="preserve"> </w:t>
      </w:r>
    </w:p>
    <w:p w:rsidRPr="00852440" w:rsidR="00940D4A" w:rsidP="00C0259D" w:rsidRDefault="00940D4A" w14:paraId="239C1BA4" w14:textId="77777777"/>
    <w:p w:rsidRPr="00852440" w:rsidR="00B036A4" w:rsidP="00C0259D" w:rsidRDefault="00C057E2" w14:paraId="0F5ACED8" w14:textId="0A1403C4">
      <w:r w:rsidRPr="00852440">
        <w:t>Op 24 september 2024</w:t>
      </w:r>
      <w:r w:rsidRPr="00852440">
        <w:rPr>
          <w:rStyle w:val="Voetnootmarkering"/>
        </w:rPr>
        <w:footnoteReference w:id="3"/>
      </w:r>
      <w:r w:rsidRPr="00852440">
        <w:t xml:space="preserve"> is een brief aan de Kamer verzonden, waarin het proces voor omgang met mogelijk koersgevoelige informatie verder is toegelicht. In de procedurevergadering van de commissie van Klimaat en Groene Groei van</w:t>
      </w:r>
    </w:p>
    <w:p w:rsidRPr="00852440" w:rsidR="00C057E2" w:rsidP="00C0259D" w:rsidRDefault="00C057E2" w14:paraId="54B308AC" w14:textId="09838A87">
      <w:r w:rsidRPr="00852440">
        <w:t>8 oktober 2024</w:t>
      </w:r>
      <w:r w:rsidRPr="00852440">
        <w:rPr>
          <w:rStyle w:val="Voetnootmarkering"/>
        </w:rPr>
        <w:footnoteReference w:id="4"/>
      </w:r>
      <w:r w:rsidRPr="00852440">
        <w:t xml:space="preserve"> is ingestemd met de voorgestelde werkafspraken </w:t>
      </w:r>
      <w:r w:rsidRPr="00852440" w:rsidR="00F52FC2">
        <w:t>waarmee</w:t>
      </w:r>
      <w:r w:rsidRPr="00852440">
        <w:t xml:space="preserve"> een proces is ingericht en de Kamer de informatie kan ontvangen. </w:t>
      </w:r>
    </w:p>
    <w:p w:rsidRPr="00852440" w:rsidR="00C057E2" w:rsidP="00C0259D" w:rsidRDefault="00C057E2" w14:paraId="295C2C24" w14:textId="77777777"/>
    <w:p w:rsidRPr="00852440" w:rsidR="00940D4A" w:rsidP="00C0259D" w:rsidRDefault="00940D4A" w14:paraId="764CF0A3" w14:textId="4DAA7487">
      <w:r w:rsidRPr="00852440">
        <w:t>Graag wil ik</w:t>
      </w:r>
      <w:r w:rsidRPr="00852440" w:rsidR="008C1921">
        <w:t>,</w:t>
      </w:r>
      <w:r w:rsidRPr="00852440">
        <w:t xml:space="preserve"> </w:t>
      </w:r>
      <w:r w:rsidRPr="00852440" w:rsidR="008C1921">
        <w:t xml:space="preserve">mede namens de </w:t>
      </w:r>
      <w:r w:rsidRPr="00852440" w:rsidR="00B036A4">
        <w:t>s</w:t>
      </w:r>
      <w:r w:rsidRPr="00852440" w:rsidR="008C1921">
        <w:t>taatssecretaris van I</w:t>
      </w:r>
      <w:r w:rsidRPr="00852440" w:rsidR="00237D71">
        <w:t xml:space="preserve">nfrastructuur </w:t>
      </w:r>
      <w:r w:rsidRPr="00852440" w:rsidR="008C1921">
        <w:t>en</w:t>
      </w:r>
      <w:r w:rsidRPr="00852440" w:rsidR="00237D71">
        <w:t xml:space="preserve"> </w:t>
      </w:r>
      <w:r w:rsidRPr="00852440" w:rsidR="008C1921">
        <w:t>W</w:t>
      </w:r>
      <w:r w:rsidRPr="00852440" w:rsidR="00237D71">
        <w:t>aterstaat</w:t>
      </w:r>
      <w:r w:rsidRPr="00852440" w:rsidR="008C1921">
        <w:t xml:space="preserve">, </w:t>
      </w:r>
      <w:r w:rsidRPr="00852440" w:rsidR="00195A64">
        <w:t xml:space="preserve">de </w:t>
      </w:r>
      <w:r w:rsidRPr="00852440" w:rsidR="00063F80">
        <w:t>K</w:t>
      </w:r>
      <w:r w:rsidRPr="00852440" w:rsidR="00195A64">
        <w:t xml:space="preserve">amer </w:t>
      </w:r>
      <w:r w:rsidRPr="00852440">
        <w:t xml:space="preserve">informeren dat er </w:t>
      </w:r>
      <w:r w:rsidRPr="00852440" w:rsidR="0076399A">
        <w:t xml:space="preserve">van </w:t>
      </w:r>
      <w:r w:rsidRPr="00852440" w:rsidR="00615AB4">
        <w:t xml:space="preserve">20 februari 2024 tot en met 19 maart 2024 </w:t>
      </w:r>
      <w:r w:rsidRPr="00852440">
        <w:t xml:space="preserve">een vertrouwelijke brief over de voortgang van de maatwerkafspraak met Tata Steel ter inzage zal liggen bij de </w:t>
      </w:r>
      <w:r w:rsidRPr="00852440" w:rsidR="00F858A7">
        <w:t xml:space="preserve">griffier van de </w:t>
      </w:r>
      <w:r w:rsidRPr="00852440" w:rsidR="008867A9">
        <w:t xml:space="preserve">vaste </w:t>
      </w:r>
      <w:r w:rsidRPr="00852440" w:rsidR="00F848FC">
        <w:t>Kamercommissie K</w:t>
      </w:r>
      <w:r w:rsidRPr="00852440" w:rsidR="008867A9">
        <w:t xml:space="preserve">limaat en </w:t>
      </w:r>
      <w:r w:rsidRPr="00852440" w:rsidR="00F848FC">
        <w:t>G</w:t>
      </w:r>
      <w:r w:rsidRPr="00852440" w:rsidR="008867A9">
        <w:t xml:space="preserve">roene </w:t>
      </w:r>
      <w:r w:rsidRPr="00852440" w:rsidR="00F848FC">
        <w:t>G</w:t>
      </w:r>
      <w:r w:rsidRPr="00852440" w:rsidR="008867A9">
        <w:t>roei</w:t>
      </w:r>
      <w:r w:rsidRPr="00852440" w:rsidR="00AB25B1">
        <w:t xml:space="preserve"> voor de Kamerleden uit de vaste Kamercommissies voor Klimaat en Groene Groei</w:t>
      </w:r>
      <w:r w:rsidRPr="00852440" w:rsidR="00852440">
        <w:t xml:space="preserve"> en</w:t>
      </w:r>
      <w:r w:rsidRPr="00852440" w:rsidR="00AB25B1">
        <w:t xml:space="preserve"> Infrastructuur en Waterstaat die de insidersverklaring hebben getekend</w:t>
      </w:r>
      <w:r w:rsidR="00852440">
        <w:t xml:space="preserve"> of instemmen een dergelijke verklaring te tekenen. Deze laatste omdat milieu- en gezondheidsmaatregelen integraal onderdeel zijn van de maatwerkafspraken en daarmee ook op het beleidsterrein van deze commissie liggen.</w:t>
      </w:r>
    </w:p>
    <w:p w:rsidRPr="00852440" w:rsidR="00A50CF6" w:rsidP="00C0259D" w:rsidRDefault="00A50CF6" w14:paraId="72904D39" w14:textId="77777777"/>
    <w:p w:rsidRPr="00852440" w:rsidR="00D22441" w:rsidP="00C0259D" w:rsidRDefault="00D22441" w14:paraId="24EF70BB" w14:textId="77777777"/>
    <w:p w:rsidRPr="00852440" w:rsidR="00D22441" w:rsidP="00C0259D" w:rsidRDefault="00D22441" w14:paraId="412432A3" w14:textId="77777777"/>
    <w:p w:rsidRPr="00852440" w:rsidR="00D22441" w:rsidP="00C0259D" w:rsidRDefault="00D22441" w14:paraId="24B7818A" w14:textId="77777777"/>
    <w:p w:rsidRPr="00852440" w:rsidR="00D22441" w:rsidP="00C0259D" w:rsidRDefault="008C5FA1" w14:paraId="2EF15B4F" w14:textId="77777777">
      <w:pPr>
        <w:rPr>
          <w:szCs w:val="18"/>
        </w:rPr>
      </w:pPr>
      <w:r w:rsidRPr="00852440">
        <w:rPr>
          <w:szCs w:val="18"/>
        </w:rPr>
        <w:t>Sophie Hermans</w:t>
      </w:r>
    </w:p>
    <w:p w:rsidR="00BC222D" w:rsidP="00852440" w:rsidRDefault="008C5FA1" w14:paraId="51D1C53A" w14:textId="0D00B9BA">
      <w:r w:rsidRPr="00852440">
        <w:rPr>
          <w:szCs w:val="18"/>
        </w:rPr>
        <w:t>Minister van Klimaat en Groene Groei</w:t>
      </w:r>
    </w:p>
    <w:sectPr w:rsidR="00BC222D" w:rsidSect="00D604B3">
      <w:headerReference w:type="default"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970B" w14:textId="77777777" w:rsidR="00CB57BD" w:rsidRDefault="00CB57BD">
      <w:r>
        <w:separator/>
      </w:r>
    </w:p>
    <w:p w14:paraId="41367117" w14:textId="77777777" w:rsidR="00CB57BD" w:rsidRDefault="00CB57BD"/>
  </w:endnote>
  <w:endnote w:type="continuationSeparator" w:id="0">
    <w:p w14:paraId="0DECB66D" w14:textId="77777777" w:rsidR="00CB57BD" w:rsidRDefault="00CB57BD">
      <w:r>
        <w:continuationSeparator/>
      </w:r>
    </w:p>
    <w:p w14:paraId="4D1F3E00" w14:textId="77777777" w:rsidR="00CB57BD" w:rsidRDefault="00CB57BD"/>
  </w:endnote>
  <w:endnote w:type="continuationNotice" w:id="1">
    <w:p w14:paraId="397AD456" w14:textId="77777777" w:rsidR="00CB57BD" w:rsidRDefault="00CB57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692B"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20A5C" w14:paraId="44D9E9A3" w14:textId="77777777" w:rsidTr="00CA6A25">
      <w:trPr>
        <w:trHeight w:hRule="exact" w:val="240"/>
      </w:trPr>
      <w:tc>
        <w:tcPr>
          <w:tcW w:w="7601" w:type="dxa"/>
          <w:shd w:val="clear" w:color="auto" w:fill="auto"/>
        </w:tcPr>
        <w:p w14:paraId="22855916" w14:textId="77777777" w:rsidR="00527BD4" w:rsidRDefault="00527BD4" w:rsidP="003F1F6B">
          <w:pPr>
            <w:pStyle w:val="Huisstijl-Rubricering"/>
          </w:pPr>
        </w:p>
      </w:tc>
      <w:tc>
        <w:tcPr>
          <w:tcW w:w="2156" w:type="dxa"/>
        </w:tcPr>
        <w:p w14:paraId="70B758E3" w14:textId="624F1690" w:rsidR="00527BD4" w:rsidRPr="00645414" w:rsidRDefault="008C5FA1"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r w:rsidR="00BC222D">
            <w:fldChar w:fldCharType="begin"/>
          </w:r>
          <w:r>
            <w:instrText xml:space="preserve"> SECTIONPAGES   \* MERGEFORMAT </w:instrText>
          </w:r>
          <w:r w:rsidR="00BC222D">
            <w:fldChar w:fldCharType="separate"/>
          </w:r>
          <w:r w:rsidR="00852440">
            <w:t>2</w:t>
          </w:r>
          <w:r w:rsidR="00BC222D">
            <w:fldChar w:fldCharType="end"/>
          </w:r>
        </w:p>
      </w:tc>
    </w:tr>
  </w:tbl>
  <w:p w14:paraId="76E4DEB7"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20A5C" w14:paraId="43EB07ED" w14:textId="77777777" w:rsidTr="00CA6A25">
      <w:trPr>
        <w:trHeight w:hRule="exact" w:val="240"/>
      </w:trPr>
      <w:tc>
        <w:tcPr>
          <w:tcW w:w="7601" w:type="dxa"/>
          <w:shd w:val="clear" w:color="auto" w:fill="auto"/>
        </w:tcPr>
        <w:p w14:paraId="728C9C4F" w14:textId="77777777" w:rsidR="00527BD4" w:rsidRDefault="00527BD4" w:rsidP="008C356D">
          <w:pPr>
            <w:pStyle w:val="Huisstijl-Rubricering"/>
          </w:pPr>
        </w:p>
      </w:tc>
      <w:tc>
        <w:tcPr>
          <w:tcW w:w="2170" w:type="dxa"/>
        </w:tcPr>
        <w:p w14:paraId="1755715F" w14:textId="108E2C6E" w:rsidR="00527BD4" w:rsidRPr="00ED539E" w:rsidRDefault="008C5FA1"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r w:rsidR="00BC222D">
            <w:fldChar w:fldCharType="begin"/>
          </w:r>
          <w:r>
            <w:instrText xml:space="preserve"> SECTIONPAGES   \* MERGEFORMAT </w:instrText>
          </w:r>
          <w:r w:rsidR="00BC222D">
            <w:fldChar w:fldCharType="separate"/>
          </w:r>
          <w:r w:rsidR="005E1B9A">
            <w:t>1</w:t>
          </w:r>
          <w:r w:rsidR="00BC222D">
            <w:fldChar w:fldCharType="end"/>
          </w:r>
        </w:p>
      </w:tc>
    </w:tr>
  </w:tbl>
  <w:p w14:paraId="2A9BF4B4" w14:textId="77777777" w:rsidR="00527BD4" w:rsidRPr="00BC3B53" w:rsidRDefault="00527BD4" w:rsidP="008C356D">
    <w:pPr>
      <w:pStyle w:val="Voettekst"/>
      <w:spacing w:line="240" w:lineRule="auto"/>
      <w:rPr>
        <w:sz w:val="2"/>
        <w:szCs w:val="2"/>
      </w:rPr>
    </w:pPr>
  </w:p>
  <w:p w14:paraId="3C075C8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70F16" w14:textId="77777777" w:rsidR="00CB57BD" w:rsidRDefault="00CB57BD">
      <w:r>
        <w:separator/>
      </w:r>
    </w:p>
    <w:p w14:paraId="22AA7B76" w14:textId="77777777" w:rsidR="00CB57BD" w:rsidRDefault="00CB57BD"/>
  </w:footnote>
  <w:footnote w:type="continuationSeparator" w:id="0">
    <w:p w14:paraId="54B4A7F9" w14:textId="77777777" w:rsidR="00CB57BD" w:rsidRDefault="00CB57BD">
      <w:r>
        <w:continuationSeparator/>
      </w:r>
    </w:p>
    <w:p w14:paraId="319CD047" w14:textId="77777777" w:rsidR="00CB57BD" w:rsidRDefault="00CB57BD"/>
  </w:footnote>
  <w:footnote w:type="continuationNotice" w:id="1">
    <w:p w14:paraId="586F3715" w14:textId="77777777" w:rsidR="00CB57BD" w:rsidRDefault="00CB57BD">
      <w:pPr>
        <w:spacing w:line="240" w:lineRule="auto"/>
      </w:pPr>
    </w:p>
  </w:footnote>
  <w:footnote w:id="2">
    <w:p w14:paraId="09D00F9F" w14:textId="503C3ED9" w:rsidR="00FE5DE8" w:rsidRDefault="00FE5DE8">
      <w:pPr>
        <w:pStyle w:val="Voetnoottekst"/>
      </w:pPr>
      <w:r>
        <w:rPr>
          <w:rStyle w:val="Voetnootmarkering"/>
        </w:rPr>
        <w:footnoteRef/>
      </w:r>
      <w:r>
        <w:t xml:space="preserve"> Kamerstuk</w:t>
      </w:r>
      <w:r w:rsidR="00010075">
        <w:t>ken II 202</w:t>
      </w:r>
      <w:r w:rsidR="00615AB4">
        <w:t>3</w:t>
      </w:r>
      <w:r w:rsidR="00010075">
        <w:t>/202</w:t>
      </w:r>
      <w:r w:rsidR="00615AB4">
        <w:t>4</w:t>
      </w:r>
      <w:r>
        <w:t xml:space="preserve"> 29826, nr. 209</w:t>
      </w:r>
    </w:p>
  </w:footnote>
  <w:footnote w:id="3">
    <w:p w14:paraId="73609FC6" w14:textId="0E833BA2" w:rsidR="00C057E2" w:rsidRDefault="00C057E2" w:rsidP="00C057E2">
      <w:pPr>
        <w:pStyle w:val="Voetnoottekst"/>
      </w:pPr>
      <w:r>
        <w:rPr>
          <w:rStyle w:val="Voetnootmarkering"/>
        </w:rPr>
        <w:footnoteRef/>
      </w:r>
      <w:r>
        <w:t xml:space="preserve"> Kamerstuk</w:t>
      </w:r>
      <w:r w:rsidR="00010075">
        <w:t>ken II 202</w:t>
      </w:r>
      <w:r w:rsidR="00FA67FA">
        <w:t>4/2025</w:t>
      </w:r>
      <w:r>
        <w:t xml:space="preserve"> </w:t>
      </w:r>
      <w:r w:rsidRPr="00436292">
        <w:t>29826</w:t>
      </w:r>
      <w:r>
        <w:t xml:space="preserve"> nr. </w:t>
      </w:r>
      <w:r w:rsidRPr="00436292">
        <w:t>213</w:t>
      </w:r>
    </w:p>
  </w:footnote>
  <w:footnote w:id="4">
    <w:p w14:paraId="5CDE6158" w14:textId="77777777" w:rsidR="00C057E2" w:rsidRDefault="00C057E2" w:rsidP="00C057E2">
      <w:pPr>
        <w:pStyle w:val="Voetnoottekst"/>
      </w:pPr>
      <w:r>
        <w:rPr>
          <w:rStyle w:val="Voetnootmarkering"/>
        </w:rPr>
        <w:footnoteRef/>
      </w:r>
      <w:r>
        <w:t xml:space="preserve"> </w:t>
      </w:r>
      <w:hyperlink r:id="rId1" w:history="1">
        <w:r w:rsidRPr="00ED6933">
          <w:rPr>
            <w:rStyle w:val="Hyperlink"/>
          </w:rPr>
          <w:t>Procedurevergadering vaste commissie voor Klimaat en Groene Groei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20A5C" w14:paraId="2F145462" w14:textId="77777777" w:rsidTr="00A50CF6">
      <w:tc>
        <w:tcPr>
          <w:tcW w:w="2156" w:type="dxa"/>
          <w:shd w:val="clear" w:color="auto" w:fill="auto"/>
        </w:tcPr>
        <w:p w14:paraId="21AE197B" w14:textId="77777777" w:rsidR="00527BD4" w:rsidRPr="005819CE" w:rsidRDefault="008C5FA1" w:rsidP="00A50CF6">
          <w:pPr>
            <w:pStyle w:val="Huisstijl-Adres"/>
            <w:rPr>
              <w:b/>
            </w:rPr>
          </w:pPr>
          <w:r>
            <w:rPr>
              <w:b/>
            </w:rPr>
            <w:t>Directoraat-generaal Bedrijfsleven &amp; Innovatie</w:t>
          </w:r>
          <w:r w:rsidRPr="005819CE">
            <w:rPr>
              <w:b/>
            </w:rPr>
            <w:br/>
          </w:r>
          <w:r>
            <w:t>Directie Verduurzaming Industrie</w:t>
          </w:r>
        </w:p>
      </w:tc>
    </w:tr>
    <w:tr w:rsidR="00220A5C" w14:paraId="2D49726D" w14:textId="77777777" w:rsidTr="00A50CF6">
      <w:trPr>
        <w:trHeight w:hRule="exact" w:val="200"/>
      </w:trPr>
      <w:tc>
        <w:tcPr>
          <w:tcW w:w="2156" w:type="dxa"/>
          <w:shd w:val="clear" w:color="auto" w:fill="auto"/>
        </w:tcPr>
        <w:p w14:paraId="39F5FF21" w14:textId="77777777" w:rsidR="00527BD4" w:rsidRPr="005819CE" w:rsidRDefault="00527BD4" w:rsidP="00A50CF6"/>
      </w:tc>
    </w:tr>
    <w:tr w:rsidR="00220A5C" w14:paraId="078A575D" w14:textId="77777777" w:rsidTr="00502512">
      <w:trPr>
        <w:trHeight w:hRule="exact" w:val="774"/>
      </w:trPr>
      <w:tc>
        <w:tcPr>
          <w:tcW w:w="2156" w:type="dxa"/>
          <w:shd w:val="clear" w:color="auto" w:fill="auto"/>
        </w:tcPr>
        <w:p w14:paraId="75B7867A" w14:textId="77777777" w:rsidR="00527BD4" w:rsidRDefault="008C5FA1" w:rsidP="003A5290">
          <w:pPr>
            <w:pStyle w:val="Huisstijl-Kopje"/>
          </w:pPr>
          <w:r>
            <w:t>Ons kenmerk</w:t>
          </w:r>
        </w:p>
        <w:p w14:paraId="1CAEF015" w14:textId="15D400B4" w:rsidR="00502512" w:rsidRPr="00502512" w:rsidRDefault="008C5FA1" w:rsidP="003A5290">
          <w:pPr>
            <w:pStyle w:val="Huisstijl-Kopje"/>
            <w:rPr>
              <w:b w:val="0"/>
            </w:rPr>
          </w:pPr>
          <w:r>
            <w:rPr>
              <w:b w:val="0"/>
            </w:rPr>
            <w:t>DGBI</w:t>
          </w:r>
          <w:r w:rsidR="00C0259D">
            <w:rPr>
              <w:b w:val="0"/>
            </w:rPr>
            <w:t>-</w:t>
          </w:r>
          <w:r>
            <w:rPr>
              <w:b w:val="0"/>
            </w:rPr>
            <w:t>VI</w:t>
          </w:r>
          <w:r w:rsidRPr="00502512">
            <w:rPr>
              <w:b w:val="0"/>
            </w:rPr>
            <w:t xml:space="preserve"> / </w:t>
          </w:r>
          <w:r>
            <w:rPr>
              <w:b w:val="0"/>
            </w:rPr>
            <w:t>96890987</w:t>
          </w:r>
        </w:p>
        <w:p w14:paraId="7E3D0F8C" w14:textId="77777777" w:rsidR="00527BD4" w:rsidRPr="005819CE" w:rsidRDefault="00527BD4" w:rsidP="00361A56">
          <w:pPr>
            <w:pStyle w:val="Huisstijl-Kopje"/>
          </w:pPr>
        </w:p>
      </w:tc>
    </w:tr>
  </w:tbl>
  <w:p w14:paraId="614634AB"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20A5C" w14:paraId="350E40B2" w14:textId="77777777" w:rsidTr="00751A6A">
      <w:trPr>
        <w:trHeight w:val="2636"/>
      </w:trPr>
      <w:tc>
        <w:tcPr>
          <w:tcW w:w="737" w:type="dxa"/>
          <w:shd w:val="clear" w:color="auto" w:fill="auto"/>
        </w:tcPr>
        <w:p w14:paraId="69549953"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D8B03C7" w14:textId="77777777" w:rsidR="00527BD4" w:rsidRDefault="008C5FA1"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AFA1F92" wp14:editId="7899EEF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091CE873" w14:textId="77777777" w:rsidR="007269E3" w:rsidRDefault="007269E3" w:rsidP="00651CEE">
          <w:pPr>
            <w:framePr w:w="6340" w:h="2750" w:hRule="exact" w:hSpace="180" w:wrap="around" w:vAnchor="page" w:hAnchor="text" w:x="3873" w:y="-140"/>
            <w:spacing w:line="240" w:lineRule="auto"/>
          </w:pPr>
        </w:p>
      </w:tc>
    </w:tr>
  </w:tbl>
  <w:p w14:paraId="7ED4B9FD" w14:textId="77777777" w:rsidR="00527BD4" w:rsidRDefault="00527BD4" w:rsidP="00D0609E">
    <w:pPr>
      <w:framePr w:w="6340" w:h="2750" w:hRule="exact" w:hSpace="180" w:wrap="around" w:vAnchor="page" w:hAnchor="text" w:x="3873" w:y="-140"/>
    </w:pPr>
  </w:p>
  <w:p w14:paraId="41F00A22"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20A5C" w:rsidRPr="00C0259D" w14:paraId="681E8D15" w14:textId="77777777" w:rsidTr="00A50CF6">
      <w:tc>
        <w:tcPr>
          <w:tcW w:w="2160" w:type="dxa"/>
          <w:shd w:val="clear" w:color="auto" w:fill="auto"/>
        </w:tcPr>
        <w:p w14:paraId="30C1917F" w14:textId="77777777" w:rsidR="00527BD4" w:rsidRPr="005819CE" w:rsidRDefault="008C5FA1" w:rsidP="00A50CF6">
          <w:pPr>
            <w:pStyle w:val="Huisstijl-Adres"/>
            <w:rPr>
              <w:b/>
            </w:rPr>
          </w:pPr>
          <w:r>
            <w:rPr>
              <w:b/>
            </w:rPr>
            <w:t>Directoraat-generaal Bedrijfsleven &amp; Innovatie</w:t>
          </w:r>
          <w:r w:rsidRPr="005819CE">
            <w:rPr>
              <w:b/>
            </w:rPr>
            <w:br/>
          </w:r>
          <w:r>
            <w:t>Directie Verduurzaming Industrie</w:t>
          </w:r>
        </w:p>
        <w:p w14:paraId="0CF77222" w14:textId="77777777" w:rsidR="00527BD4" w:rsidRPr="00BE5ED9" w:rsidRDefault="008C5FA1" w:rsidP="00A50CF6">
          <w:pPr>
            <w:pStyle w:val="Huisstijl-Adres"/>
          </w:pPr>
          <w:r>
            <w:rPr>
              <w:b/>
            </w:rPr>
            <w:t>Bezoekadres</w:t>
          </w:r>
          <w:r>
            <w:rPr>
              <w:b/>
            </w:rPr>
            <w:br/>
          </w:r>
          <w:r>
            <w:t>Bezuidenhoutseweg 73</w:t>
          </w:r>
          <w:r w:rsidRPr="005819CE">
            <w:br/>
          </w:r>
          <w:r>
            <w:t>2594 AC Den Haag</w:t>
          </w:r>
        </w:p>
        <w:p w14:paraId="0BE23049" w14:textId="77777777" w:rsidR="00EF495B" w:rsidRDefault="008C5FA1" w:rsidP="0098788A">
          <w:pPr>
            <w:pStyle w:val="Huisstijl-Adres"/>
          </w:pPr>
          <w:r>
            <w:rPr>
              <w:b/>
            </w:rPr>
            <w:t>Postadres</w:t>
          </w:r>
          <w:r>
            <w:rPr>
              <w:b/>
            </w:rPr>
            <w:br/>
          </w:r>
          <w:r>
            <w:t>Postbus 20401</w:t>
          </w:r>
          <w:r w:rsidRPr="005819CE">
            <w:br/>
            <w:t>2500 E</w:t>
          </w:r>
          <w:r>
            <w:t>K</w:t>
          </w:r>
          <w:r w:rsidRPr="005819CE">
            <w:t xml:space="preserve"> Den Haag</w:t>
          </w:r>
        </w:p>
        <w:p w14:paraId="7F632141" w14:textId="77777777" w:rsidR="00EF495B" w:rsidRPr="005B3814" w:rsidRDefault="008C5FA1" w:rsidP="0098788A">
          <w:pPr>
            <w:pStyle w:val="Huisstijl-Adres"/>
          </w:pPr>
          <w:r>
            <w:rPr>
              <w:b/>
            </w:rPr>
            <w:t>Overheidsidentificatienr</w:t>
          </w:r>
          <w:r>
            <w:rPr>
              <w:b/>
            </w:rPr>
            <w:br/>
          </w:r>
          <w:r w:rsidR="00F323ED" w:rsidRPr="00F323ED">
            <w:t>00000001003214369000</w:t>
          </w:r>
        </w:p>
        <w:p w14:paraId="71AF2B57" w14:textId="5161266A" w:rsidR="00527BD4" w:rsidRPr="00C0259D" w:rsidRDefault="008C5FA1"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20A5C" w:rsidRPr="00C0259D" w14:paraId="5436BEBA" w14:textId="77777777" w:rsidTr="00A50CF6">
      <w:trPr>
        <w:trHeight w:hRule="exact" w:val="200"/>
      </w:trPr>
      <w:tc>
        <w:tcPr>
          <w:tcW w:w="2160" w:type="dxa"/>
          <w:shd w:val="clear" w:color="auto" w:fill="auto"/>
        </w:tcPr>
        <w:p w14:paraId="77174ECB" w14:textId="77777777" w:rsidR="00527BD4" w:rsidRPr="00852440" w:rsidRDefault="00527BD4" w:rsidP="00A50CF6"/>
      </w:tc>
    </w:tr>
    <w:tr w:rsidR="00220A5C" w14:paraId="712607A5" w14:textId="77777777" w:rsidTr="00A50CF6">
      <w:tc>
        <w:tcPr>
          <w:tcW w:w="2160" w:type="dxa"/>
          <w:shd w:val="clear" w:color="auto" w:fill="auto"/>
        </w:tcPr>
        <w:p w14:paraId="533FBE82" w14:textId="77777777" w:rsidR="000C0163" w:rsidRPr="005819CE" w:rsidRDefault="008C5FA1" w:rsidP="000C0163">
          <w:pPr>
            <w:pStyle w:val="Huisstijl-Kopje"/>
          </w:pPr>
          <w:r>
            <w:t>Ons kenmerk</w:t>
          </w:r>
          <w:r w:rsidRPr="005819CE">
            <w:t xml:space="preserve"> </w:t>
          </w:r>
        </w:p>
        <w:p w14:paraId="4BED3E38" w14:textId="03147518" w:rsidR="00527BD4" w:rsidRDefault="008C5FA1" w:rsidP="00A50CF6">
          <w:pPr>
            <w:pStyle w:val="Huisstijl-Gegeven"/>
          </w:pPr>
          <w:r>
            <w:t>DGBI</w:t>
          </w:r>
          <w:r w:rsidR="00C0259D">
            <w:t>-V</w:t>
          </w:r>
          <w:r>
            <w:t>I</w:t>
          </w:r>
          <w:r w:rsidR="00926AE2">
            <w:t xml:space="preserve"> / </w:t>
          </w:r>
          <w:r>
            <w:t>96890987</w:t>
          </w:r>
        </w:p>
        <w:p w14:paraId="1D842256" w14:textId="50BCE55E" w:rsidR="00AB25B1" w:rsidRPr="005819CE" w:rsidRDefault="00AB25B1" w:rsidP="005E1B9A">
          <w:pPr>
            <w:pStyle w:val="Huisstijl-Gegeven"/>
          </w:pPr>
        </w:p>
      </w:tc>
    </w:tr>
  </w:tbl>
  <w:p w14:paraId="5B002CF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20A5C" w14:paraId="28DA8D3E" w14:textId="77777777" w:rsidTr="007610AA">
      <w:trPr>
        <w:trHeight w:val="400"/>
      </w:trPr>
      <w:tc>
        <w:tcPr>
          <w:tcW w:w="7520" w:type="dxa"/>
          <w:gridSpan w:val="2"/>
          <w:shd w:val="clear" w:color="auto" w:fill="auto"/>
        </w:tcPr>
        <w:p w14:paraId="30C8F7E3" w14:textId="77777777" w:rsidR="00527BD4" w:rsidRPr="00BC3B53" w:rsidRDefault="008C5FA1" w:rsidP="00A50CF6">
          <w:pPr>
            <w:pStyle w:val="Huisstijl-Retouradres"/>
          </w:pPr>
          <w:r>
            <w:t>&gt; Retouradres Postbus 20401 2500 EK Den Haag</w:t>
          </w:r>
        </w:p>
      </w:tc>
    </w:tr>
    <w:tr w:rsidR="00220A5C" w14:paraId="598EE8B8" w14:textId="77777777" w:rsidTr="007610AA">
      <w:tc>
        <w:tcPr>
          <w:tcW w:w="7520" w:type="dxa"/>
          <w:gridSpan w:val="2"/>
          <w:shd w:val="clear" w:color="auto" w:fill="auto"/>
        </w:tcPr>
        <w:p w14:paraId="63694BD4" w14:textId="77777777" w:rsidR="00527BD4" w:rsidRPr="00983E8F" w:rsidRDefault="00527BD4" w:rsidP="00A50CF6">
          <w:pPr>
            <w:pStyle w:val="Huisstijl-Rubricering"/>
          </w:pPr>
        </w:p>
      </w:tc>
    </w:tr>
    <w:tr w:rsidR="00220A5C" w14:paraId="19521230" w14:textId="77777777" w:rsidTr="007610AA">
      <w:trPr>
        <w:trHeight w:hRule="exact" w:val="2440"/>
      </w:trPr>
      <w:tc>
        <w:tcPr>
          <w:tcW w:w="7520" w:type="dxa"/>
          <w:gridSpan w:val="2"/>
          <w:shd w:val="clear" w:color="auto" w:fill="auto"/>
        </w:tcPr>
        <w:p w14:paraId="5A82B97A" w14:textId="77777777" w:rsidR="00527BD4" w:rsidRDefault="008C5FA1" w:rsidP="00A50CF6">
          <w:pPr>
            <w:pStyle w:val="Huisstijl-NAW"/>
          </w:pPr>
          <w:r>
            <w:t xml:space="preserve">De Voorzitter van de Tweede Kamer </w:t>
          </w:r>
        </w:p>
        <w:p w14:paraId="641266F8" w14:textId="77777777" w:rsidR="00220A5C" w:rsidRDefault="008C5FA1">
          <w:pPr>
            <w:pStyle w:val="Huisstijl-NAW"/>
          </w:pPr>
          <w:r>
            <w:t>der Staten-Generaal</w:t>
          </w:r>
        </w:p>
        <w:p w14:paraId="31051648" w14:textId="77777777" w:rsidR="00220A5C" w:rsidRDefault="008C5FA1">
          <w:pPr>
            <w:pStyle w:val="Huisstijl-NAW"/>
          </w:pPr>
          <w:r>
            <w:t>Prinses Irenestraat 6</w:t>
          </w:r>
        </w:p>
        <w:p w14:paraId="2B3487FF" w14:textId="2BCCF7F6" w:rsidR="00220A5C" w:rsidRDefault="008C5FA1">
          <w:pPr>
            <w:pStyle w:val="Huisstijl-NAW"/>
          </w:pPr>
          <w:r>
            <w:t>2595 BD</w:t>
          </w:r>
          <w:r w:rsidR="00C0259D">
            <w:t xml:space="preserve"> </w:t>
          </w:r>
          <w:r>
            <w:t xml:space="preserve"> DEN HAAG</w:t>
          </w:r>
        </w:p>
      </w:tc>
    </w:tr>
    <w:tr w:rsidR="00220A5C" w14:paraId="4D7FE738" w14:textId="77777777" w:rsidTr="007610AA">
      <w:trPr>
        <w:trHeight w:hRule="exact" w:val="400"/>
      </w:trPr>
      <w:tc>
        <w:tcPr>
          <w:tcW w:w="7520" w:type="dxa"/>
          <w:gridSpan w:val="2"/>
          <w:shd w:val="clear" w:color="auto" w:fill="auto"/>
        </w:tcPr>
        <w:p w14:paraId="7C907906"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20A5C" w14:paraId="1E36FE72" w14:textId="77777777" w:rsidTr="007610AA">
      <w:trPr>
        <w:trHeight w:val="240"/>
      </w:trPr>
      <w:tc>
        <w:tcPr>
          <w:tcW w:w="900" w:type="dxa"/>
          <w:shd w:val="clear" w:color="auto" w:fill="auto"/>
        </w:tcPr>
        <w:p w14:paraId="3ED63BEA" w14:textId="77777777" w:rsidR="00527BD4" w:rsidRPr="007709EF" w:rsidRDefault="008C5FA1" w:rsidP="00A50CF6">
          <w:pPr>
            <w:rPr>
              <w:szCs w:val="18"/>
            </w:rPr>
          </w:pPr>
          <w:r>
            <w:rPr>
              <w:szCs w:val="18"/>
            </w:rPr>
            <w:t>Datum</w:t>
          </w:r>
        </w:p>
      </w:tc>
      <w:tc>
        <w:tcPr>
          <w:tcW w:w="6620" w:type="dxa"/>
          <w:shd w:val="clear" w:color="auto" w:fill="auto"/>
        </w:tcPr>
        <w:p w14:paraId="3BC5616A" w14:textId="1D70B606" w:rsidR="00527BD4" w:rsidRPr="007709EF" w:rsidRDefault="005E1B9A" w:rsidP="00A50CF6">
          <w:r>
            <w:t>13 februari 2025</w:t>
          </w:r>
        </w:p>
      </w:tc>
    </w:tr>
    <w:tr w:rsidR="00220A5C" w14:paraId="70ADF020" w14:textId="77777777" w:rsidTr="007610AA">
      <w:trPr>
        <w:trHeight w:val="240"/>
      </w:trPr>
      <w:tc>
        <w:tcPr>
          <w:tcW w:w="900" w:type="dxa"/>
          <w:shd w:val="clear" w:color="auto" w:fill="auto"/>
        </w:tcPr>
        <w:p w14:paraId="3ECC1436" w14:textId="77777777" w:rsidR="00527BD4" w:rsidRPr="007709EF" w:rsidRDefault="008C5FA1" w:rsidP="00A50CF6">
          <w:pPr>
            <w:rPr>
              <w:szCs w:val="18"/>
            </w:rPr>
          </w:pPr>
          <w:r>
            <w:rPr>
              <w:szCs w:val="18"/>
            </w:rPr>
            <w:t>Betreft</w:t>
          </w:r>
        </w:p>
      </w:tc>
      <w:tc>
        <w:tcPr>
          <w:tcW w:w="6620" w:type="dxa"/>
          <w:shd w:val="clear" w:color="auto" w:fill="auto"/>
        </w:tcPr>
        <w:p w14:paraId="36302952" w14:textId="77777777" w:rsidR="00527BD4" w:rsidRPr="007709EF" w:rsidRDefault="008C5FA1" w:rsidP="00A50CF6">
          <w:r>
            <w:t>Aankondiging vertrouwelijke brief voortgang maatwerkafspraak Tata Steel</w:t>
          </w:r>
        </w:p>
      </w:tc>
    </w:tr>
  </w:tbl>
  <w:p w14:paraId="5BE1E473"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5660810">
      <w:start w:val="1"/>
      <w:numFmt w:val="bullet"/>
      <w:pStyle w:val="Lijstopsomteken"/>
      <w:lvlText w:val="•"/>
      <w:lvlJc w:val="left"/>
      <w:pPr>
        <w:tabs>
          <w:tab w:val="num" w:pos="227"/>
        </w:tabs>
        <w:ind w:left="227" w:hanging="227"/>
      </w:pPr>
      <w:rPr>
        <w:rFonts w:ascii="Verdana" w:hAnsi="Verdana" w:hint="default"/>
        <w:sz w:val="18"/>
        <w:szCs w:val="18"/>
      </w:rPr>
    </w:lvl>
    <w:lvl w:ilvl="1" w:tplc="99666622" w:tentative="1">
      <w:start w:val="1"/>
      <w:numFmt w:val="bullet"/>
      <w:lvlText w:val="o"/>
      <w:lvlJc w:val="left"/>
      <w:pPr>
        <w:tabs>
          <w:tab w:val="num" w:pos="1440"/>
        </w:tabs>
        <w:ind w:left="1440" w:hanging="360"/>
      </w:pPr>
      <w:rPr>
        <w:rFonts w:ascii="Courier New" w:hAnsi="Courier New" w:cs="Courier New" w:hint="default"/>
      </w:rPr>
    </w:lvl>
    <w:lvl w:ilvl="2" w:tplc="A2005768" w:tentative="1">
      <w:start w:val="1"/>
      <w:numFmt w:val="bullet"/>
      <w:lvlText w:val=""/>
      <w:lvlJc w:val="left"/>
      <w:pPr>
        <w:tabs>
          <w:tab w:val="num" w:pos="2160"/>
        </w:tabs>
        <w:ind w:left="2160" w:hanging="360"/>
      </w:pPr>
      <w:rPr>
        <w:rFonts w:ascii="Wingdings" w:hAnsi="Wingdings" w:hint="default"/>
      </w:rPr>
    </w:lvl>
    <w:lvl w:ilvl="3" w:tplc="92E01B6C" w:tentative="1">
      <w:start w:val="1"/>
      <w:numFmt w:val="bullet"/>
      <w:lvlText w:val=""/>
      <w:lvlJc w:val="left"/>
      <w:pPr>
        <w:tabs>
          <w:tab w:val="num" w:pos="2880"/>
        </w:tabs>
        <w:ind w:left="2880" w:hanging="360"/>
      </w:pPr>
      <w:rPr>
        <w:rFonts w:ascii="Symbol" w:hAnsi="Symbol" w:hint="default"/>
      </w:rPr>
    </w:lvl>
    <w:lvl w:ilvl="4" w:tplc="80A6C478" w:tentative="1">
      <w:start w:val="1"/>
      <w:numFmt w:val="bullet"/>
      <w:lvlText w:val="o"/>
      <w:lvlJc w:val="left"/>
      <w:pPr>
        <w:tabs>
          <w:tab w:val="num" w:pos="3600"/>
        </w:tabs>
        <w:ind w:left="3600" w:hanging="360"/>
      </w:pPr>
      <w:rPr>
        <w:rFonts w:ascii="Courier New" w:hAnsi="Courier New" w:cs="Courier New" w:hint="default"/>
      </w:rPr>
    </w:lvl>
    <w:lvl w:ilvl="5" w:tplc="ACFCEBD6" w:tentative="1">
      <w:start w:val="1"/>
      <w:numFmt w:val="bullet"/>
      <w:lvlText w:val=""/>
      <w:lvlJc w:val="left"/>
      <w:pPr>
        <w:tabs>
          <w:tab w:val="num" w:pos="4320"/>
        </w:tabs>
        <w:ind w:left="4320" w:hanging="360"/>
      </w:pPr>
      <w:rPr>
        <w:rFonts w:ascii="Wingdings" w:hAnsi="Wingdings" w:hint="default"/>
      </w:rPr>
    </w:lvl>
    <w:lvl w:ilvl="6" w:tplc="3672FEA0" w:tentative="1">
      <w:start w:val="1"/>
      <w:numFmt w:val="bullet"/>
      <w:lvlText w:val=""/>
      <w:lvlJc w:val="left"/>
      <w:pPr>
        <w:tabs>
          <w:tab w:val="num" w:pos="5040"/>
        </w:tabs>
        <w:ind w:left="5040" w:hanging="360"/>
      </w:pPr>
      <w:rPr>
        <w:rFonts w:ascii="Symbol" w:hAnsi="Symbol" w:hint="default"/>
      </w:rPr>
    </w:lvl>
    <w:lvl w:ilvl="7" w:tplc="0F1E7754" w:tentative="1">
      <w:start w:val="1"/>
      <w:numFmt w:val="bullet"/>
      <w:lvlText w:val="o"/>
      <w:lvlJc w:val="left"/>
      <w:pPr>
        <w:tabs>
          <w:tab w:val="num" w:pos="5760"/>
        </w:tabs>
        <w:ind w:left="5760" w:hanging="360"/>
      </w:pPr>
      <w:rPr>
        <w:rFonts w:ascii="Courier New" w:hAnsi="Courier New" w:cs="Courier New" w:hint="default"/>
      </w:rPr>
    </w:lvl>
    <w:lvl w:ilvl="8" w:tplc="65A266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2738D304">
      <w:start w:val="1"/>
      <w:numFmt w:val="bullet"/>
      <w:pStyle w:val="Lijstopsomteken2"/>
      <w:lvlText w:val="–"/>
      <w:lvlJc w:val="left"/>
      <w:pPr>
        <w:tabs>
          <w:tab w:val="num" w:pos="227"/>
        </w:tabs>
        <w:ind w:left="227" w:firstLine="0"/>
      </w:pPr>
      <w:rPr>
        <w:rFonts w:ascii="Verdana" w:hAnsi="Verdana" w:hint="default"/>
      </w:rPr>
    </w:lvl>
    <w:lvl w:ilvl="1" w:tplc="E0EC43B6" w:tentative="1">
      <w:start w:val="1"/>
      <w:numFmt w:val="bullet"/>
      <w:lvlText w:val="o"/>
      <w:lvlJc w:val="left"/>
      <w:pPr>
        <w:tabs>
          <w:tab w:val="num" w:pos="1440"/>
        </w:tabs>
        <w:ind w:left="1440" w:hanging="360"/>
      </w:pPr>
      <w:rPr>
        <w:rFonts w:ascii="Courier New" w:hAnsi="Courier New" w:cs="Courier New" w:hint="default"/>
      </w:rPr>
    </w:lvl>
    <w:lvl w:ilvl="2" w:tplc="F11E8DEC" w:tentative="1">
      <w:start w:val="1"/>
      <w:numFmt w:val="bullet"/>
      <w:lvlText w:val=""/>
      <w:lvlJc w:val="left"/>
      <w:pPr>
        <w:tabs>
          <w:tab w:val="num" w:pos="2160"/>
        </w:tabs>
        <w:ind w:left="2160" w:hanging="360"/>
      </w:pPr>
      <w:rPr>
        <w:rFonts w:ascii="Wingdings" w:hAnsi="Wingdings" w:hint="default"/>
      </w:rPr>
    </w:lvl>
    <w:lvl w:ilvl="3" w:tplc="1B26F0C2" w:tentative="1">
      <w:start w:val="1"/>
      <w:numFmt w:val="bullet"/>
      <w:lvlText w:val=""/>
      <w:lvlJc w:val="left"/>
      <w:pPr>
        <w:tabs>
          <w:tab w:val="num" w:pos="2880"/>
        </w:tabs>
        <w:ind w:left="2880" w:hanging="360"/>
      </w:pPr>
      <w:rPr>
        <w:rFonts w:ascii="Symbol" w:hAnsi="Symbol" w:hint="default"/>
      </w:rPr>
    </w:lvl>
    <w:lvl w:ilvl="4" w:tplc="0CF80194" w:tentative="1">
      <w:start w:val="1"/>
      <w:numFmt w:val="bullet"/>
      <w:lvlText w:val="o"/>
      <w:lvlJc w:val="left"/>
      <w:pPr>
        <w:tabs>
          <w:tab w:val="num" w:pos="3600"/>
        </w:tabs>
        <w:ind w:left="3600" w:hanging="360"/>
      </w:pPr>
      <w:rPr>
        <w:rFonts w:ascii="Courier New" w:hAnsi="Courier New" w:cs="Courier New" w:hint="default"/>
      </w:rPr>
    </w:lvl>
    <w:lvl w:ilvl="5" w:tplc="D3D631B8" w:tentative="1">
      <w:start w:val="1"/>
      <w:numFmt w:val="bullet"/>
      <w:lvlText w:val=""/>
      <w:lvlJc w:val="left"/>
      <w:pPr>
        <w:tabs>
          <w:tab w:val="num" w:pos="4320"/>
        </w:tabs>
        <w:ind w:left="4320" w:hanging="360"/>
      </w:pPr>
      <w:rPr>
        <w:rFonts w:ascii="Wingdings" w:hAnsi="Wingdings" w:hint="default"/>
      </w:rPr>
    </w:lvl>
    <w:lvl w:ilvl="6" w:tplc="AA6A0E90" w:tentative="1">
      <w:start w:val="1"/>
      <w:numFmt w:val="bullet"/>
      <w:lvlText w:val=""/>
      <w:lvlJc w:val="left"/>
      <w:pPr>
        <w:tabs>
          <w:tab w:val="num" w:pos="5040"/>
        </w:tabs>
        <w:ind w:left="5040" w:hanging="360"/>
      </w:pPr>
      <w:rPr>
        <w:rFonts w:ascii="Symbol" w:hAnsi="Symbol" w:hint="default"/>
      </w:rPr>
    </w:lvl>
    <w:lvl w:ilvl="7" w:tplc="20942484" w:tentative="1">
      <w:start w:val="1"/>
      <w:numFmt w:val="bullet"/>
      <w:lvlText w:val="o"/>
      <w:lvlJc w:val="left"/>
      <w:pPr>
        <w:tabs>
          <w:tab w:val="num" w:pos="5760"/>
        </w:tabs>
        <w:ind w:left="5760" w:hanging="360"/>
      </w:pPr>
      <w:rPr>
        <w:rFonts w:ascii="Courier New" w:hAnsi="Courier New" w:cs="Courier New" w:hint="default"/>
      </w:rPr>
    </w:lvl>
    <w:lvl w:ilvl="8" w:tplc="3AA0736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891260362">
    <w:abstractNumId w:val="10"/>
  </w:num>
  <w:num w:numId="2" w16cid:durableId="1426071574">
    <w:abstractNumId w:val="7"/>
  </w:num>
  <w:num w:numId="3" w16cid:durableId="1598515441">
    <w:abstractNumId w:val="6"/>
  </w:num>
  <w:num w:numId="4" w16cid:durableId="1717848123">
    <w:abstractNumId w:val="5"/>
  </w:num>
  <w:num w:numId="5" w16cid:durableId="796878962">
    <w:abstractNumId w:val="4"/>
  </w:num>
  <w:num w:numId="6" w16cid:durableId="2105344606">
    <w:abstractNumId w:val="8"/>
  </w:num>
  <w:num w:numId="7" w16cid:durableId="2126342764">
    <w:abstractNumId w:val="3"/>
  </w:num>
  <w:num w:numId="8" w16cid:durableId="1818454382">
    <w:abstractNumId w:val="2"/>
  </w:num>
  <w:num w:numId="9" w16cid:durableId="375200170">
    <w:abstractNumId w:val="1"/>
  </w:num>
  <w:num w:numId="10" w16cid:durableId="1214393037">
    <w:abstractNumId w:val="0"/>
  </w:num>
  <w:num w:numId="11" w16cid:durableId="1066218194">
    <w:abstractNumId w:val="9"/>
  </w:num>
  <w:num w:numId="12" w16cid:durableId="1489714275">
    <w:abstractNumId w:val="11"/>
  </w:num>
  <w:num w:numId="13" w16cid:durableId="1176917400">
    <w:abstractNumId w:val="13"/>
  </w:num>
  <w:num w:numId="14" w16cid:durableId="1041974772">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0075"/>
    <w:rsid w:val="00013862"/>
    <w:rsid w:val="00013F6D"/>
    <w:rsid w:val="00016012"/>
    <w:rsid w:val="00020189"/>
    <w:rsid w:val="00020EE4"/>
    <w:rsid w:val="00023E9A"/>
    <w:rsid w:val="00025D75"/>
    <w:rsid w:val="0003283A"/>
    <w:rsid w:val="00033CDD"/>
    <w:rsid w:val="00034A84"/>
    <w:rsid w:val="00035E67"/>
    <w:rsid w:val="000366F3"/>
    <w:rsid w:val="00042EE7"/>
    <w:rsid w:val="0006024D"/>
    <w:rsid w:val="00063F80"/>
    <w:rsid w:val="00071193"/>
    <w:rsid w:val="00071F28"/>
    <w:rsid w:val="00074079"/>
    <w:rsid w:val="00083B9E"/>
    <w:rsid w:val="00087603"/>
    <w:rsid w:val="00092799"/>
    <w:rsid w:val="00092C5F"/>
    <w:rsid w:val="00096680"/>
    <w:rsid w:val="000A0F36"/>
    <w:rsid w:val="000A174A"/>
    <w:rsid w:val="000A3E0A"/>
    <w:rsid w:val="000A65AC"/>
    <w:rsid w:val="000A7159"/>
    <w:rsid w:val="000B2AE4"/>
    <w:rsid w:val="000B7281"/>
    <w:rsid w:val="000B7672"/>
    <w:rsid w:val="000B7FAB"/>
    <w:rsid w:val="000C0163"/>
    <w:rsid w:val="000C1BA1"/>
    <w:rsid w:val="000C3EA9"/>
    <w:rsid w:val="000D0225"/>
    <w:rsid w:val="000D097C"/>
    <w:rsid w:val="000D22D1"/>
    <w:rsid w:val="000E09FF"/>
    <w:rsid w:val="000E7895"/>
    <w:rsid w:val="000F161D"/>
    <w:rsid w:val="000F3CAA"/>
    <w:rsid w:val="00101C95"/>
    <w:rsid w:val="00102ABB"/>
    <w:rsid w:val="00103955"/>
    <w:rsid w:val="00121BF0"/>
    <w:rsid w:val="00123704"/>
    <w:rsid w:val="001270C7"/>
    <w:rsid w:val="00130C89"/>
    <w:rsid w:val="00132540"/>
    <w:rsid w:val="00133F0F"/>
    <w:rsid w:val="00133F3A"/>
    <w:rsid w:val="0014786A"/>
    <w:rsid w:val="00147E81"/>
    <w:rsid w:val="001516A4"/>
    <w:rsid w:val="00151E5F"/>
    <w:rsid w:val="00153E28"/>
    <w:rsid w:val="001569AB"/>
    <w:rsid w:val="00164D63"/>
    <w:rsid w:val="0016725C"/>
    <w:rsid w:val="001726F3"/>
    <w:rsid w:val="00173C51"/>
    <w:rsid w:val="00174CC2"/>
    <w:rsid w:val="00176CC6"/>
    <w:rsid w:val="001777FE"/>
    <w:rsid w:val="00181BE4"/>
    <w:rsid w:val="00185576"/>
    <w:rsid w:val="00185951"/>
    <w:rsid w:val="00193130"/>
    <w:rsid w:val="00195A64"/>
    <w:rsid w:val="00196B8B"/>
    <w:rsid w:val="001A0989"/>
    <w:rsid w:val="001A2BEA"/>
    <w:rsid w:val="001A6D93"/>
    <w:rsid w:val="001C1F75"/>
    <w:rsid w:val="001C32EC"/>
    <w:rsid w:val="001C38BD"/>
    <w:rsid w:val="001C4D5A"/>
    <w:rsid w:val="001E34C6"/>
    <w:rsid w:val="001E5581"/>
    <w:rsid w:val="001F3C70"/>
    <w:rsid w:val="001F7450"/>
    <w:rsid w:val="00200D88"/>
    <w:rsid w:val="00201F68"/>
    <w:rsid w:val="00212F2A"/>
    <w:rsid w:val="00214F2B"/>
    <w:rsid w:val="00217880"/>
    <w:rsid w:val="00220A5C"/>
    <w:rsid w:val="00222D66"/>
    <w:rsid w:val="00224A8A"/>
    <w:rsid w:val="002309A8"/>
    <w:rsid w:val="00236CFE"/>
    <w:rsid w:val="00237D71"/>
    <w:rsid w:val="002428E3"/>
    <w:rsid w:val="00243031"/>
    <w:rsid w:val="00245236"/>
    <w:rsid w:val="00252117"/>
    <w:rsid w:val="0025465B"/>
    <w:rsid w:val="00260BAF"/>
    <w:rsid w:val="002650F7"/>
    <w:rsid w:val="00271A8E"/>
    <w:rsid w:val="00273F3B"/>
    <w:rsid w:val="00274DB7"/>
    <w:rsid w:val="002753CA"/>
    <w:rsid w:val="00275984"/>
    <w:rsid w:val="00280F74"/>
    <w:rsid w:val="002822CA"/>
    <w:rsid w:val="00286998"/>
    <w:rsid w:val="00291AB7"/>
    <w:rsid w:val="00292EB2"/>
    <w:rsid w:val="0029422B"/>
    <w:rsid w:val="002A0938"/>
    <w:rsid w:val="002A20CA"/>
    <w:rsid w:val="002B153C"/>
    <w:rsid w:val="002B52FC"/>
    <w:rsid w:val="002C101F"/>
    <w:rsid w:val="002C2830"/>
    <w:rsid w:val="002D001A"/>
    <w:rsid w:val="002D28E2"/>
    <w:rsid w:val="002D317B"/>
    <w:rsid w:val="002D3587"/>
    <w:rsid w:val="002D502D"/>
    <w:rsid w:val="002E0F69"/>
    <w:rsid w:val="002E4726"/>
    <w:rsid w:val="002F0777"/>
    <w:rsid w:val="002F2006"/>
    <w:rsid w:val="002F5147"/>
    <w:rsid w:val="002F7ABD"/>
    <w:rsid w:val="00307FA3"/>
    <w:rsid w:val="00312597"/>
    <w:rsid w:val="00315CD2"/>
    <w:rsid w:val="0032471A"/>
    <w:rsid w:val="00327BA5"/>
    <w:rsid w:val="0033326F"/>
    <w:rsid w:val="00334154"/>
    <w:rsid w:val="00335D4E"/>
    <w:rsid w:val="003372C4"/>
    <w:rsid w:val="00340ECA"/>
    <w:rsid w:val="00341FA0"/>
    <w:rsid w:val="00344ED5"/>
    <w:rsid w:val="00344F3D"/>
    <w:rsid w:val="00345299"/>
    <w:rsid w:val="00351A8D"/>
    <w:rsid w:val="003526BB"/>
    <w:rsid w:val="00352BCF"/>
    <w:rsid w:val="00352DFB"/>
    <w:rsid w:val="00353932"/>
    <w:rsid w:val="0035464B"/>
    <w:rsid w:val="0035520C"/>
    <w:rsid w:val="00361A56"/>
    <w:rsid w:val="0036252A"/>
    <w:rsid w:val="00364D9D"/>
    <w:rsid w:val="00365993"/>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33AE"/>
    <w:rsid w:val="003B6335"/>
    <w:rsid w:val="003B775C"/>
    <w:rsid w:val="003B7EE7"/>
    <w:rsid w:val="003C2CCB"/>
    <w:rsid w:val="003D39EC"/>
    <w:rsid w:val="003D4FC2"/>
    <w:rsid w:val="003D5DED"/>
    <w:rsid w:val="003E3DD5"/>
    <w:rsid w:val="003F07C6"/>
    <w:rsid w:val="003F1F6B"/>
    <w:rsid w:val="003F3757"/>
    <w:rsid w:val="003F38BD"/>
    <w:rsid w:val="003F44B7"/>
    <w:rsid w:val="003F4B78"/>
    <w:rsid w:val="004008E9"/>
    <w:rsid w:val="00413B2E"/>
    <w:rsid w:val="00413D48"/>
    <w:rsid w:val="00430212"/>
    <w:rsid w:val="004324B2"/>
    <w:rsid w:val="00434CE5"/>
    <w:rsid w:val="00436292"/>
    <w:rsid w:val="00441AC2"/>
    <w:rsid w:val="0044249B"/>
    <w:rsid w:val="0045023C"/>
    <w:rsid w:val="00451A5B"/>
    <w:rsid w:val="00452BCD"/>
    <w:rsid w:val="00452CEA"/>
    <w:rsid w:val="00460A9A"/>
    <w:rsid w:val="004621ED"/>
    <w:rsid w:val="00465B52"/>
    <w:rsid w:val="0046708E"/>
    <w:rsid w:val="00472A65"/>
    <w:rsid w:val="00474463"/>
    <w:rsid w:val="00474B75"/>
    <w:rsid w:val="00483F0B"/>
    <w:rsid w:val="00496319"/>
    <w:rsid w:val="00497279"/>
    <w:rsid w:val="004A163B"/>
    <w:rsid w:val="004A670A"/>
    <w:rsid w:val="004B4CF0"/>
    <w:rsid w:val="004B4ECF"/>
    <w:rsid w:val="004B5465"/>
    <w:rsid w:val="004B70F0"/>
    <w:rsid w:val="004C05B1"/>
    <w:rsid w:val="004C21A8"/>
    <w:rsid w:val="004D4824"/>
    <w:rsid w:val="004D505E"/>
    <w:rsid w:val="004D72CA"/>
    <w:rsid w:val="004E0310"/>
    <w:rsid w:val="004E2242"/>
    <w:rsid w:val="004E26AA"/>
    <w:rsid w:val="004E37A5"/>
    <w:rsid w:val="004E505E"/>
    <w:rsid w:val="004F42FF"/>
    <w:rsid w:val="004F44C2"/>
    <w:rsid w:val="00502512"/>
    <w:rsid w:val="00503FD2"/>
    <w:rsid w:val="00505262"/>
    <w:rsid w:val="00512549"/>
    <w:rsid w:val="00516022"/>
    <w:rsid w:val="00521AA8"/>
    <w:rsid w:val="00521CEE"/>
    <w:rsid w:val="00524FB4"/>
    <w:rsid w:val="00527BD4"/>
    <w:rsid w:val="00530A61"/>
    <w:rsid w:val="005313EE"/>
    <w:rsid w:val="00532884"/>
    <w:rsid w:val="00537095"/>
    <w:rsid w:val="005403C8"/>
    <w:rsid w:val="005429DC"/>
    <w:rsid w:val="005461DA"/>
    <w:rsid w:val="00554C35"/>
    <w:rsid w:val="005565F9"/>
    <w:rsid w:val="00556625"/>
    <w:rsid w:val="00570508"/>
    <w:rsid w:val="00570687"/>
    <w:rsid w:val="00573041"/>
    <w:rsid w:val="005745ED"/>
    <w:rsid w:val="00575B80"/>
    <w:rsid w:val="0057620F"/>
    <w:rsid w:val="005819CE"/>
    <w:rsid w:val="0058298D"/>
    <w:rsid w:val="00584C1A"/>
    <w:rsid w:val="00590857"/>
    <w:rsid w:val="00593C2B"/>
    <w:rsid w:val="00594D72"/>
    <w:rsid w:val="00595231"/>
    <w:rsid w:val="00596166"/>
    <w:rsid w:val="00597301"/>
    <w:rsid w:val="00597F64"/>
    <w:rsid w:val="005A207F"/>
    <w:rsid w:val="005A2F35"/>
    <w:rsid w:val="005B3814"/>
    <w:rsid w:val="005B463E"/>
    <w:rsid w:val="005C34E1"/>
    <w:rsid w:val="005C3FE0"/>
    <w:rsid w:val="005C740C"/>
    <w:rsid w:val="005D625B"/>
    <w:rsid w:val="005D721D"/>
    <w:rsid w:val="005E1B9A"/>
    <w:rsid w:val="005E4A59"/>
    <w:rsid w:val="005F1BDD"/>
    <w:rsid w:val="005F62D3"/>
    <w:rsid w:val="005F6D11"/>
    <w:rsid w:val="005F741A"/>
    <w:rsid w:val="00600CF0"/>
    <w:rsid w:val="006048F4"/>
    <w:rsid w:val="0060660A"/>
    <w:rsid w:val="006079AA"/>
    <w:rsid w:val="00613B1D"/>
    <w:rsid w:val="0061449B"/>
    <w:rsid w:val="00615AB4"/>
    <w:rsid w:val="006162E7"/>
    <w:rsid w:val="00617A44"/>
    <w:rsid w:val="006202B6"/>
    <w:rsid w:val="00625CD0"/>
    <w:rsid w:val="0062627D"/>
    <w:rsid w:val="00627432"/>
    <w:rsid w:val="006448E4"/>
    <w:rsid w:val="00645414"/>
    <w:rsid w:val="00651CEE"/>
    <w:rsid w:val="00653606"/>
    <w:rsid w:val="006540F9"/>
    <w:rsid w:val="006610E9"/>
    <w:rsid w:val="00661591"/>
    <w:rsid w:val="00664678"/>
    <w:rsid w:val="0066632F"/>
    <w:rsid w:val="006711AD"/>
    <w:rsid w:val="006719B8"/>
    <w:rsid w:val="00671B21"/>
    <w:rsid w:val="00674A89"/>
    <w:rsid w:val="00674F3D"/>
    <w:rsid w:val="00676391"/>
    <w:rsid w:val="00677109"/>
    <w:rsid w:val="006839C8"/>
    <w:rsid w:val="00685545"/>
    <w:rsid w:val="006864B3"/>
    <w:rsid w:val="00692174"/>
    <w:rsid w:val="00692D64"/>
    <w:rsid w:val="006A10F8"/>
    <w:rsid w:val="006A2100"/>
    <w:rsid w:val="006A290F"/>
    <w:rsid w:val="006A5C3B"/>
    <w:rsid w:val="006A72E0"/>
    <w:rsid w:val="006B0BF3"/>
    <w:rsid w:val="006B1EA4"/>
    <w:rsid w:val="006B775E"/>
    <w:rsid w:val="006B7BC7"/>
    <w:rsid w:val="006C2535"/>
    <w:rsid w:val="006C441E"/>
    <w:rsid w:val="006C4B90"/>
    <w:rsid w:val="006C61FA"/>
    <w:rsid w:val="006C77A4"/>
    <w:rsid w:val="006D1016"/>
    <w:rsid w:val="006D17F2"/>
    <w:rsid w:val="006D4B74"/>
    <w:rsid w:val="006E3546"/>
    <w:rsid w:val="006E3FA9"/>
    <w:rsid w:val="006E7D82"/>
    <w:rsid w:val="006F038F"/>
    <w:rsid w:val="006F0F93"/>
    <w:rsid w:val="006F31F2"/>
    <w:rsid w:val="006F7494"/>
    <w:rsid w:val="006F751F"/>
    <w:rsid w:val="006F7A47"/>
    <w:rsid w:val="007011CF"/>
    <w:rsid w:val="00705433"/>
    <w:rsid w:val="00714DC5"/>
    <w:rsid w:val="00715237"/>
    <w:rsid w:val="00717179"/>
    <w:rsid w:val="00721AE1"/>
    <w:rsid w:val="00722CA7"/>
    <w:rsid w:val="007254A5"/>
    <w:rsid w:val="00725748"/>
    <w:rsid w:val="007269E3"/>
    <w:rsid w:val="00735D88"/>
    <w:rsid w:val="0073720D"/>
    <w:rsid w:val="00737507"/>
    <w:rsid w:val="00740712"/>
    <w:rsid w:val="00742AB9"/>
    <w:rsid w:val="00746C31"/>
    <w:rsid w:val="00751A6A"/>
    <w:rsid w:val="00754FBF"/>
    <w:rsid w:val="007610AA"/>
    <w:rsid w:val="0076399A"/>
    <w:rsid w:val="007709EF"/>
    <w:rsid w:val="00782701"/>
    <w:rsid w:val="00783559"/>
    <w:rsid w:val="0078784B"/>
    <w:rsid w:val="0079551B"/>
    <w:rsid w:val="00797AA5"/>
    <w:rsid w:val="007A26BD"/>
    <w:rsid w:val="007A4105"/>
    <w:rsid w:val="007B4503"/>
    <w:rsid w:val="007C406E"/>
    <w:rsid w:val="007C5183"/>
    <w:rsid w:val="007C53DC"/>
    <w:rsid w:val="007C7573"/>
    <w:rsid w:val="007D35E0"/>
    <w:rsid w:val="007D7215"/>
    <w:rsid w:val="007E2B20"/>
    <w:rsid w:val="007F09C9"/>
    <w:rsid w:val="007F1FE4"/>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2440"/>
    <w:rsid w:val="008547BA"/>
    <w:rsid w:val="008553C7"/>
    <w:rsid w:val="00857FEB"/>
    <w:rsid w:val="008601AF"/>
    <w:rsid w:val="008620BF"/>
    <w:rsid w:val="0087120A"/>
    <w:rsid w:val="00872271"/>
    <w:rsid w:val="00883137"/>
    <w:rsid w:val="008867A9"/>
    <w:rsid w:val="00887CEC"/>
    <w:rsid w:val="008947FD"/>
    <w:rsid w:val="00894A3B"/>
    <w:rsid w:val="008A1F5D"/>
    <w:rsid w:val="008A28F5"/>
    <w:rsid w:val="008A5950"/>
    <w:rsid w:val="008B1198"/>
    <w:rsid w:val="008B3471"/>
    <w:rsid w:val="008B3929"/>
    <w:rsid w:val="008B4125"/>
    <w:rsid w:val="008B4CB3"/>
    <w:rsid w:val="008B54D7"/>
    <w:rsid w:val="008B567B"/>
    <w:rsid w:val="008B7B24"/>
    <w:rsid w:val="008C1921"/>
    <w:rsid w:val="008C356D"/>
    <w:rsid w:val="008C5FA1"/>
    <w:rsid w:val="008D43B5"/>
    <w:rsid w:val="008E0B3F"/>
    <w:rsid w:val="008E49AD"/>
    <w:rsid w:val="008E698E"/>
    <w:rsid w:val="008E6D4D"/>
    <w:rsid w:val="008F2584"/>
    <w:rsid w:val="008F3246"/>
    <w:rsid w:val="008F3C1B"/>
    <w:rsid w:val="008F508C"/>
    <w:rsid w:val="00901BE9"/>
    <w:rsid w:val="0090271B"/>
    <w:rsid w:val="009050E8"/>
    <w:rsid w:val="009075D8"/>
    <w:rsid w:val="00910642"/>
    <w:rsid w:val="00910DDF"/>
    <w:rsid w:val="00922290"/>
    <w:rsid w:val="00926AE2"/>
    <w:rsid w:val="0092798C"/>
    <w:rsid w:val="00930B13"/>
    <w:rsid w:val="009311C8"/>
    <w:rsid w:val="00933376"/>
    <w:rsid w:val="00933A2F"/>
    <w:rsid w:val="00940D4A"/>
    <w:rsid w:val="00951449"/>
    <w:rsid w:val="00953B4D"/>
    <w:rsid w:val="009635CB"/>
    <w:rsid w:val="00967E05"/>
    <w:rsid w:val="009714DB"/>
    <w:rsid w:val="009716D8"/>
    <w:rsid w:val="009718F9"/>
    <w:rsid w:val="00971F42"/>
    <w:rsid w:val="00972FB9"/>
    <w:rsid w:val="00975112"/>
    <w:rsid w:val="00981768"/>
    <w:rsid w:val="00981D35"/>
    <w:rsid w:val="00983E8F"/>
    <w:rsid w:val="00984377"/>
    <w:rsid w:val="00986E4A"/>
    <w:rsid w:val="0098788A"/>
    <w:rsid w:val="009920BC"/>
    <w:rsid w:val="00994FDA"/>
    <w:rsid w:val="009A31BF"/>
    <w:rsid w:val="009A3B71"/>
    <w:rsid w:val="009A61BC"/>
    <w:rsid w:val="009B0138"/>
    <w:rsid w:val="009B0FE9"/>
    <w:rsid w:val="009B173A"/>
    <w:rsid w:val="009B1C91"/>
    <w:rsid w:val="009C3F20"/>
    <w:rsid w:val="009C7CA1"/>
    <w:rsid w:val="009D043D"/>
    <w:rsid w:val="009E324B"/>
    <w:rsid w:val="009E3C59"/>
    <w:rsid w:val="009E5EC9"/>
    <w:rsid w:val="009F09DB"/>
    <w:rsid w:val="009F3259"/>
    <w:rsid w:val="00A037D5"/>
    <w:rsid w:val="00A04FB5"/>
    <w:rsid w:val="00A056DE"/>
    <w:rsid w:val="00A128AD"/>
    <w:rsid w:val="00A16D7E"/>
    <w:rsid w:val="00A21E76"/>
    <w:rsid w:val="00A22E62"/>
    <w:rsid w:val="00A23BC8"/>
    <w:rsid w:val="00A245F8"/>
    <w:rsid w:val="00A30E68"/>
    <w:rsid w:val="00A31933"/>
    <w:rsid w:val="00A329D2"/>
    <w:rsid w:val="00A34AA0"/>
    <w:rsid w:val="00A3715C"/>
    <w:rsid w:val="00A413B4"/>
    <w:rsid w:val="00A41FE2"/>
    <w:rsid w:val="00A46FEF"/>
    <w:rsid w:val="00A47948"/>
    <w:rsid w:val="00A50CF6"/>
    <w:rsid w:val="00A56946"/>
    <w:rsid w:val="00A5705D"/>
    <w:rsid w:val="00A6170E"/>
    <w:rsid w:val="00A61F65"/>
    <w:rsid w:val="00A63B77"/>
    <w:rsid w:val="00A63B8C"/>
    <w:rsid w:val="00A67196"/>
    <w:rsid w:val="00A715F8"/>
    <w:rsid w:val="00A77F6F"/>
    <w:rsid w:val="00A831FD"/>
    <w:rsid w:val="00A83352"/>
    <w:rsid w:val="00A850A2"/>
    <w:rsid w:val="00A85A49"/>
    <w:rsid w:val="00A91FA3"/>
    <w:rsid w:val="00A927D3"/>
    <w:rsid w:val="00A953CF"/>
    <w:rsid w:val="00A970AA"/>
    <w:rsid w:val="00AA721D"/>
    <w:rsid w:val="00AA7C5F"/>
    <w:rsid w:val="00AA7FC9"/>
    <w:rsid w:val="00AB237D"/>
    <w:rsid w:val="00AB25B1"/>
    <w:rsid w:val="00AB5933"/>
    <w:rsid w:val="00AC1AD7"/>
    <w:rsid w:val="00AD4493"/>
    <w:rsid w:val="00AE013D"/>
    <w:rsid w:val="00AE0A83"/>
    <w:rsid w:val="00AE11B7"/>
    <w:rsid w:val="00AE7F68"/>
    <w:rsid w:val="00AF2321"/>
    <w:rsid w:val="00AF4A44"/>
    <w:rsid w:val="00AF52F6"/>
    <w:rsid w:val="00AF52FD"/>
    <w:rsid w:val="00AF54A8"/>
    <w:rsid w:val="00AF6B0B"/>
    <w:rsid w:val="00AF7237"/>
    <w:rsid w:val="00AF72E8"/>
    <w:rsid w:val="00B0043A"/>
    <w:rsid w:val="00B00D75"/>
    <w:rsid w:val="00B036A4"/>
    <w:rsid w:val="00B06399"/>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DF0"/>
    <w:rsid w:val="00B76078"/>
    <w:rsid w:val="00B849F5"/>
    <w:rsid w:val="00B91CFC"/>
    <w:rsid w:val="00B93893"/>
    <w:rsid w:val="00BA1397"/>
    <w:rsid w:val="00BA5D40"/>
    <w:rsid w:val="00BA7E0A"/>
    <w:rsid w:val="00BC0571"/>
    <w:rsid w:val="00BC222D"/>
    <w:rsid w:val="00BC2583"/>
    <w:rsid w:val="00BC2C00"/>
    <w:rsid w:val="00BC3B53"/>
    <w:rsid w:val="00BC3B96"/>
    <w:rsid w:val="00BC4AE3"/>
    <w:rsid w:val="00BC5B28"/>
    <w:rsid w:val="00BD2370"/>
    <w:rsid w:val="00BD33E3"/>
    <w:rsid w:val="00BE1A1C"/>
    <w:rsid w:val="00BE3F88"/>
    <w:rsid w:val="00BE4756"/>
    <w:rsid w:val="00BE5ED9"/>
    <w:rsid w:val="00BE7B41"/>
    <w:rsid w:val="00C0259D"/>
    <w:rsid w:val="00C057E2"/>
    <w:rsid w:val="00C13FF1"/>
    <w:rsid w:val="00C15A91"/>
    <w:rsid w:val="00C206F1"/>
    <w:rsid w:val="00C217E1"/>
    <w:rsid w:val="00C219B1"/>
    <w:rsid w:val="00C24265"/>
    <w:rsid w:val="00C4015B"/>
    <w:rsid w:val="00C40C60"/>
    <w:rsid w:val="00C43FE6"/>
    <w:rsid w:val="00C50FB4"/>
    <w:rsid w:val="00C5258E"/>
    <w:rsid w:val="00C530C9"/>
    <w:rsid w:val="00C619A7"/>
    <w:rsid w:val="00C66850"/>
    <w:rsid w:val="00C67D1E"/>
    <w:rsid w:val="00C73D5F"/>
    <w:rsid w:val="00C8097A"/>
    <w:rsid w:val="00C82AFE"/>
    <w:rsid w:val="00C83DBC"/>
    <w:rsid w:val="00C84F47"/>
    <w:rsid w:val="00C97C80"/>
    <w:rsid w:val="00CA47D3"/>
    <w:rsid w:val="00CA6533"/>
    <w:rsid w:val="00CA6A25"/>
    <w:rsid w:val="00CA6A3F"/>
    <w:rsid w:val="00CA7C99"/>
    <w:rsid w:val="00CB57BD"/>
    <w:rsid w:val="00CB7911"/>
    <w:rsid w:val="00CC6290"/>
    <w:rsid w:val="00CC6947"/>
    <w:rsid w:val="00CC7B6B"/>
    <w:rsid w:val="00CD233D"/>
    <w:rsid w:val="00CD3499"/>
    <w:rsid w:val="00CD362D"/>
    <w:rsid w:val="00CE101D"/>
    <w:rsid w:val="00CE1814"/>
    <w:rsid w:val="00CE1A95"/>
    <w:rsid w:val="00CE1C84"/>
    <w:rsid w:val="00CE5055"/>
    <w:rsid w:val="00CF053F"/>
    <w:rsid w:val="00CF1A17"/>
    <w:rsid w:val="00CF7EC5"/>
    <w:rsid w:val="00D0375A"/>
    <w:rsid w:val="00D0609E"/>
    <w:rsid w:val="00D0729A"/>
    <w:rsid w:val="00D078E1"/>
    <w:rsid w:val="00D100E9"/>
    <w:rsid w:val="00D141EF"/>
    <w:rsid w:val="00D17942"/>
    <w:rsid w:val="00D21E4B"/>
    <w:rsid w:val="00D22441"/>
    <w:rsid w:val="00D23522"/>
    <w:rsid w:val="00D264D6"/>
    <w:rsid w:val="00D33BF0"/>
    <w:rsid w:val="00D33DE0"/>
    <w:rsid w:val="00D36447"/>
    <w:rsid w:val="00D37FF2"/>
    <w:rsid w:val="00D516BE"/>
    <w:rsid w:val="00D5423B"/>
    <w:rsid w:val="00D54E6A"/>
    <w:rsid w:val="00D54F4E"/>
    <w:rsid w:val="00D56E01"/>
    <w:rsid w:val="00D57A56"/>
    <w:rsid w:val="00D604B3"/>
    <w:rsid w:val="00D60BA4"/>
    <w:rsid w:val="00D62419"/>
    <w:rsid w:val="00D77870"/>
    <w:rsid w:val="00D80977"/>
    <w:rsid w:val="00D80CCE"/>
    <w:rsid w:val="00D812B8"/>
    <w:rsid w:val="00D85F78"/>
    <w:rsid w:val="00D86EEA"/>
    <w:rsid w:val="00D87D03"/>
    <w:rsid w:val="00D9360B"/>
    <w:rsid w:val="00D95C88"/>
    <w:rsid w:val="00D96FAB"/>
    <w:rsid w:val="00D97B2E"/>
    <w:rsid w:val="00DA241E"/>
    <w:rsid w:val="00DB36FE"/>
    <w:rsid w:val="00DB5148"/>
    <w:rsid w:val="00DB521B"/>
    <w:rsid w:val="00DB533A"/>
    <w:rsid w:val="00DB60AE"/>
    <w:rsid w:val="00DB6307"/>
    <w:rsid w:val="00DC27AC"/>
    <w:rsid w:val="00DD1DCD"/>
    <w:rsid w:val="00DD338F"/>
    <w:rsid w:val="00DD66F2"/>
    <w:rsid w:val="00DE3FE0"/>
    <w:rsid w:val="00DE578A"/>
    <w:rsid w:val="00DF2583"/>
    <w:rsid w:val="00DF54D9"/>
    <w:rsid w:val="00DF7283"/>
    <w:rsid w:val="00E01A59"/>
    <w:rsid w:val="00E10DC6"/>
    <w:rsid w:val="00E112A1"/>
    <w:rsid w:val="00E11F8E"/>
    <w:rsid w:val="00E14659"/>
    <w:rsid w:val="00E15881"/>
    <w:rsid w:val="00E16A8F"/>
    <w:rsid w:val="00E21DE3"/>
    <w:rsid w:val="00E273C5"/>
    <w:rsid w:val="00E27B93"/>
    <w:rsid w:val="00E307D1"/>
    <w:rsid w:val="00E3731D"/>
    <w:rsid w:val="00E40F40"/>
    <w:rsid w:val="00E43122"/>
    <w:rsid w:val="00E51469"/>
    <w:rsid w:val="00E57A53"/>
    <w:rsid w:val="00E634E3"/>
    <w:rsid w:val="00E717C4"/>
    <w:rsid w:val="00E77E18"/>
    <w:rsid w:val="00E77F89"/>
    <w:rsid w:val="00E80330"/>
    <w:rsid w:val="00E806C5"/>
    <w:rsid w:val="00E80E71"/>
    <w:rsid w:val="00E850D3"/>
    <w:rsid w:val="00E853D6"/>
    <w:rsid w:val="00E876B9"/>
    <w:rsid w:val="00EB0B91"/>
    <w:rsid w:val="00EB7494"/>
    <w:rsid w:val="00EC0DFF"/>
    <w:rsid w:val="00EC237D"/>
    <w:rsid w:val="00EC2918"/>
    <w:rsid w:val="00EC2B1E"/>
    <w:rsid w:val="00EC4D0E"/>
    <w:rsid w:val="00EC4E2B"/>
    <w:rsid w:val="00EC75ED"/>
    <w:rsid w:val="00ED072A"/>
    <w:rsid w:val="00ED41E2"/>
    <w:rsid w:val="00ED539E"/>
    <w:rsid w:val="00ED6933"/>
    <w:rsid w:val="00EE4A1F"/>
    <w:rsid w:val="00EE4C2D"/>
    <w:rsid w:val="00EE6F57"/>
    <w:rsid w:val="00EE7CAD"/>
    <w:rsid w:val="00EF1B5A"/>
    <w:rsid w:val="00EF24FB"/>
    <w:rsid w:val="00EF2CCA"/>
    <w:rsid w:val="00EF495B"/>
    <w:rsid w:val="00EF60DC"/>
    <w:rsid w:val="00F00F54"/>
    <w:rsid w:val="00F03963"/>
    <w:rsid w:val="00F11068"/>
    <w:rsid w:val="00F1256D"/>
    <w:rsid w:val="00F13A4E"/>
    <w:rsid w:val="00F13FBD"/>
    <w:rsid w:val="00F172BB"/>
    <w:rsid w:val="00F17B10"/>
    <w:rsid w:val="00F21BEF"/>
    <w:rsid w:val="00F2315B"/>
    <w:rsid w:val="00F2339F"/>
    <w:rsid w:val="00F303B9"/>
    <w:rsid w:val="00F323ED"/>
    <w:rsid w:val="00F32A93"/>
    <w:rsid w:val="00F34805"/>
    <w:rsid w:val="00F41A6F"/>
    <w:rsid w:val="00F42393"/>
    <w:rsid w:val="00F44BD2"/>
    <w:rsid w:val="00F45A25"/>
    <w:rsid w:val="00F47656"/>
    <w:rsid w:val="00F50F86"/>
    <w:rsid w:val="00F52EAE"/>
    <w:rsid w:val="00F52FC2"/>
    <w:rsid w:val="00F53F91"/>
    <w:rsid w:val="00F61569"/>
    <w:rsid w:val="00F61A72"/>
    <w:rsid w:val="00F62B67"/>
    <w:rsid w:val="00F66F13"/>
    <w:rsid w:val="00F74073"/>
    <w:rsid w:val="00F75603"/>
    <w:rsid w:val="00F76816"/>
    <w:rsid w:val="00F845B4"/>
    <w:rsid w:val="00F848FC"/>
    <w:rsid w:val="00F858A7"/>
    <w:rsid w:val="00F8713B"/>
    <w:rsid w:val="00F93F9E"/>
    <w:rsid w:val="00F96DBB"/>
    <w:rsid w:val="00FA2CD7"/>
    <w:rsid w:val="00FA67FA"/>
    <w:rsid w:val="00FB06ED"/>
    <w:rsid w:val="00FB62A2"/>
    <w:rsid w:val="00FC2311"/>
    <w:rsid w:val="00FC3165"/>
    <w:rsid w:val="00FC36AB"/>
    <w:rsid w:val="00FC4300"/>
    <w:rsid w:val="00FC7F02"/>
    <w:rsid w:val="00FC7F66"/>
    <w:rsid w:val="00FD5776"/>
    <w:rsid w:val="00FE1CB6"/>
    <w:rsid w:val="00FE486B"/>
    <w:rsid w:val="00FE4F08"/>
    <w:rsid w:val="00FE5DE8"/>
    <w:rsid w:val="00FF192E"/>
    <w:rsid w:val="00FF25D1"/>
    <w:rsid w:val="03D3A298"/>
    <w:rsid w:val="0A756821"/>
    <w:rsid w:val="1CE04776"/>
    <w:rsid w:val="1E05B166"/>
    <w:rsid w:val="21D70148"/>
    <w:rsid w:val="224FA938"/>
    <w:rsid w:val="232E4372"/>
    <w:rsid w:val="45A41595"/>
    <w:rsid w:val="4EFAB565"/>
    <w:rsid w:val="55764E9C"/>
    <w:rsid w:val="57FF9614"/>
    <w:rsid w:val="5AD2E860"/>
    <w:rsid w:val="6E7E379E"/>
    <w:rsid w:val="6E7F5E70"/>
    <w:rsid w:val="6E8AE529"/>
    <w:rsid w:val="7007E71A"/>
    <w:rsid w:val="72CBC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4EAF5E"/>
  <w15:docId w15:val="{EF111BEB-4D34-4D79-97F8-F3C7592E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erwijzingopmerking">
    <w:name w:val="annotation reference"/>
    <w:basedOn w:val="Standaardalinea-lettertype"/>
    <w:semiHidden/>
    <w:unhideWhenUsed/>
    <w:rsid w:val="00EC75ED"/>
    <w:rPr>
      <w:sz w:val="16"/>
      <w:szCs w:val="16"/>
    </w:rPr>
  </w:style>
  <w:style w:type="paragraph" w:styleId="Tekstopmerking">
    <w:name w:val="annotation text"/>
    <w:basedOn w:val="Standaard"/>
    <w:link w:val="TekstopmerkingChar"/>
    <w:unhideWhenUsed/>
    <w:rsid w:val="00EC75ED"/>
    <w:pPr>
      <w:spacing w:line="240" w:lineRule="auto"/>
    </w:pPr>
    <w:rPr>
      <w:sz w:val="20"/>
      <w:szCs w:val="20"/>
    </w:rPr>
  </w:style>
  <w:style w:type="character" w:customStyle="1" w:styleId="TekstopmerkingChar">
    <w:name w:val="Tekst opmerking Char"/>
    <w:basedOn w:val="Standaardalinea-lettertype"/>
    <w:link w:val="Tekstopmerking"/>
    <w:rsid w:val="00EC75ED"/>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EC75ED"/>
    <w:rPr>
      <w:b/>
      <w:bCs/>
    </w:rPr>
  </w:style>
  <w:style w:type="character" w:customStyle="1" w:styleId="OnderwerpvanopmerkingChar">
    <w:name w:val="Onderwerp van opmerking Char"/>
    <w:basedOn w:val="TekstopmerkingChar"/>
    <w:link w:val="Onderwerpvanopmerking"/>
    <w:semiHidden/>
    <w:rsid w:val="00EC75ED"/>
    <w:rPr>
      <w:rFonts w:ascii="Verdana" w:hAnsi="Verdana"/>
      <w:b/>
      <w:bCs/>
      <w:lang w:val="nl-NL" w:eastAsia="nl-NL"/>
    </w:rPr>
  </w:style>
  <w:style w:type="character" w:styleId="Voetnootmarkering">
    <w:name w:val="footnote reference"/>
    <w:basedOn w:val="Standaardalinea-lettertype"/>
    <w:semiHidden/>
    <w:unhideWhenUsed/>
    <w:rsid w:val="00101C95"/>
    <w:rPr>
      <w:vertAlign w:val="superscript"/>
    </w:rPr>
  </w:style>
  <w:style w:type="character" w:styleId="Onopgelostemelding">
    <w:name w:val="Unresolved Mention"/>
    <w:basedOn w:val="Standaardalinea-lettertype"/>
    <w:uiPriority w:val="99"/>
    <w:semiHidden/>
    <w:unhideWhenUsed/>
    <w:rsid w:val="00ED6933"/>
    <w:rPr>
      <w:color w:val="605E5C"/>
      <w:shd w:val="clear" w:color="auto" w:fill="E1DFDD"/>
    </w:rPr>
  </w:style>
  <w:style w:type="paragraph" w:styleId="Revisie">
    <w:name w:val="Revision"/>
    <w:hidden/>
    <w:uiPriority w:val="99"/>
    <w:semiHidden/>
    <w:rsid w:val="006C61F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tweedekamer.nl/debat_en_vergadering/commissievergaderingen/details?id=2024A05548"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removed="0"/>
</clbl:labelList>
</file>

<file path=docProps/app.xml><?xml version="1.0" encoding="utf-8"?>
<ap:Properties xmlns:vt="http://schemas.openxmlformats.org/officeDocument/2006/docPropsVTypes" xmlns:ap="http://schemas.openxmlformats.org/officeDocument/2006/extended-properties">
  <ap:Pages>1</ap:Pages>
  <ap:Words>204</ap:Words>
  <ap:Characters>1167</ap:Characters>
  <ap:DocSecurity>0</ap:DocSecurity>
  <ap:Lines>34</ap:Lines>
  <ap:Paragraphs>13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2009-07-01T23:30:00.0000000Z</lastPrinted>
  <dcterms:created xsi:type="dcterms:W3CDTF">2025-02-13T09:35:00.0000000Z</dcterms:created>
  <dcterms:modified xsi:type="dcterms:W3CDTF">2025-02-13T09:35:00.0000000Z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CornelissenC</vt:lpwstr>
  </property>
  <property fmtid="{D5CDD505-2E9C-101B-9397-08002B2CF9AE}" pid="3" name="AUTHOR_ID">
    <vt:lpwstr>CornelissenC</vt:lpwstr>
  </property>
  <property fmtid="{D5CDD505-2E9C-101B-9397-08002B2CF9AE}" pid="4" name="A_ADRES">
    <vt:lpwstr>De Voorzitter van de Tweede Kamer 
der Staten-Generaal
Prinses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Aankondiging vertrouwelijke brief voortgang maatwerkafspraak Tata Steel</vt:lpwstr>
  </property>
  <property fmtid="{D5CDD505-2E9C-101B-9397-08002B2CF9AE}" pid="9" name="documentId">
    <vt:lpwstr>documentId</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CornelissenC</vt:lpwstr>
  </property>
  <property fmtid="{D5CDD505-2E9C-101B-9397-08002B2CF9AE}" pid="16" name="ContentTypeId">
    <vt:lpwstr>0x010100FA22CFF8FC817E459A87095E2DE37167</vt:lpwstr>
  </property>
  <property fmtid="{D5CDD505-2E9C-101B-9397-08002B2CF9AE}" pid="17" name="MediaServiceImageTags">
    <vt:lpwstr/>
  </property>
</Properties>
</file>