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4A7C35" w:rsidRDefault="004A7C35" w14:paraId="007CC53E" w14:textId="77777777">
      <w:r>
        <w:t>Geachte Voorzitter,</w:t>
      </w:r>
    </w:p>
    <w:p w:rsidR="00BF2437" w:rsidP="004A7C35" w:rsidRDefault="00BF2437" w14:paraId="4DA781BD" w14:textId="77777777"/>
    <w:p w:rsidR="00AF295B" w:rsidP="004A7C35" w:rsidRDefault="00AF295B" w14:paraId="3B3EB59A" w14:textId="3DEE8A84">
      <w:r>
        <w:t xml:space="preserve">De vaste commissie voor Landbouw, Visserij, Voedselzekerheid en Natuur heeft mij gevraagd te reageren op een brief van 20 november 2024 die hiervoor genoemde commissie heeft ontvangen van Natuur &amp; Milieu, ter voorbereiding op het </w:t>
      </w:r>
      <w:r w:rsidR="004A7C35">
        <w:t>c</w:t>
      </w:r>
      <w:r>
        <w:t>ommissiedebat Gewasbeschermingsmiddelen van 27 november 202</w:t>
      </w:r>
      <w:r w:rsidR="004A7C35">
        <w:t>4</w:t>
      </w:r>
      <w:r>
        <w:t>.</w:t>
      </w:r>
    </w:p>
    <w:p w:rsidR="00AF295B" w:rsidP="004A7C35" w:rsidRDefault="00AF295B" w14:paraId="47EE1835" w14:textId="77777777"/>
    <w:p w:rsidR="00AF295B" w:rsidP="004A7C35" w:rsidRDefault="00AF295B" w14:paraId="2B48551C" w14:textId="51A414EF">
      <w:r>
        <w:t>De brief van Natuur &amp; Milieu aan de vaste commissie gaat in op voorstellen op drie aspecten inzake toelating en toepassing van gewasbeschermingsmiddelen: gezondheid (bredere bufferzones bij omwonenden en kwetsbare locaties), natuur (bufferzones in en nabij N2000</w:t>
      </w:r>
      <w:r w:rsidR="004A7C35">
        <w:t>-</w:t>
      </w:r>
      <w:r>
        <w:t>gebieden) en waterkwaliteit (afstemmen toelating op KRW normen, drainage in afspoelingsmodel en grondwaterbeschermingsgebieden).</w:t>
      </w:r>
    </w:p>
    <w:p w:rsidR="00AF295B" w:rsidP="004A7C35" w:rsidRDefault="00AF295B" w14:paraId="728543B4" w14:textId="77777777"/>
    <w:p w:rsidR="00AF295B" w:rsidP="004A7C35" w:rsidRDefault="00AF295B" w14:paraId="10F5DA48" w14:textId="61856CEA">
      <w:r>
        <w:t xml:space="preserve">In de Kamerbrieven die ik in de dagen voorafgaande aan het </w:t>
      </w:r>
      <w:r w:rsidR="004A7C35">
        <w:t>c</w:t>
      </w:r>
      <w:r>
        <w:t xml:space="preserve">ommissiedebat naar uw Kamer heb gestuurd, wordt ingegaan op enkele van deze aspecten, zoals </w:t>
      </w:r>
    </w:p>
    <w:p w:rsidR="00AF295B" w:rsidP="004A7C35" w:rsidRDefault="00AF295B" w14:paraId="42C3BE18" w14:textId="4FB43D33">
      <w:pPr>
        <w:pStyle w:val="Lijstalinea"/>
        <w:numPr>
          <w:ilvl w:val="0"/>
          <w:numId w:val="15"/>
        </w:numPr>
        <w:spacing w:after="0" w:line="240" w:lineRule="atLeast"/>
      </w:pPr>
      <w:r>
        <w:t>de Kamerbrief waarin ik u een afschrift stuurde van een antwoordbrief aan Meten=Weten (Kamerstuk 27858, nr</w:t>
      </w:r>
      <w:r w:rsidR="00893BDB">
        <w:t>.</w:t>
      </w:r>
      <w:r>
        <w:t xml:space="preserve"> 682, betrof het aantreffen van gewasbeschermingsmiddelen in natuurgebieden)</w:t>
      </w:r>
    </w:p>
    <w:p w:rsidR="00AF295B" w:rsidP="004A7C35" w:rsidRDefault="00AF295B" w14:paraId="6A607290" w14:textId="0AFE7E05">
      <w:pPr>
        <w:pStyle w:val="Lijstalinea"/>
        <w:numPr>
          <w:ilvl w:val="0"/>
          <w:numId w:val="15"/>
        </w:numPr>
        <w:spacing w:after="0" w:line="240" w:lineRule="atLeast"/>
      </w:pPr>
      <w:r>
        <w:t>de Kamerbrief waarin ik u informeerde over een kort geding in een gemeente in Friesland (lelieteelt in de nabijheid van een N2000</w:t>
      </w:r>
      <w:r w:rsidR="004A7C35">
        <w:t>-</w:t>
      </w:r>
      <w:r>
        <w:t>gebied, Kamerstuk 27858, nr</w:t>
      </w:r>
      <w:r w:rsidR="00893BDB">
        <w:t>.</w:t>
      </w:r>
      <w:r>
        <w:t xml:space="preserve"> 680) en </w:t>
      </w:r>
    </w:p>
    <w:p w:rsidR="00AF295B" w:rsidP="004A7C35" w:rsidRDefault="00AF295B" w14:paraId="1117E1F8" w14:textId="5DD0CFBC">
      <w:pPr>
        <w:pStyle w:val="Lijstalinea"/>
        <w:numPr>
          <w:ilvl w:val="0"/>
          <w:numId w:val="15"/>
        </w:numPr>
        <w:spacing w:after="0" w:line="240" w:lineRule="atLeast"/>
      </w:pPr>
      <w:r>
        <w:t xml:space="preserve">de Kamerbrief over stand van zaken moties en toezeggingen (gezondheid omwonenden/spuitvrije zones, uitwerking motie </w:t>
      </w:r>
      <w:proofErr w:type="spellStart"/>
      <w:r>
        <w:t>Grinwis</w:t>
      </w:r>
      <w:proofErr w:type="spellEnd"/>
      <w:r>
        <w:t xml:space="preserve"> over dat toelating en toepassing van gewasbeschermingsmiddelen in overeenstemming worden gebracht met de KRW</w:t>
      </w:r>
      <w:r w:rsidR="00893BDB">
        <w:t>, Kamerstuk 27858, nr. 683)</w:t>
      </w:r>
      <w:r>
        <w:t xml:space="preserve">) . </w:t>
      </w:r>
    </w:p>
    <w:p w:rsidR="004A7C35" w:rsidP="004A7C35" w:rsidRDefault="004A7C35" w14:paraId="17CEB550" w14:textId="77777777"/>
    <w:p w:rsidR="00AF295B" w:rsidP="004A7C35" w:rsidRDefault="00AF295B" w14:paraId="5C44B0E6" w14:textId="030A99AC">
      <w:r>
        <w:t xml:space="preserve">Terugblikkend op het </w:t>
      </w:r>
      <w:r w:rsidR="004A7C35">
        <w:t>c</w:t>
      </w:r>
      <w:r>
        <w:t>ommissiedebat op 27 november</w:t>
      </w:r>
      <w:r w:rsidR="00893BDB">
        <w:t xml:space="preserve"> (Kamerstuk </w:t>
      </w:r>
      <w:r w:rsidRPr="00AF295B" w:rsidR="00893BDB">
        <w:t>2024D47359</w:t>
      </w:r>
      <w:r w:rsidR="00893BDB">
        <w:t>)</w:t>
      </w:r>
      <w:r>
        <w:t xml:space="preserve">, het </w:t>
      </w:r>
      <w:r w:rsidR="004A7C35">
        <w:t>t</w:t>
      </w:r>
      <w:r>
        <w:t>weeminutendebat op 19 december</w:t>
      </w:r>
      <w:r w:rsidR="00893BDB">
        <w:t xml:space="preserve"> (</w:t>
      </w:r>
      <w:r>
        <w:t>Kamerstuk 2024-2025</w:t>
      </w:r>
      <w:r w:rsidR="004A7C35">
        <w:t>,</w:t>
      </w:r>
      <w:r>
        <w:t xml:space="preserve"> nr</w:t>
      </w:r>
      <w:r w:rsidR="00893BDB">
        <w:t>.</w:t>
      </w:r>
      <w:r>
        <w:t xml:space="preserve"> 39) en de in stemming gebrachte moties kan ik constateren dat de aspecten die door Natuur &amp; Milieu onder uw aandacht zijn gebracht, ook aan bod zijn gekomen in gestelde vragen van uw </w:t>
      </w:r>
      <w:r w:rsidRPr="00F62653">
        <w:t>Kamerleden en in mijn beantwoording en de vastgelegde toezeggingen</w:t>
      </w:r>
      <w:r w:rsidRPr="00F62653" w:rsidR="00093A0D">
        <w:t xml:space="preserve">. In het </w:t>
      </w:r>
      <w:r w:rsidR="004A7C35">
        <w:t>c</w:t>
      </w:r>
      <w:r w:rsidRPr="00F62653" w:rsidR="00093A0D">
        <w:t xml:space="preserve">ommissiedebat is afgesproken dat ik u medio april 2025 zal </w:t>
      </w:r>
      <w:r w:rsidRPr="00F62653" w:rsidR="00093A0D">
        <w:lastRenderedPageBreak/>
        <w:t xml:space="preserve">informeren over de voortgang van enkele dossiers – die overlappen met de thema’s uit de brief van Natuur en Milieu -, voor zover nog niet beantwoord tijdens het </w:t>
      </w:r>
      <w:r w:rsidR="004A7C35">
        <w:t>c</w:t>
      </w:r>
      <w:r w:rsidRPr="00F62653" w:rsidR="00093A0D">
        <w:t xml:space="preserve">ommissiedebat. </w:t>
      </w:r>
      <w:r w:rsidRPr="00F62653" w:rsidR="00893BDB">
        <w:t>Ik verwijs u kortheidshalve naar de beantwoording</w:t>
      </w:r>
      <w:r w:rsidRPr="00F62653" w:rsidR="00D23F11">
        <w:t xml:space="preserve"> </w:t>
      </w:r>
      <w:r w:rsidRPr="00F62653" w:rsidR="00093A0D">
        <w:t xml:space="preserve">in het debat </w:t>
      </w:r>
      <w:r w:rsidRPr="00F62653" w:rsidR="00D23F11">
        <w:t xml:space="preserve">en </w:t>
      </w:r>
      <w:r w:rsidRPr="00F62653" w:rsidR="00093A0D">
        <w:t xml:space="preserve">een verdere inhoudelijke reactie in </w:t>
      </w:r>
      <w:r w:rsidRPr="00F62653" w:rsidR="00D23F11">
        <w:t>de toegezegde brief</w:t>
      </w:r>
      <w:r w:rsidRPr="00F62653" w:rsidR="00093A0D">
        <w:t xml:space="preserve"> van medio april</w:t>
      </w:r>
      <w:r w:rsidRPr="00F62653" w:rsidR="00893BDB">
        <w:t>.</w:t>
      </w:r>
      <w:r w:rsidR="00893BDB">
        <w:t xml:space="preserve"> </w:t>
      </w:r>
    </w:p>
    <w:p w:rsidR="00F82038" w:rsidP="004A7C35" w:rsidRDefault="00F82038" w14:paraId="32177FDC" w14:textId="77777777"/>
    <w:p w:rsidR="00AF295B" w:rsidP="004A7C35" w:rsidRDefault="00F82038" w14:paraId="52433E2C" w14:textId="2A414302">
      <w:r>
        <w:t>Wellicht ten overvloede wil ik u erop wijzen dat Natuur &amp; Milieu vertegenwoordigd is in de Stuurgroep Uitvoeringsprogramma Toekomstvisie Gewasbescherming 2030 en ook via die weg de deelnemende partijen (overheden en sectororganisaties) informeert over hun standpunten en een actieve bijdrage levert aan discussie en besluitvorming over acties inzake weerbare teelten, verbinden landbouw en natuur en terugdringen emissies naar het milieu.</w:t>
      </w:r>
    </w:p>
    <w:p w:rsidR="000C5BA9" w:rsidP="004A7C35" w:rsidRDefault="000C5BA9" w14:paraId="6A670496" w14:textId="77777777"/>
    <w:p w:rsidR="003F7EF3" w:rsidP="004A7C35" w:rsidRDefault="004A7C35" w14:paraId="568B39EE" w14:textId="77777777">
      <w:pPr>
        <w:rPr>
          <w:rFonts w:asciiTheme="minorHAnsi" w:hAnsiTheme="minorHAnsi"/>
          <w:sz w:val="22"/>
          <w:szCs w:val="18"/>
        </w:rPr>
      </w:pPr>
      <w:r>
        <w:rPr>
          <w:rFonts w:asciiTheme="minorHAnsi" w:hAnsiTheme="minorHAnsi"/>
          <w:sz w:val="22"/>
          <w:szCs w:val="18"/>
        </w:rPr>
        <w:t>Hoogachtend,</w:t>
      </w:r>
    </w:p>
    <w:p w:rsidR="00F71F9E" w:rsidP="004A7C35" w:rsidRDefault="00F71F9E" w14:paraId="363A4FC8" w14:textId="77777777"/>
    <w:p w:rsidR="002A65FE" w:rsidP="004A7C35" w:rsidRDefault="002A65FE" w14:paraId="03F4DCF0" w14:textId="77777777"/>
    <w:p w:rsidRPr="00EC58D9" w:rsidR="002A65FE" w:rsidP="004A7C35" w:rsidRDefault="002A65FE" w14:paraId="3BED12A7" w14:textId="77777777"/>
    <w:p w:rsidRPr="00EC58D9" w:rsidR="007239A1" w:rsidP="004A7C35" w:rsidRDefault="007239A1" w14:paraId="761369D8" w14:textId="77777777"/>
    <w:p w:rsidRPr="00EC58D9" w:rsidR="007239A1" w:rsidP="004A7C35" w:rsidRDefault="007239A1" w14:paraId="61D07A87" w14:textId="77777777"/>
    <w:p w:rsidRPr="006A15A5" w:rsidR="007239A1" w:rsidP="004A7C35" w:rsidRDefault="004A7C35" w14:paraId="15F97F03" w14:textId="77777777">
      <w:pPr>
        <w:rPr>
          <w:szCs w:val="18"/>
        </w:rPr>
      </w:pPr>
      <w:r w:rsidRPr="00B11DD6">
        <w:t>Femke Marije Wiersma</w:t>
      </w:r>
    </w:p>
    <w:p w:rsidR="004E505E" w:rsidP="004A7C35" w:rsidRDefault="004A7C35" w14:paraId="1F8A5422" w14:textId="77777777">
      <w:r w:rsidRPr="00EC58D9">
        <w:t xml:space="preserve">Minister van </w:t>
      </w:r>
      <w:r w:rsidR="00704E60">
        <w:rPr>
          <w:rFonts w:cs="Calibri"/>
          <w:szCs w:val="18"/>
        </w:rPr>
        <w:t>Landbouw, Visserij, Voedselzekerheid en Natuur</w:t>
      </w:r>
    </w:p>
    <w:p w:rsidRPr="00006C01" w:rsidR="00481085" w:rsidP="004A7C35" w:rsidRDefault="00481085" w14:paraId="18CA5F1E" w14:textId="77777777"/>
    <w:p w:rsidR="005D32D1" w:rsidP="004A7C35" w:rsidRDefault="005D32D1" w14:paraId="26AFAF4F" w14:textId="77777777"/>
    <w:p w:rsidR="006F04AF" w:rsidP="004A7C35" w:rsidRDefault="006F04AF" w14:paraId="3CE52006" w14:textId="77777777"/>
    <w:p w:rsidR="006F04AF" w:rsidP="004A7C35" w:rsidRDefault="006F04AF" w14:paraId="3D0A541B" w14:textId="77777777"/>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172D" w14:textId="77777777" w:rsidR="00E87977" w:rsidRDefault="00E87977">
      <w:r>
        <w:separator/>
      </w:r>
    </w:p>
    <w:p w14:paraId="080FDE36" w14:textId="77777777" w:rsidR="00E87977" w:rsidRDefault="00E87977"/>
  </w:endnote>
  <w:endnote w:type="continuationSeparator" w:id="0">
    <w:p w14:paraId="366A5853" w14:textId="77777777" w:rsidR="00E87977" w:rsidRDefault="00E87977">
      <w:r>
        <w:continuationSeparator/>
      </w:r>
    </w:p>
    <w:p w14:paraId="28CB4105" w14:textId="77777777" w:rsidR="00E87977" w:rsidRDefault="00E87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652C" w14:textId="77777777" w:rsidR="00743EED" w:rsidRDefault="00743E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C988" w14:textId="01D9D16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206E2" w14:paraId="3138DAF3" w14:textId="77777777" w:rsidTr="00CA6A25">
      <w:trPr>
        <w:trHeight w:hRule="exact" w:val="240"/>
      </w:trPr>
      <w:tc>
        <w:tcPr>
          <w:tcW w:w="7601" w:type="dxa"/>
          <w:shd w:val="clear" w:color="auto" w:fill="auto"/>
        </w:tcPr>
        <w:p w14:paraId="25263DC6" w14:textId="77777777" w:rsidR="00527BD4" w:rsidRDefault="00527BD4" w:rsidP="003F1F6B">
          <w:pPr>
            <w:pStyle w:val="Huisstijl-Rubricering"/>
          </w:pPr>
        </w:p>
      </w:tc>
      <w:tc>
        <w:tcPr>
          <w:tcW w:w="2156" w:type="dxa"/>
        </w:tcPr>
        <w:p w14:paraId="471CA6D4" w14:textId="13CA475A" w:rsidR="00527BD4" w:rsidRPr="00645414" w:rsidRDefault="004A7C35"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02360">
              <w:t>2</w:t>
            </w:r>
          </w:fldSimple>
        </w:p>
      </w:tc>
    </w:tr>
  </w:tbl>
  <w:p w14:paraId="6D345E2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206E2" w14:paraId="319AA56E" w14:textId="77777777" w:rsidTr="00CA6A25">
      <w:trPr>
        <w:trHeight w:hRule="exact" w:val="240"/>
      </w:trPr>
      <w:tc>
        <w:tcPr>
          <w:tcW w:w="7601" w:type="dxa"/>
          <w:shd w:val="clear" w:color="auto" w:fill="auto"/>
        </w:tcPr>
        <w:p w14:paraId="7ABEFC14" w14:textId="133C0D60" w:rsidR="00527BD4" w:rsidRDefault="00527BD4" w:rsidP="008C356D">
          <w:pPr>
            <w:pStyle w:val="Huisstijl-Rubricering"/>
          </w:pPr>
        </w:p>
      </w:tc>
      <w:tc>
        <w:tcPr>
          <w:tcW w:w="2170" w:type="dxa"/>
        </w:tcPr>
        <w:p w14:paraId="0BD97CEF" w14:textId="3F6A84A0" w:rsidR="00527BD4" w:rsidRPr="00ED539E" w:rsidRDefault="004A7C35"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02360">
              <w:t>2</w:t>
            </w:r>
          </w:fldSimple>
        </w:p>
      </w:tc>
    </w:tr>
  </w:tbl>
  <w:p w14:paraId="14C9472D" w14:textId="77777777" w:rsidR="00527BD4" w:rsidRPr="00BC3B53" w:rsidRDefault="00527BD4" w:rsidP="008C356D">
    <w:pPr>
      <w:pStyle w:val="Voettekst"/>
      <w:spacing w:line="240" w:lineRule="auto"/>
      <w:rPr>
        <w:sz w:val="2"/>
        <w:szCs w:val="2"/>
      </w:rPr>
    </w:pPr>
  </w:p>
  <w:p w14:paraId="08BC578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00E8" w14:textId="77777777" w:rsidR="00E87977" w:rsidRDefault="00E87977">
      <w:r>
        <w:separator/>
      </w:r>
    </w:p>
    <w:p w14:paraId="4AAE79B4" w14:textId="77777777" w:rsidR="00E87977" w:rsidRDefault="00E87977"/>
  </w:footnote>
  <w:footnote w:type="continuationSeparator" w:id="0">
    <w:p w14:paraId="1E1F8F5B" w14:textId="77777777" w:rsidR="00E87977" w:rsidRDefault="00E87977">
      <w:r>
        <w:continuationSeparator/>
      </w:r>
    </w:p>
    <w:p w14:paraId="3BCB47A9" w14:textId="77777777" w:rsidR="00E87977" w:rsidRDefault="00E87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2E4D" w14:textId="77777777" w:rsidR="00743EED" w:rsidRDefault="00743E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206E2" w14:paraId="680F2582" w14:textId="77777777" w:rsidTr="00A50CF6">
      <w:tc>
        <w:tcPr>
          <w:tcW w:w="2156" w:type="dxa"/>
          <w:shd w:val="clear" w:color="auto" w:fill="auto"/>
        </w:tcPr>
        <w:p w14:paraId="7BA79BC1" w14:textId="77777777" w:rsidR="00527BD4" w:rsidRPr="005819CE" w:rsidRDefault="004A7C35" w:rsidP="00A50CF6">
          <w:pPr>
            <w:pStyle w:val="Huisstijl-Adres"/>
          </w:pPr>
          <w:r>
            <w:rPr>
              <w:b/>
            </w:rPr>
            <w:t>Directoraat-generaal Agro</w:t>
          </w:r>
        </w:p>
      </w:tc>
    </w:tr>
    <w:tr w:rsidR="000206E2" w14:paraId="44F98E4A" w14:textId="77777777" w:rsidTr="00A50CF6">
      <w:trPr>
        <w:trHeight w:hRule="exact" w:val="200"/>
      </w:trPr>
      <w:tc>
        <w:tcPr>
          <w:tcW w:w="2156" w:type="dxa"/>
          <w:shd w:val="clear" w:color="auto" w:fill="auto"/>
        </w:tcPr>
        <w:p w14:paraId="281EE9BC" w14:textId="77777777" w:rsidR="00527BD4" w:rsidRPr="005819CE" w:rsidRDefault="00527BD4" w:rsidP="00A50CF6"/>
      </w:tc>
    </w:tr>
    <w:tr w:rsidR="000206E2" w14:paraId="2A003636" w14:textId="77777777" w:rsidTr="00502512">
      <w:trPr>
        <w:trHeight w:hRule="exact" w:val="774"/>
      </w:trPr>
      <w:tc>
        <w:tcPr>
          <w:tcW w:w="2156" w:type="dxa"/>
          <w:shd w:val="clear" w:color="auto" w:fill="auto"/>
        </w:tcPr>
        <w:p w14:paraId="34D4812E" w14:textId="77777777" w:rsidR="00527BD4" w:rsidRDefault="00527BD4" w:rsidP="003A5290">
          <w:pPr>
            <w:pStyle w:val="Huisstijl-Kopje"/>
          </w:pPr>
        </w:p>
        <w:p w14:paraId="576C8273" w14:textId="77777777" w:rsidR="00502512" w:rsidRPr="00502512" w:rsidRDefault="004A7C35" w:rsidP="003A5290">
          <w:pPr>
            <w:pStyle w:val="Huisstijl-Kopje"/>
            <w:rPr>
              <w:b w:val="0"/>
            </w:rPr>
          </w:pPr>
          <w:r>
            <w:rPr>
              <w:b w:val="0"/>
            </w:rPr>
            <w:t>DGA-PAV</w:t>
          </w:r>
          <w:r w:rsidRPr="00502512">
            <w:rPr>
              <w:b w:val="0"/>
            </w:rPr>
            <w:t xml:space="preserve"> / </w:t>
          </w:r>
          <w:r>
            <w:rPr>
              <w:b w:val="0"/>
            </w:rPr>
            <w:t>96431335</w:t>
          </w:r>
        </w:p>
        <w:p w14:paraId="78D54D37" w14:textId="77777777" w:rsidR="00527BD4" w:rsidRPr="005819CE" w:rsidRDefault="00527BD4" w:rsidP="00361A56">
          <w:pPr>
            <w:pStyle w:val="Huisstijl-Kopje"/>
          </w:pPr>
        </w:p>
      </w:tc>
    </w:tr>
  </w:tbl>
  <w:p w14:paraId="652C7993" w14:textId="77777777" w:rsidR="00527BD4" w:rsidRPr="00740712" w:rsidRDefault="00527BD4" w:rsidP="004F44C2"/>
  <w:p w14:paraId="7640F2F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206E2" w14:paraId="6AD4551F" w14:textId="77777777" w:rsidTr="00751A6A">
      <w:trPr>
        <w:trHeight w:val="2636"/>
      </w:trPr>
      <w:tc>
        <w:tcPr>
          <w:tcW w:w="737" w:type="dxa"/>
          <w:shd w:val="clear" w:color="auto" w:fill="auto"/>
        </w:tcPr>
        <w:p w14:paraId="2D97139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D6790C" w14:textId="77777777" w:rsidR="003B2E54" w:rsidRDefault="004A7C35"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E72D758" wp14:editId="56BC157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9EE6CE5" w14:textId="77777777" w:rsidR="00527BD4" w:rsidRDefault="00527BD4" w:rsidP="00651CEE">
          <w:pPr>
            <w:framePr w:w="6340" w:h="2750" w:hRule="exact" w:hSpace="180" w:wrap="around" w:vAnchor="page" w:hAnchor="text" w:x="3873" w:y="-140"/>
            <w:spacing w:line="240" w:lineRule="auto"/>
          </w:pPr>
        </w:p>
      </w:tc>
    </w:tr>
  </w:tbl>
  <w:p w14:paraId="6ED26E7C" w14:textId="77777777" w:rsidR="00527BD4" w:rsidRDefault="00527BD4" w:rsidP="00D0609E">
    <w:pPr>
      <w:framePr w:w="6340" w:h="2750" w:hRule="exact" w:hSpace="180" w:wrap="around" w:vAnchor="page" w:hAnchor="text" w:x="3873" w:y="-140"/>
    </w:pPr>
  </w:p>
  <w:p w14:paraId="19E57E5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206E2" w:rsidRPr="00F62653" w14:paraId="7ACA9F5E" w14:textId="77777777" w:rsidTr="00A50CF6">
      <w:tc>
        <w:tcPr>
          <w:tcW w:w="2160" w:type="dxa"/>
          <w:shd w:val="clear" w:color="auto" w:fill="auto"/>
        </w:tcPr>
        <w:p w14:paraId="142D7E3E" w14:textId="77777777" w:rsidR="005C07D1" w:rsidRDefault="004A7C35" w:rsidP="00A50CF6">
          <w:pPr>
            <w:pStyle w:val="Huisstijl-Adres"/>
          </w:pPr>
          <w:r>
            <w:rPr>
              <w:b/>
            </w:rPr>
            <w:t>Directoraat-generaal Agro</w:t>
          </w:r>
          <w:r w:rsidR="00527BD4" w:rsidRPr="005819CE">
            <w:rPr>
              <w:b/>
            </w:rPr>
            <w:br/>
          </w:r>
          <w:r>
            <w:t>Directie Plantaardige Agroketens en Voedselkwaliteit</w:t>
          </w:r>
        </w:p>
        <w:p w14:paraId="3050DCCD" w14:textId="77777777" w:rsidR="00527BD4" w:rsidRPr="009000E4" w:rsidRDefault="004A7C35" w:rsidP="00A72979">
          <w:pPr>
            <w:pStyle w:val="Huisstijl-Adres"/>
          </w:pPr>
          <w:r>
            <w:rPr>
              <w:b/>
            </w:rPr>
            <w:t>Bezoekadres</w:t>
          </w:r>
          <w:r>
            <w:rPr>
              <w:b/>
            </w:rPr>
            <w:br/>
          </w:r>
          <w:r>
            <w:t>Bezuidenhoutseweg 73</w:t>
          </w:r>
          <w:r w:rsidRPr="005819CE">
            <w:br/>
          </w:r>
          <w:r>
            <w:t>2594 AC Den Haag</w:t>
          </w:r>
        </w:p>
        <w:p w14:paraId="29337ADE" w14:textId="77777777" w:rsidR="00EF495B" w:rsidRDefault="004A7C35" w:rsidP="0098788A">
          <w:pPr>
            <w:pStyle w:val="Huisstijl-Adres"/>
          </w:pPr>
          <w:r>
            <w:rPr>
              <w:b/>
            </w:rPr>
            <w:t>Postadres</w:t>
          </w:r>
          <w:r>
            <w:rPr>
              <w:b/>
            </w:rPr>
            <w:br/>
          </w:r>
          <w:r>
            <w:t>Postbus 20401</w:t>
          </w:r>
          <w:r w:rsidRPr="005819CE">
            <w:br/>
            <w:t>2500 E</w:t>
          </w:r>
          <w:r>
            <w:t>K</w:t>
          </w:r>
          <w:r w:rsidRPr="005819CE">
            <w:t xml:space="preserve"> Den Haag</w:t>
          </w:r>
        </w:p>
        <w:p w14:paraId="36FD5AAF" w14:textId="77777777" w:rsidR="00556BEE" w:rsidRPr="005B3814" w:rsidRDefault="004A7C35" w:rsidP="0098788A">
          <w:pPr>
            <w:pStyle w:val="Huisstijl-Adres"/>
          </w:pPr>
          <w:r>
            <w:rPr>
              <w:b/>
            </w:rPr>
            <w:t>Overheidsidentificatienr</w:t>
          </w:r>
          <w:r>
            <w:rPr>
              <w:b/>
            </w:rPr>
            <w:br/>
          </w:r>
          <w:r w:rsidR="00BA129E">
            <w:rPr>
              <w:rFonts w:cs="Agrofont"/>
              <w:iCs/>
            </w:rPr>
            <w:t>00000001858272854000</w:t>
          </w:r>
        </w:p>
        <w:p w14:paraId="3C49EB09" w14:textId="2106E5B3" w:rsidR="00527BD4" w:rsidRPr="00D02360" w:rsidRDefault="004A7C35"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206E2" w:rsidRPr="00F62653" w14:paraId="1A532795" w14:textId="77777777" w:rsidTr="00D02360">
      <w:trPr>
        <w:trHeight w:hRule="exact" w:val="80"/>
      </w:trPr>
      <w:tc>
        <w:tcPr>
          <w:tcW w:w="2160" w:type="dxa"/>
          <w:shd w:val="clear" w:color="auto" w:fill="auto"/>
        </w:tcPr>
        <w:p w14:paraId="4A50D6F4" w14:textId="77777777" w:rsidR="00527BD4" w:rsidRPr="00A72979" w:rsidRDefault="00527BD4" w:rsidP="00A50CF6">
          <w:pPr>
            <w:rPr>
              <w:lang w:val="fr-FR"/>
            </w:rPr>
          </w:pPr>
        </w:p>
      </w:tc>
    </w:tr>
    <w:tr w:rsidR="000206E2" w14:paraId="0C8887AC" w14:textId="77777777" w:rsidTr="00A50CF6">
      <w:tc>
        <w:tcPr>
          <w:tcW w:w="2160" w:type="dxa"/>
          <w:shd w:val="clear" w:color="auto" w:fill="auto"/>
        </w:tcPr>
        <w:p w14:paraId="032249E9" w14:textId="77777777" w:rsidR="000C0163" w:rsidRPr="005819CE" w:rsidRDefault="004A7C35" w:rsidP="000C0163">
          <w:pPr>
            <w:pStyle w:val="Huisstijl-Kopje"/>
          </w:pPr>
          <w:r>
            <w:t>Ons kenmerk</w:t>
          </w:r>
        </w:p>
        <w:p w14:paraId="557A2DC2" w14:textId="77777777" w:rsidR="000C0163" w:rsidRPr="005819CE" w:rsidRDefault="004A7C35" w:rsidP="000C0163">
          <w:pPr>
            <w:pStyle w:val="Huisstijl-Gegeven"/>
          </w:pPr>
          <w:r>
            <w:t>DGA-PAV</w:t>
          </w:r>
          <w:r w:rsidR="00926AE2">
            <w:t xml:space="preserve"> / </w:t>
          </w:r>
          <w:bookmarkStart w:id="0" w:name="_Hlk188513473"/>
          <w:r>
            <w:t>96431335</w:t>
          </w:r>
          <w:bookmarkEnd w:id="0"/>
        </w:p>
        <w:p w14:paraId="4B3A5B92" w14:textId="77777777" w:rsidR="00527BD4" w:rsidRPr="005819CE" w:rsidRDefault="004A7C35" w:rsidP="00A50CF6">
          <w:pPr>
            <w:pStyle w:val="Huisstijl-Kopje"/>
          </w:pPr>
          <w:r>
            <w:t>Uw kenmerk</w:t>
          </w:r>
        </w:p>
        <w:p w14:paraId="18D7D6B2" w14:textId="77777777" w:rsidR="00527BD4" w:rsidRPr="005819CE" w:rsidRDefault="004A7C35" w:rsidP="00A50CF6">
          <w:pPr>
            <w:pStyle w:val="Huisstijl-Gegeven"/>
          </w:pPr>
          <w:r>
            <w:t xml:space="preserve">2024Z19286/2024D49096 </w:t>
          </w:r>
        </w:p>
        <w:p w14:paraId="5434E6D6" w14:textId="77777777" w:rsidR="00527BD4" w:rsidRPr="005819CE" w:rsidRDefault="00527BD4" w:rsidP="004A7C35">
          <w:pPr>
            <w:pStyle w:val="Huisstijl-Kopje"/>
          </w:pPr>
        </w:p>
      </w:tc>
    </w:tr>
  </w:tbl>
  <w:p w14:paraId="6CC9827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0206E2" w14:paraId="51ADE9B4" w14:textId="77777777" w:rsidTr="001B667E">
      <w:trPr>
        <w:trHeight w:val="400"/>
      </w:trPr>
      <w:tc>
        <w:tcPr>
          <w:tcW w:w="7371" w:type="dxa"/>
          <w:gridSpan w:val="2"/>
          <w:shd w:val="clear" w:color="auto" w:fill="auto"/>
        </w:tcPr>
        <w:p w14:paraId="099FC74F" w14:textId="77777777" w:rsidR="00527BD4" w:rsidRPr="00BC3B53" w:rsidRDefault="004A7C35"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0206E2" w14:paraId="42A37C3F" w14:textId="77777777" w:rsidTr="001B667E">
      <w:tc>
        <w:tcPr>
          <w:tcW w:w="7371" w:type="dxa"/>
          <w:gridSpan w:val="2"/>
          <w:shd w:val="clear" w:color="auto" w:fill="auto"/>
        </w:tcPr>
        <w:p w14:paraId="17EB8D96" w14:textId="77777777" w:rsidR="00527BD4" w:rsidRPr="00983E8F" w:rsidRDefault="00527BD4" w:rsidP="00A50CF6">
          <w:pPr>
            <w:pStyle w:val="Huisstijl-Rubricering"/>
          </w:pPr>
        </w:p>
      </w:tc>
    </w:tr>
    <w:tr w:rsidR="000206E2" w14:paraId="5442A21A" w14:textId="77777777" w:rsidTr="001B667E">
      <w:trPr>
        <w:trHeight w:hRule="exact" w:val="2440"/>
      </w:trPr>
      <w:tc>
        <w:tcPr>
          <w:tcW w:w="7371" w:type="dxa"/>
          <w:gridSpan w:val="2"/>
          <w:shd w:val="clear" w:color="auto" w:fill="auto"/>
        </w:tcPr>
        <w:p w14:paraId="14E2650A" w14:textId="77777777" w:rsidR="00527BD4" w:rsidRDefault="004A7C35" w:rsidP="00A50CF6">
          <w:pPr>
            <w:pStyle w:val="Huisstijl-NAW"/>
          </w:pPr>
          <w:r>
            <w:t xml:space="preserve">De Voorzitter van de Tweede Kamer </w:t>
          </w:r>
        </w:p>
        <w:p w14:paraId="4C4AF68A" w14:textId="77777777" w:rsidR="00D87195" w:rsidRDefault="004A7C35" w:rsidP="00D87195">
          <w:pPr>
            <w:pStyle w:val="Huisstijl-NAW"/>
          </w:pPr>
          <w:r>
            <w:t>der Staten-Generaal</w:t>
          </w:r>
        </w:p>
        <w:p w14:paraId="72E0F807" w14:textId="77777777" w:rsidR="005C769E" w:rsidRDefault="004A7C35" w:rsidP="005C769E">
          <w:pPr>
            <w:rPr>
              <w:szCs w:val="18"/>
            </w:rPr>
          </w:pPr>
          <w:r>
            <w:rPr>
              <w:szCs w:val="18"/>
            </w:rPr>
            <w:t>Prinses Irenestraat 6</w:t>
          </w:r>
        </w:p>
        <w:p w14:paraId="3B9813F6" w14:textId="77777777" w:rsidR="005C769E" w:rsidRDefault="004A7C35" w:rsidP="005C769E">
          <w:pPr>
            <w:pStyle w:val="Huisstijl-NAW"/>
          </w:pPr>
          <w:r>
            <w:t>2595 BD  DEN HAAG</w:t>
          </w:r>
        </w:p>
      </w:tc>
    </w:tr>
    <w:tr w:rsidR="000206E2" w14:paraId="25C867CE" w14:textId="77777777" w:rsidTr="001B667E">
      <w:trPr>
        <w:trHeight w:hRule="exact" w:val="400"/>
      </w:trPr>
      <w:tc>
        <w:tcPr>
          <w:tcW w:w="7371" w:type="dxa"/>
          <w:gridSpan w:val="2"/>
          <w:shd w:val="clear" w:color="auto" w:fill="auto"/>
        </w:tcPr>
        <w:p w14:paraId="1B51A23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206E2" w14:paraId="7D02EF34" w14:textId="77777777" w:rsidTr="001B667E">
      <w:trPr>
        <w:trHeight w:val="240"/>
      </w:trPr>
      <w:tc>
        <w:tcPr>
          <w:tcW w:w="709" w:type="dxa"/>
          <w:shd w:val="clear" w:color="auto" w:fill="auto"/>
        </w:tcPr>
        <w:p w14:paraId="1443052F" w14:textId="77777777" w:rsidR="00527BD4" w:rsidRPr="00C21A01" w:rsidRDefault="004A7C35" w:rsidP="00A50CF6">
          <w:pPr>
            <w:rPr>
              <w:szCs w:val="18"/>
            </w:rPr>
          </w:pPr>
          <w:r>
            <w:rPr>
              <w:szCs w:val="18"/>
            </w:rPr>
            <w:t>Datum</w:t>
          </w:r>
        </w:p>
      </w:tc>
      <w:tc>
        <w:tcPr>
          <w:tcW w:w="6662" w:type="dxa"/>
          <w:shd w:val="clear" w:color="auto" w:fill="auto"/>
        </w:tcPr>
        <w:p w14:paraId="6A2A8A27" w14:textId="3FC8A0BB" w:rsidR="00527BD4" w:rsidRPr="007709EF" w:rsidRDefault="002A65FE" w:rsidP="00A50CF6">
          <w:r>
            <w:t>13 februari 2025</w:t>
          </w:r>
        </w:p>
      </w:tc>
    </w:tr>
    <w:tr w:rsidR="000206E2" w14:paraId="7FBB892F" w14:textId="77777777" w:rsidTr="001B667E">
      <w:trPr>
        <w:trHeight w:val="240"/>
      </w:trPr>
      <w:tc>
        <w:tcPr>
          <w:tcW w:w="709" w:type="dxa"/>
          <w:shd w:val="clear" w:color="auto" w:fill="auto"/>
        </w:tcPr>
        <w:p w14:paraId="749F9373" w14:textId="77777777" w:rsidR="00527BD4" w:rsidRPr="00C21A01" w:rsidRDefault="004A7C35" w:rsidP="00A50CF6">
          <w:pPr>
            <w:rPr>
              <w:szCs w:val="18"/>
            </w:rPr>
          </w:pPr>
          <w:r>
            <w:rPr>
              <w:szCs w:val="18"/>
            </w:rPr>
            <w:t>Betreft</w:t>
          </w:r>
        </w:p>
      </w:tc>
      <w:tc>
        <w:tcPr>
          <w:tcW w:w="6662" w:type="dxa"/>
          <w:shd w:val="clear" w:color="auto" w:fill="auto"/>
        </w:tcPr>
        <w:p w14:paraId="28E8A2D5" w14:textId="77777777" w:rsidR="00527BD4" w:rsidRPr="007709EF" w:rsidRDefault="004A7C35" w:rsidP="00A50CF6">
          <w:bookmarkStart w:id="1" w:name="_Hlk188513484"/>
          <w:r>
            <w:t xml:space="preserve">Commissieverzoek inzake reactie op commentaar Natuur &amp; Milieu, mede namens meerdere organisaties, t.b.v. het commissiedebat Gewasbeschermingsmiddelen d.d. 27 november 2024 </w:t>
          </w:r>
          <w:bookmarkEnd w:id="1"/>
        </w:p>
      </w:tc>
    </w:tr>
  </w:tbl>
  <w:p w14:paraId="588ADF0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EA4292">
      <w:start w:val="1"/>
      <w:numFmt w:val="bullet"/>
      <w:pStyle w:val="Lijstopsomteken"/>
      <w:lvlText w:val="•"/>
      <w:lvlJc w:val="left"/>
      <w:pPr>
        <w:tabs>
          <w:tab w:val="num" w:pos="227"/>
        </w:tabs>
        <w:ind w:left="227" w:hanging="227"/>
      </w:pPr>
      <w:rPr>
        <w:rFonts w:ascii="Verdana" w:hAnsi="Verdana" w:hint="default"/>
        <w:sz w:val="18"/>
        <w:szCs w:val="18"/>
      </w:rPr>
    </w:lvl>
    <w:lvl w:ilvl="1" w:tplc="2572EF4A" w:tentative="1">
      <w:start w:val="1"/>
      <w:numFmt w:val="bullet"/>
      <w:lvlText w:val="o"/>
      <w:lvlJc w:val="left"/>
      <w:pPr>
        <w:tabs>
          <w:tab w:val="num" w:pos="1440"/>
        </w:tabs>
        <w:ind w:left="1440" w:hanging="360"/>
      </w:pPr>
      <w:rPr>
        <w:rFonts w:ascii="Courier New" w:hAnsi="Courier New" w:cs="Courier New" w:hint="default"/>
      </w:rPr>
    </w:lvl>
    <w:lvl w:ilvl="2" w:tplc="7EA28EE8" w:tentative="1">
      <w:start w:val="1"/>
      <w:numFmt w:val="bullet"/>
      <w:lvlText w:val=""/>
      <w:lvlJc w:val="left"/>
      <w:pPr>
        <w:tabs>
          <w:tab w:val="num" w:pos="2160"/>
        </w:tabs>
        <w:ind w:left="2160" w:hanging="360"/>
      </w:pPr>
      <w:rPr>
        <w:rFonts w:ascii="Wingdings" w:hAnsi="Wingdings" w:hint="default"/>
      </w:rPr>
    </w:lvl>
    <w:lvl w:ilvl="3" w:tplc="D14615A4" w:tentative="1">
      <w:start w:val="1"/>
      <w:numFmt w:val="bullet"/>
      <w:lvlText w:val=""/>
      <w:lvlJc w:val="left"/>
      <w:pPr>
        <w:tabs>
          <w:tab w:val="num" w:pos="2880"/>
        </w:tabs>
        <w:ind w:left="2880" w:hanging="360"/>
      </w:pPr>
      <w:rPr>
        <w:rFonts w:ascii="Symbol" w:hAnsi="Symbol" w:hint="default"/>
      </w:rPr>
    </w:lvl>
    <w:lvl w:ilvl="4" w:tplc="B656A9BA" w:tentative="1">
      <w:start w:val="1"/>
      <w:numFmt w:val="bullet"/>
      <w:lvlText w:val="o"/>
      <w:lvlJc w:val="left"/>
      <w:pPr>
        <w:tabs>
          <w:tab w:val="num" w:pos="3600"/>
        </w:tabs>
        <w:ind w:left="3600" w:hanging="360"/>
      </w:pPr>
      <w:rPr>
        <w:rFonts w:ascii="Courier New" w:hAnsi="Courier New" w:cs="Courier New" w:hint="default"/>
      </w:rPr>
    </w:lvl>
    <w:lvl w:ilvl="5" w:tplc="E43C5010" w:tentative="1">
      <w:start w:val="1"/>
      <w:numFmt w:val="bullet"/>
      <w:lvlText w:val=""/>
      <w:lvlJc w:val="left"/>
      <w:pPr>
        <w:tabs>
          <w:tab w:val="num" w:pos="4320"/>
        </w:tabs>
        <w:ind w:left="4320" w:hanging="360"/>
      </w:pPr>
      <w:rPr>
        <w:rFonts w:ascii="Wingdings" w:hAnsi="Wingdings" w:hint="default"/>
      </w:rPr>
    </w:lvl>
    <w:lvl w:ilvl="6" w:tplc="F5FEC818" w:tentative="1">
      <w:start w:val="1"/>
      <w:numFmt w:val="bullet"/>
      <w:lvlText w:val=""/>
      <w:lvlJc w:val="left"/>
      <w:pPr>
        <w:tabs>
          <w:tab w:val="num" w:pos="5040"/>
        </w:tabs>
        <w:ind w:left="5040" w:hanging="360"/>
      </w:pPr>
      <w:rPr>
        <w:rFonts w:ascii="Symbol" w:hAnsi="Symbol" w:hint="default"/>
      </w:rPr>
    </w:lvl>
    <w:lvl w:ilvl="7" w:tplc="C9A4250E" w:tentative="1">
      <w:start w:val="1"/>
      <w:numFmt w:val="bullet"/>
      <w:lvlText w:val="o"/>
      <w:lvlJc w:val="left"/>
      <w:pPr>
        <w:tabs>
          <w:tab w:val="num" w:pos="5760"/>
        </w:tabs>
        <w:ind w:left="5760" w:hanging="360"/>
      </w:pPr>
      <w:rPr>
        <w:rFonts w:ascii="Courier New" w:hAnsi="Courier New" w:cs="Courier New" w:hint="default"/>
      </w:rPr>
    </w:lvl>
    <w:lvl w:ilvl="8" w:tplc="DE5E3B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8D84306">
      <w:start w:val="1"/>
      <w:numFmt w:val="bullet"/>
      <w:pStyle w:val="Lijstopsomteken2"/>
      <w:lvlText w:val="–"/>
      <w:lvlJc w:val="left"/>
      <w:pPr>
        <w:tabs>
          <w:tab w:val="num" w:pos="227"/>
        </w:tabs>
        <w:ind w:left="227" w:firstLine="0"/>
      </w:pPr>
      <w:rPr>
        <w:rFonts w:ascii="Verdana" w:hAnsi="Verdana" w:hint="default"/>
      </w:rPr>
    </w:lvl>
    <w:lvl w:ilvl="1" w:tplc="9202F3F8" w:tentative="1">
      <w:start w:val="1"/>
      <w:numFmt w:val="bullet"/>
      <w:lvlText w:val="o"/>
      <w:lvlJc w:val="left"/>
      <w:pPr>
        <w:tabs>
          <w:tab w:val="num" w:pos="1440"/>
        </w:tabs>
        <w:ind w:left="1440" w:hanging="360"/>
      </w:pPr>
      <w:rPr>
        <w:rFonts w:ascii="Courier New" w:hAnsi="Courier New" w:cs="Courier New" w:hint="default"/>
      </w:rPr>
    </w:lvl>
    <w:lvl w:ilvl="2" w:tplc="3D065A8C" w:tentative="1">
      <w:start w:val="1"/>
      <w:numFmt w:val="bullet"/>
      <w:lvlText w:val=""/>
      <w:lvlJc w:val="left"/>
      <w:pPr>
        <w:tabs>
          <w:tab w:val="num" w:pos="2160"/>
        </w:tabs>
        <w:ind w:left="2160" w:hanging="360"/>
      </w:pPr>
      <w:rPr>
        <w:rFonts w:ascii="Wingdings" w:hAnsi="Wingdings" w:hint="default"/>
      </w:rPr>
    </w:lvl>
    <w:lvl w:ilvl="3" w:tplc="1C3C7FC0" w:tentative="1">
      <w:start w:val="1"/>
      <w:numFmt w:val="bullet"/>
      <w:lvlText w:val=""/>
      <w:lvlJc w:val="left"/>
      <w:pPr>
        <w:tabs>
          <w:tab w:val="num" w:pos="2880"/>
        </w:tabs>
        <w:ind w:left="2880" w:hanging="360"/>
      </w:pPr>
      <w:rPr>
        <w:rFonts w:ascii="Symbol" w:hAnsi="Symbol" w:hint="default"/>
      </w:rPr>
    </w:lvl>
    <w:lvl w:ilvl="4" w:tplc="452E6E60" w:tentative="1">
      <w:start w:val="1"/>
      <w:numFmt w:val="bullet"/>
      <w:lvlText w:val="o"/>
      <w:lvlJc w:val="left"/>
      <w:pPr>
        <w:tabs>
          <w:tab w:val="num" w:pos="3600"/>
        </w:tabs>
        <w:ind w:left="3600" w:hanging="360"/>
      </w:pPr>
      <w:rPr>
        <w:rFonts w:ascii="Courier New" w:hAnsi="Courier New" w:cs="Courier New" w:hint="default"/>
      </w:rPr>
    </w:lvl>
    <w:lvl w:ilvl="5" w:tplc="DC425DDC" w:tentative="1">
      <w:start w:val="1"/>
      <w:numFmt w:val="bullet"/>
      <w:lvlText w:val=""/>
      <w:lvlJc w:val="left"/>
      <w:pPr>
        <w:tabs>
          <w:tab w:val="num" w:pos="4320"/>
        </w:tabs>
        <w:ind w:left="4320" w:hanging="360"/>
      </w:pPr>
      <w:rPr>
        <w:rFonts w:ascii="Wingdings" w:hAnsi="Wingdings" w:hint="default"/>
      </w:rPr>
    </w:lvl>
    <w:lvl w:ilvl="6" w:tplc="1AE2D4AE" w:tentative="1">
      <w:start w:val="1"/>
      <w:numFmt w:val="bullet"/>
      <w:lvlText w:val=""/>
      <w:lvlJc w:val="left"/>
      <w:pPr>
        <w:tabs>
          <w:tab w:val="num" w:pos="5040"/>
        </w:tabs>
        <w:ind w:left="5040" w:hanging="360"/>
      </w:pPr>
      <w:rPr>
        <w:rFonts w:ascii="Symbol" w:hAnsi="Symbol" w:hint="default"/>
      </w:rPr>
    </w:lvl>
    <w:lvl w:ilvl="7" w:tplc="C29A0EF4" w:tentative="1">
      <w:start w:val="1"/>
      <w:numFmt w:val="bullet"/>
      <w:lvlText w:val="o"/>
      <w:lvlJc w:val="left"/>
      <w:pPr>
        <w:tabs>
          <w:tab w:val="num" w:pos="5760"/>
        </w:tabs>
        <w:ind w:left="5760" w:hanging="360"/>
      </w:pPr>
      <w:rPr>
        <w:rFonts w:ascii="Courier New" w:hAnsi="Courier New" w:cs="Courier New" w:hint="default"/>
      </w:rPr>
    </w:lvl>
    <w:lvl w:ilvl="8" w:tplc="F4866A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DC7F3B"/>
    <w:multiLevelType w:val="hybridMultilevel"/>
    <w:tmpl w:val="C2D87720"/>
    <w:lvl w:ilvl="0" w:tplc="635C2B7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4446363">
    <w:abstractNumId w:val="10"/>
  </w:num>
  <w:num w:numId="2" w16cid:durableId="1835029976">
    <w:abstractNumId w:val="7"/>
  </w:num>
  <w:num w:numId="3" w16cid:durableId="1130712828">
    <w:abstractNumId w:val="6"/>
  </w:num>
  <w:num w:numId="4" w16cid:durableId="435488206">
    <w:abstractNumId w:val="5"/>
  </w:num>
  <w:num w:numId="5" w16cid:durableId="504823831">
    <w:abstractNumId w:val="4"/>
  </w:num>
  <w:num w:numId="6" w16cid:durableId="2091657689">
    <w:abstractNumId w:val="8"/>
  </w:num>
  <w:num w:numId="7" w16cid:durableId="1839223753">
    <w:abstractNumId w:val="3"/>
  </w:num>
  <w:num w:numId="8" w16cid:durableId="24865828">
    <w:abstractNumId w:val="2"/>
  </w:num>
  <w:num w:numId="9" w16cid:durableId="511263869">
    <w:abstractNumId w:val="1"/>
  </w:num>
  <w:num w:numId="10" w16cid:durableId="667057715">
    <w:abstractNumId w:val="0"/>
  </w:num>
  <w:num w:numId="11" w16cid:durableId="508255812">
    <w:abstractNumId w:val="9"/>
  </w:num>
  <w:num w:numId="12" w16cid:durableId="1689604779">
    <w:abstractNumId w:val="11"/>
  </w:num>
  <w:num w:numId="13" w16cid:durableId="925459295">
    <w:abstractNumId w:val="13"/>
  </w:num>
  <w:num w:numId="14" w16cid:durableId="1695032606">
    <w:abstractNumId w:val="12"/>
  </w:num>
  <w:num w:numId="15" w16cid:durableId="107991302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56E3"/>
    <w:rsid w:val="00016012"/>
    <w:rsid w:val="00020189"/>
    <w:rsid w:val="000206E2"/>
    <w:rsid w:val="00020EE4"/>
    <w:rsid w:val="00023E9A"/>
    <w:rsid w:val="00033CDD"/>
    <w:rsid w:val="00034A84"/>
    <w:rsid w:val="00034AA0"/>
    <w:rsid w:val="00035E67"/>
    <w:rsid w:val="000366F3"/>
    <w:rsid w:val="0006024D"/>
    <w:rsid w:val="00071F28"/>
    <w:rsid w:val="00074079"/>
    <w:rsid w:val="00092799"/>
    <w:rsid w:val="00092C5F"/>
    <w:rsid w:val="00093A0D"/>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3E8F"/>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A65FE"/>
    <w:rsid w:val="002B153C"/>
    <w:rsid w:val="002B52FC"/>
    <w:rsid w:val="002C2830"/>
    <w:rsid w:val="002D001A"/>
    <w:rsid w:val="002D28E2"/>
    <w:rsid w:val="002D317B"/>
    <w:rsid w:val="002D3587"/>
    <w:rsid w:val="002D502D"/>
    <w:rsid w:val="002E0F69"/>
    <w:rsid w:val="002E1F3B"/>
    <w:rsid w:val="002F5147"/>
    <w:rsid w:val="002F7ABD"/>
    <w:rsid w:val="00312597"/>
    <w:rsid w:val="00312F73"/>
    <w:rsid w:val="00327BA5"/>
    <w:rsid w:val="00334154"/>
    <w:rsid w:val="003372C4"/>
    <w:rsid w:val="003372FE"/>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76B8"/>
    <w:rsid w:val="003B0155"/>
    <w:rsid w:val="003B2E54"/>
    <w:rsid w:val="003B7EE7"/>
    <w:rsid w:val="003C1E5D"/>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A7C35"/>
    <w:rsid w:val="004B5465"/>
    <w:rsid w:val="004B70F0"/>
    <w:rsid w:val="004C7A52"/>
    <w:rsid w:val="004D505E"/>
    <w:rsid w:val="004D72CA"/>
    <w:rsid w:val="004E2242"/>
    <w:rsid w:val="004E4776"/>
    <w:rsid w:val="004E505E"/>
    <w:rsid w:val="004F42FF"/>
    <w:rsid w:val="004F44C2"/>
    <w:rsid w:val="00502512"/>
    <w:rsid w:val="00503FD2"/>
    <w:rsid w:val="00505262"/>
    <w:rsid w:val="00511925"/>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B670F"/>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2003"/>
    <w:rsid w:val="00625CD0"/>
    <w:rsid w:val="0062627D"/>
    <w:rsid w:val="00627432"/>
    <w:rsid w:val="00632E80"/>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41B1"/>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3EED"/>
    <w:rsid w:val="00747083"/>
    <w:rsid w:val="00751A6A"/>
    <w:rsid w:val="00753027"/>
    <w:rsid w:val="00754FBF"/>
    <w:rsid w:val="007610AA"/>
    <w:rsid w:val="007709EF"/>
    <w:rsid w:val="00782701"/>
    <w:rsid w:val="00783559"/>
    <w:rsid w:val="00790FDB"/>
    <w:rsid w:val="0079551B"/>
    <w:rsid w:val="00797AA5"/>
    <w:rsid w:val="007A1EBB"/>
    <w:rsid w:val="007A26BD"/>
    <w:rsid w:val="007A4105"/>
    <w:rsid w:val="007B4503"/>
    <w:rsid w:val="007B6A6D"/>
    <w:rsid w:val="007C406E"/>
    <w:rsid w:val="007C5183"/>
    <w:rsid w:val="007C7573"/>
    <w:rsid w:val="007E2B20"/>
    <w:rsid w:val="007F1572"/>
    <w:rsid w:val="007F26C3"/>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3BDB"/>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04EEF"/>
    <w:rsid w:val="00910642"/>
    <w:rsid w:val="00910DDF"/>
    <w:rsid w:val="00926AE2"/>
    <w:rsid w:val="00930B13"/>
    <w:rsid w:val="009311C8"/>
    <w:rsid w:val="00933376"/>
    <w:rsid w:val="00933A2F"/>
    <w:rsid w:val="00967600"/>
    <w:rsid w:val="00970125"/>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1377"/>
    <w:rsid w:val="00AE7F68"/>
    <w:rsid w:val="00AF2321"/>
    <w:rsid w:val="00AF295B"/>
    <w:rsid w:val="00AF52F6"/>
    <w:rsid w:val="00AF54A8"/>
    <w:rsid w:val="00AF7237"/>
    <w:rsid w:val="00B0043A"/>
    <w:rsid w:val="00B00D75"/>
    <w:rsid w:val="00B070CB"/>
    <w:rsid w:val="00B11DD6"/>
    <w:rsid w:val="00B12456"/>
    <w:rsid w:val="00B145F0"/>
    <w:rsid w:val="00B22B82"/>
    <w:rsid w:val="00B259C8"/>
    <w:rsid w:val="00B26CCF"/>
    <w:rsid w:val="00B30FC2"/>
    <w:rsid w:val="00B32C4A"/>
    <w:rsid w:val="00B331A2"/>
    <w:rsid w:val="00B363FF"/>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03203"/>
    <w:rsid w:val="00C15A91"/>
    <w:rsid w:val="00C206F1"/>
    <w:rsid w:val="00C217E1"/>
    <w:rsid w:val="00C219B1"/>
    <w:rsid w:val="00C21A01"/>
    <w:rsid w:val="00C3752E"/>
    <w:rsid w:val="00C4015B"/>
    <w:rsid w:val="00C40C60"/>
    <w:rsid w:val="00C5258E"/>
    <w:rsid w:val="00C530C9"/>
    <w:rsid w:val="00C53F27"/>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CF419C"/>
    <w:rsid w:val="00D02360"/>
    <w:rsid w:val="00D0375A"/>
    <w:rsid w:val="00D0609E"/>
    <w:rsid w:val="00D078E1"/>
    <w:rsid w:val="00D100E9"/>
    <w:rsid w:val="00D15779"/>
    <w:rsid w:val="00D17942"/>
    <w:rsid w:val="00D21E4B"/>
    <w:rsid w:val="00D22441"/>
    <w:rsid w:val="00D23522"/>
    <w:rsid w:val="00D23F11"/>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0422"/>
    <w:rsid w:val="00E610C2"/>
    <w:rsid w:val="00E634E3"/>
    <w:rsid w:val="00E717C4"/>
    <w:rsid w:val="00E77E18"/>
    <w:rsid w:val="00E77F89"/>
    <w:rsid w:val="00E80330"/>
    <w:rsid w:val="00E806C5"/>
    <w:rsid w:val="00E80E71"/>
    <w:rsid w:val="00E850D3"/>
    <w:rsid w:val="00E853D6"/>
    <w:rsid w:val="00E876B9"/>
    <w:rsid w:val="00E87977"/>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653"/>
    <w:rsid w:val="00F62B67"/>
    <w:rsid w:val="00F66F13"/>
    <w:rsid w:val="00F71F9E"/>
    <w:rsid w:val="00F74073"/>
    <w:rsid w:val="00F75603"/>
    <w:rsid w:val="00F82038"/>
    <w:rsid w:val="00F845B4"/>
    <w:rsid w:val="00F8713B"/>
    <w:rsid w:val="00F93F9E"/>
    <w:rsid w:val="00FA2CD7"/>
    <w:rsid w:val="00FB06ED"/>
    <w:rsid w:val="00FB3975"/>
    <w:rsid w:val="00FC2311"/>
    <w:rsid w:val="00FC3165"/>
    <w:rsid w:val="00FC36AB"/>
    <w:rsid w:val="00FC4300"/>
    <w:rsid w:val="00FC7F66"/>
    <w:rsid w:val="00FD5776"/>
    <w:rsid w:val="00FE1CB6"/>
    <w:rsid w:val="00FE486B"/>
    <w:rsid w:val="00FE4F08"/>
    <w:rsid w:val="00FE5E12"/>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066346"/>
  <w15:docId w15:val="{7B37B9D8-C66E-4462-8EED-CD7FBFF0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AF295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Onderwerpvanopmerking">
    <w:name w:val="annotation subject"/>
    <w:basedOn w:val="Tekstopmerking"/>
    <w:next w:val="Tekstopmerking"/>
    <w:link w:val="OnderwerpvanopmerkingChar"/>
    <w:semiHidden/>
    <w:unhideWhenUsed/>
    <w:rsid w:val="00F82038"/>
    <w:rPr>
      <w:b/>
      <w:bCs/>
    </w:rPr>
  </w:style>
  <w:style w:type="character" w:customStyle="1" w:styleId="OnderwerpvanopmerkingChar">
    <w:name w:val="Onderwerp van opmerking Char"/>
    <w:basedOn w:val="TekstopmerkingChar"/>
    <w:link w:val="Onderwerpvanopmerking"/>
    <w:semiHidden/>
    <w:rsid w:val="00F82038"/>
    <w:rPr>
      <w:rFonts w:ascii="Verdana" w:hAnsi="Verdana"/>
      <w:b/>
      <w:bCs/>
      <w:lang w:val="nl-NL" w:eastAsia="nl-NL"/>
    </w:rPr>
  </w:style>
  <w:style w:type="paragraph" w:styleId="Revisie">
    <w:name w:val="Revision"/>
    <w:hidden/>
    <w:uiPriority w:val="99"/>
    <w:semiHidden/>
    <w:rsid w:val="00F8203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397</ap:Words>
  <ap:Characters>2397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2025-01-24T11:00:00.0000000Z</dcterms:created>
  <dcterms:modified xsi:type="dcterms:W3CDTF">2025-02-13T11:48:00.0000000Z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HEUVELJ2</vt:lpwstr>
  </property>
  <property fmtid="{D5CDD505-2E9C-101B-9397-08002B2CF9AE}" pid="3" name="AUTHOR_ID">
    <vt:lpwstr>HEUVELJ2</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2024Z19286/2024D49096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Commissieverzoek inzake reactie op commentaar Natuur &amp; Milieu, mede namens meerdere organisaties, t.b.v. het commissiedebat Gewasbeschermingsmiddelen d.d. 27 november 2024 </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HEUVELJ2</vt:lpwstr>
  </property>
</Properties>
</file>