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E6A" w:rsidR="009C5E6A" w:rsidP="009C5E6A" w:rsidRDefault="009C5E6A" w14:paraId="1ACB5606" w14:textId="77777777">
      <w:pPr>
        <w:spacing w:line="280" w:lineRule="exact"/>
        <w:rPr>
          <w:szCs w:val="18"/>
          <w:lang w:eastAsia="zh-CN"/>
        </w:rPr>
      </w:pPr>
      <w:bookmarkStart w:name="bm_start" w:id="0"/>
      <w:r w:rsidRPr="009C5E6A">
        <w:rPr>
          <w:szCs w:val="18"/>
          <w:lang w:eastAsia="zh-CN"/>
        </w:rPr>
        <w:t>Afdeling Verdragen</w:t>
      </w:r>
    </w:p>
    <w:p w:rsidRPr="007D23D9" w:rsidR="009C5E6A" w:rsidP="009C5E6A" w:rsidRDefault="00271DA1" w14:paraId="05AFE90B" w14:textId="33E61BE7">
      <w:pPr>
        <w:spacing w:line="280" w:lineRule="exact"/>
        <w:rPr>
          <w:b/>
          <w:bCs/>
          <w:szCs w:val="18"/>
          <w:lang w:eastAsia="zh-CN"/>
        </w:rPr>
      </w:pPr>
      <w:r>
        <w:rPr>
          <w:szCs w:val="18"/>
          <w:lang w:eastAsia="zh-CN"/>
        </w:rPr>
        <w:t>MINBUZA</w:t>
      </w:r>
      <w:r w:rsidR="00CB1C05">
        <w:rPr>
          <w:szCs w:val="18"/>
          <w:lang w:eastAsia="zh-CN"/>
        </w:rPr>
        <w:t>-</w:t>
      </w:r>
      <w:r w:rsidR="00BC4248">
        <w:rPr>
          <w:szCs w:val="18"/>
          <w:lang w:eastAsia="zh-CN"/>
        </w:rPr>
        <w:t>2025.</w:t>
      </w:r>
      <w:r w:rsidR="00E1408E">
        <w:rPr>
          <w:szCs w:val="18"/>
          <w:lang w:eastAsia="zh-CN"/>
        </w:rPr>
        <w:t>25423</w:t>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p>
    <w:p w:rsidRPr="009C5E6A" w:rsidR="009C5E6A" w:rsidP="009C5E6A" w:rsidRDefault="009C5E6A" w14:paraId="488BFBB3" w14:textId="77777777">
      <w:pPr>
        <w:spacing w:line="280" w:lineRule="exact"/>
        <w:rPr>
          <w:szCs w:val="18"/>
          <w:lang w:eastAsia="zh-CN"/>
        </w:rPr>
      </w:pPr>
    </w:p>
    <w:p w:rsidRPr="009C5E6A" w:rsidR="009C5E6A" w:rsidP="009C5E6A" w:rsidRDefault="009C5E6A" w14:paraId="3D43DE6A"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6FB860EC" w14:textId="77777777">
      <w:pPr>
        <w:spacing w:line="280" w:lineRule="exact"/>
        <w:rPr>
          <w:szCs w:val="18"/>
          <w:lang w:eastAsia="zh-CN"/>
        </w:rPr>
      </w:pPr>
    </w:p>
    <w:p w:rsidR="0039392D" w:rsidP="00BC4248" w:rsidRDefault="002A16AF" w14:paraId="0F6B2477" w14:textId="61068048">
      <w:pPr>
        <w:rPr>
          <w:rStyle w:val="preformatted"/>
          <w:szCs w:val="18"/>
        </w:rPr>
      </w:pPr>
      <w:r>
        <w:rPr>
          <w:szCs w:val="18"/>
        </w:rPr>
        <w:t>N</w:t>
      </w:r>
      <w:r w:rsidR="00A60DC6">
        <w:rPr>
          <w:szCs w:val="18"/>
        </w:rPr>
        <w:t xml:space="preserve">ader rapport inzake het </w:t>
      </w:r>
      <w:r w:rsidRPr="00BC4248" w:rsidR="00BC4248">
        <w:rPr>
          <w:rStyle w:val="preformatted"/>
          <w:szCs w:val="18"/>
        </w:rPr>
        <w:t>Verdrag tussen het Koninkrijk der Nederlanden en de Slowaakse Republiek inzake de uitwisseling en wederzijdse beveiliging van gerubriceerde gegevens; Bratislava, 2 juli 2024 (</w:t>
      </w:r>
      <w:proofErr w:type="spellStart"/>
      <w:r w:rsidRPr="00BC4248" w:rsidR="00BC4248">
        <w:rPr>
          <w:rStyle w:val="preformatted"/>
          <w:szCs w:val="18"/>
        </w:rPr>
        <w:t>Trb</w:t>
      </w:r>
      <w:proofErr w:type="spellEnd"/>
      <w:r w:rsidRPr="00BC4248" w:rsidR="00BC4248">
        <w:rPr>
          <w:rStyle w:val="preformatted"/>
          <w:szCs w:val="18"/>
        </w:rPr>
        <w:t>. 2024, 85)</w:t>
      </w:r>
    </w:p>
    <w:p w:rsidR="00BC4248" w:rsidP="00BC4248" w:rsidRDefault="00BC4248" w14:paraId="71D4A571" w14:textId="77777777">
      <w:pPr>
        <w:rPr>
          <w:rStyle w:val="preformatted"/>
          <w:szCs w:val="18"/>
        </w:rPr>
      </w:pPr>
    </w:p>
    <w:p w:rsidR="00BC4248" w:rsidP="00BC4248" w:rsidRDefault="00BC4248" w14:paraId="5C5CD035" w14:textId="77777777">
      <w:pPr>
        <w:rPr>
          <w:szCs w:val="18"/>
        </w:rPr>
      </w:pPr>
    </w:p>
    <w:p w:rsidR="0039392D" w:rsidP="0039392D" w:rsidRDefault="00492AF1" w14:paraId="0E509B5C" w14:textId="0146D094">
      <w:pPr>
        <w:jc w:val="center"/>
        <w:rPr>
          <w:szCs w:val="18"/>
        </w:rPr>
      </w:pPr>
      <w:r>
        <w:rPr>
          <w:szCs w:val="18"/>
        </w:rPr>
        <w:t xml:space="preserve">                  </w:t>
      </w:r>
      <w:r w:rsidR="007A40EA">
        <w:rPr>
          <w:szCs w:val="18"/>
        </w:rPr>
        <w:t xml:space="preserve"> </w:t>
      </w:r>
      <w:r w:rsidR="0039392D">
        <w:rPr>
          <w:szCs w:val="18"/>
        </w:rPr>
        <w:t>’s-Gravenhage,</w:t>
      </w:r>
      <w:r w:rsidR="00CF03C9">
        <w:rPr>
          <w:szCs w:val="18"/>
        </w:rPr>
        <w:t xml:space="preserve"> </w:t>
      </w:r>
      <w:r w:rsidR="00306D62">
        <w:rPr>
          <w:szCs w:val="18"/>
        </w:rPr>
        <w:t>14 januari 2025</w:t>
      </w:r>
    </w:p>
    <w:p w:rsidR="00FC39DF" w:rsidP="0039392D" w:rsidRDefault="00FC39DF" w14:paraId="04314EEB" w14:textId="77777777">
      <w:pPr>
        <w:jc w:val="center"/>
        <w:rPr>
          <w:szCs w:val="18"/>
        </w:rPr>
      </w:pPr>
    </w:p>
    <w:p w:rsidR="0039392D" w:rsidP="0039392D" w:rsidRDefault="0039392D" w14:paraId="4564D63D" w14:textId="77777777">
      <w:pPr>
        <w:rPr>
          <w:szCs w:val="18"/>
        </w:rPr>
      </w:pPr>
    </w:p>
    <w:p w:rsidR="00C01DDB" w:rsidP="00A60DC6" w:rsidRDefault="0039392D" w14:paraId="1C144D02" w14:textId="14C39C9F">
      <w:pPr>
        <w:pStyle w:val="Plattetekstinspringen"/>
        <w:spacing w:line="240" w:lineRule="auto"/>
        <w:rPr>
          <w:rFonts w:ascii="Verdana" w:hAnsi="Verdana"/>
          <w:sz w:val="18"/>
          <w:szCs w:val="18"/>
          <w:lang w:val="nl-NL"/>
        </w:rPr>
      </w:pPr>
      <w:r w:rsidRPr="003D6A6C">
        <w:rPr>
          <w:rFonts w:ascii="Verdana" w:hAnsi="Verdana"/>
          <w:sz w:val="18"/>
          <w:szCs w:val="18"/>
          <w:lang w:val="nl-NL"/>
        </w:rPr>
        <w:t>Bl</w:t>
      </w:r>
      <w:r w:rsidRPr="003D6A6C" w:rsidR="00A60DC6">
        <w:rPr>
          <w:rFonts w:ascii="Verdana" w:hAnsi="Verdana"/>
          <w:sz w:val="18"/>
          <w:szCs w:val="18"/>
          <w:lang w:val="nl-NL"/>
        </w:rPr>
        <w:t>ijkens de mededeling van de Directeur van Uw kabinet van</w:t>
      </w:r>
      <w:r w:rsidR="00C01DDB">
        <w:rPr>
          <w:rFonts w:ascii="Verdana" w:hAnsi="Verdana"/>
          <w:sz w:val="18"/>
          <w:szCs w:val="18"/>
          <w:lang w:val="nl-NL"/>
        </w:rPr>
        <w:t xml:space="preserve"> </w:t>
      </w:r>
      <w:r w:rsidR="00BC4248">
        <w:rPr>
          <w:rFonts w:ascii="Verdana" w:hAnsi="Verdana"/>
          <w:sz w:val="18"/>
          <w:szCs w:val="18"/>
          <w:lang w:val="nl-NL"/>
        </w:rPr>
        <w:t>9 november</w:t>
      </w:r>
      <w:r w:rsidRPr="00C01DDB" w:rsidR="00C01DDB">
        <w:rPr>
          <w:rFonts w:ascii="Verdana" w:hAnsi="Verdana"/>
          <w:sz w:val="18"/>
          <w:szCs w:val="18"/>
          <w:lang w:val="nl-NL"/>
        </w:rPr>
        <w:t xml:space="preserve"> 2024</w:t>
      </w:r>
      <w:r w:rsidRPr="003D6A6C" w:rsidR="00A60DC6">
        <w:rPr>
          <w:rFonts w:ascii="Verdana" w:hAnsi="Verdana"/>
          <w:sz w:val="18"/>
          <w:szCs w:val="18"/>
          <w:lang w:val="nl-NL"/>
        </w:rPr>
        <w:t>, no.</w:t>
      </w:r>
      <w:r w:rsidR="00C01DDB">
        <w:rPr>
          <w:lang w:val="nl-NL"/>
        </w:rPr>
        <w:t xml:space="preserve"> </w:t>
      </w:r>
      <w:r w:rsidRPr="00C01DDB" w:rsidR="00C01DDB">
        <w:rPr>
          <w:rFonts w:ascii="Verdana" w:hAnsi="Verdana"/>
          <w:sz w:val="18"/>
          <w:szCs w:val="18"/>
          <w:lang w:val="nl-NL"/>
        </w:rPr>
        <w:t>202400</w:t>
      </w:r>
      <w:r w:rsidR="00BC4248">
        <w:rPr>
          <w:rFonts w:ascii="Verdana" w:hAnsi="Verdana"/>
          <w:sz w:val="18"/>
          <w:szCs w:val="18"/>
          <w:lang w:val="nl-NL"/>
        </w:rPr>
        <w:t>2491</w:t>
      </w:r>
      <w:r w:rsidRPr="003D6A6C" w:rsidR="00A60DC6">
        <w:rPr>
          <w:rFonts w:ascii="Verdana" w:hAnsi="Verdana"/>
          <w:sz w:val="18"/>
          <w:szCs w:val="18"/>
          <w:lang w:val="nl-NL"/>
        </w:rPr>
        <w:t xml:space="preserve">, machtigde Uwe Majesteit de Afdeling advisering van de Raad </w:t>
      </w:r>
      <w:r w:rsidR="00A60DC6">
        <w:rPr>
          <w:rFonts w:ascii="Verdana" w:hAnsi="Verdana"/>
          <w:sz w:val="18"/>
          <w:szCs w:val="18"/>
          <w:lang w:val="nl-NL"/>
        </w:rPr>
        <w:t xml:space="preserve">van State haar advies inzake het bovenvermelde verdrag </w:t>
      </w:r>
      <w:r w:rsidRPr="003D6A6C" w:rsidR="00A60DC6">
        <w:rPr>
          <w:rFonts w:ascii="Verdana" w:hAnsi="Verdana"/>
          <w:sz w:val="18"/>
          <w:szCs w:val="18"/>
          <w:lang w:val="nl-NL"/>
        </w:rPr>
        <w:t>rechtstreeks aan mij te doen toekomen. Dit advies, gedateerd</w:t>
      </w:r>
      <w:r w:rsidR="00C01DDB">
        <w:rPr>
          <w:rFonts w:ascii="Verdana" w:hAnsi="Verdana"/>
          <w:sz w:val="18"/>
          <w:szCs w:val="18"/>
          <w:lang w:val="nl-NL"/>
        </w:rPr>
        <w:t xml:space="preserve"> </w:t>
      </w:r>
      <w:r w:rsidR="00BC4248">
        <w:rPr>
          <w:rFonts w:ascii="Verdana" w:hAnsi="Verdana"/>
          <w:sz w:val="18"/>
          <w:szCs w:val="18"/>
          <w:lang w:val="nl-NL"/>
        </w:rPr>
        <w:t>27 november</w:t>
      </w:r>
      <w:r w:rsidRPr="00C01DDB" w:rsidR="00C01DDB">
        <w:rPr>
          <w:rFonts w:ascii="Verdana" w:hAnsi="Verdana"/>
          <w:sz w:val="18"/>
          <w:szCs w:val="18"/>
          <w:lang w:val="nl-NL"/>
        </w:rPr>
        <w:t xml:space="preserve"> 2024</w:t>
      </w:r>
      <w:r w:rsidRPr="003D6A6C" w:rsidR="00A60DC6">
        <w:rPr>
          <w:rFonts w:ascii="Verdana" w:hAnsi="Verdana"/>
          <w:sz w:val="18"/>
          <w:szCs w:val="18"/>
          <w:lang w:val="nl-NL"/>
        </w:rPr>
        <w:t>,</w:t>
      </w:r>
      <w:r w:rsidR="003040E6">
        <w:rPr>
          <w:rFonts w:ascii="Verdana" w:hAnsi="Verdana"/>
          <w:sz w:val="18"/>
          <w:szCs w:val="18"/>
          <w:lang w:val="nl-NL"/>
        </w:rPr>
        <w:t xml:space="preserve"> </w:t>
      </w:r>
      <w:r w:rsidRPr="003D6A6C" w:rsidR="00A60DC6">
        <w:rPr>
          <w:rFonts w:ascii="Verdana" w:hAnsi="Verdana"/>
          <w:sz w:val="18"/>
          <w:szCs w:val="18"/>
          <w:lang w:val="nl-NL"/>
        </w:rPr>
        <w:t>nr.</w:t>
      </w:r>
      <w:r w:rsidR="00A60DC6">
        <w:rPr>
          <w:rFonts w:ascii="Verdana" w:hAnsi="Verdana"/>
          <w:sz w:val="18"/>
          <w:szCs w:val="18"/>
          <w:lang w:val="nl-NL"/>
        </w:rPr>
        <w:t> </w:t>
      </w:r>
      <w:r w:rsidRPr="00C01DDB" w:rsidR="00C01DDB">
        <w:rPr>
          <w:rFonts w:ascii="Verdana" w:hAnsi="Verdana"/>
          <w:sz w:val="18"/>
          <w:szCs w:val="18"/>
          <w:lang w:val="nl-NL"/>
        </w:rPr>
        <w:t>W02.24.00</w:t>
      </w:r>
      <w:r w:rsidR="00BC4248">
        <w:rPr>
          <w:rFonts w:ascii="Verdana" w:hAnsi="Verdana"/>
          <w:sz w:val="18"/>
          <w:szCs w:val="18"/>
          <w:lang w:val="nl-NL"/>
        </w:rPr>
        <w:t>312</w:t>
      </w:r>
      <w:r w:rsidRPr="00C01DDB" w:rsidR="00C01DDB">
        <w:rPr>
          <w:rFonts w:ascii="Verdana" w:hAnsi="Verdana"/>
          <w:sz w:val="18"/>
          <w:szCs w:val="18"/>
          <w:lang w:val="nl-NL"/>
        </w:rPr>
        <w:t>/II</w:t>
      </w:r>
      <w:r w:rsidRPr="003D6A6C" w:rsidR="00A60DC6">
        <w:rPr>
          <w:rFonts w:ascii="Verdana" w:hAnsi="Verdana"/>
          <w:sz w:val="18"/>
          <w:szCs w:val="18"/>
          <w:lang w:val="nl-NL"/>
        </w:rPr>
        <w:t xml:space="preserve">, bied ik U hierbij aan. </w:t>
      </w:r>
    </w:p>
    <w:p w:rsidR="00C01DDB" w:rsidP="00A60DC6" w:rsidRDefault="00C01DDB" w14:paraId="5B65B13B" w14:textId="77777777">
      <w:pPr>
        <w:pStyle w:val="Plattetekstinspringen"/>
        <w:spacing w:line="240" w:lineRule="auto"/>
        <w:rPr>
          <w:rFonts w:ascii="Verdana" w:hAnsi="Verdana"/>
          <w:sz w:val="18"/>
          <w:szCs w:val="18"/>
          <w:lang w:val="nl-NL"/>
        </w:rPr>
      </w:pPr>
    </w:p>
    <w:p w:rsidR="00A60DC6" w:rsidP="00A60DC6" w:rsidRDefault="00A60DC6" w14:paraId="51ACF45F" w14:textId="51DB0BEF">
      <w:pPr>
        <w:pStyle w:val="Plattetekstinspringen"/>
        <w:spacing w:line="240" w:lineRule="auto"/>
        <w:rPr>
          <w:rFonts w:ascii="Verdana" w:hAnsi="Verdana"/>
          <w:sz w:val="18"/>
          <w:szCs w:val="18"/>
          <w:lang w:val="nl-NL"/>
        </w:rPr>
      </w:pPr>
      <w:r w:rsidRPr="003D6A6C">
        <w:rPr>
          <w:rFonts w:ascii="Verdana" w:hAnsi="Verdana"/>
          <w:sz w:val="18"/>
          <w:szCs w:val="18"/>
          <w:lang w:val="nl-NL"/>
        </w:rPr>
        <w:t xml:space="preserve">De tekst van het advies </w:t>
      </w:r>
      <w:r>
        <w:rPr>
          <w:rFonts w:ascii="Verdana" w:hAnsi="Verdana"/>
          <w:sz w:val="18"/>
          <w:szCs w:val="18"/>
          <w:lang w:val="nl-NL"/>
        </w:rPr>
        <w:t>treft u hieronder aan, voorzien van mijn reactie.</w:t>
      </w:r>
    </w:p>
    <w:p w:rsidRPr="00065E01" w:rsidR="00A60DC6" w:rsidP="00A60DC6" w:rsidRDefault="00A60DC6" w14:paraId="7327C9DC" w14:textId="77777777">
      <w:pPr>
        <w:pStyle w:val="Plattetekstinspringen"/>
        <w:spacing w:line="240" w:lineRule="auto"/>
        <w:rPr>
          <w:rFonts w:ascii="Verdana" w:hAnsi="Verdana"/>
          <w:sz w:val="18"/>
          <w:szCs w:val="18"/>
          <w:lang w:val="nl-NL"/>
        </w:rPr>
      </w:pPr>
    </w:p>
    <w:p w:rsidRPr="00BC4248" w:rsidR="00BC4248" w:rsidP="00BC4248" w:rsidRDefault="00BC4248" w14:paraId="1D6A3874" w14:textId="77777777">
      <w:pPr>
        <w:pStyle w:val="Plattetekstinspringen"/>
        <w:spacing w:line="240" w:lineRule="auto"/>
        <w:rPr>
          <w:rFonts w:ascii="Verdana" w:hAnsi="Verdana"/>
          <w:i/>
          <w:sz w:val="18"/>
          <w:szCs w:val="18"/>
          <w:lang w:val="nl-NL"/>
        </w:rPr>
      </w:pPr>
      <w:r w:rsidRPr="00BC4248">
        <w:rPr>
          <w:rFonts w:ascii="Verdana" w:hAnsi="Verdana"/>
          <w:i/>
          <w:sz w:val="18"/>
          <w:szCs w:val="18"/>
          <w:lang w:val="nl-NL"/>
        </w:rPr>
        <w:t>Bij Kabinetsmissive van 9 november 2024, no. 2024002491, heeft Uwe Majesteit, op voordracht van de Minister van Buitenlandse Zaken, mede namens de Minister van Binnenlandse Zaken en Koninkrijksrelaties en de Minister van Defensie bij de Afdeling advisering van de Raad van State ter overweging aanhangig gemaakt het verdrag tussen het Koninkrijk der Nederlanden en de Slowaakse Republiek inzake de uitwisseling en wederzijdse beveiliging van gerubriceerde gegevens; Bratislava, 2 juli 2024 (</w:t>
      </w:r>
      <w:proofErr w:type="spellStart"/>
      <w:r w:rsidRPr="00BC4248">
        <w:rPr>
          <w:rFonts w:ascii="Verdana" w:hAnsi="Verdana"/>
          <w:i/>
          <w:sz w:val="18"/>
          <w:szCs w:val="18"/>
          <w:lang w:val="nl-NL"/>
        </w:rPr>
        <w:t>Trb</w:t>
      </w:r>
      <w:proofErr w:type="spellEnd"/>
      <w:r w:rsidRPr="00BC4248">
        <w:rPr>
          <w:rFonts w:ascii="Verdana" w:hAnsi="Verdana"/>
          <w:i/>
          <w:sz w:val="18"/>
          <w:szCs w:val="18"/>
          <w:lang w:val="nl-NL"/>
        </w:rPr>
        <w:t>. 2024, 85), met toelichtende nota.</w:t>
      </w:r>
    </w:p>
    <w:p w:rsidRPr="00BC4248" w:rsidR="00BC4248" w:rsidP="00BC4248" w:rsidRDefault="00BC4248" w14:paraId="0F04836C" w14:textId="77777777">
      <w:pPr>
        <w:pStyle w:val="Plattetekstinspringen"/>
        <w:spacing w:line="240" w:lineRule="auto"/>
        <w:rPr>
          <w:rFonts w:ascii="Verdana" w:hAnsi="Verdana"/>
          <w:i/>
          <w:sz w:val="18"/>
          <w:szCs w:val="18"/>
          <w:lang w:val="nl-NL"/>
        </w:rPr>
      </w:pPr>
    </w:p>
    <w:p w:rsidRPr="00BC4248" w:rsidR="00BC4248" w:rsidP="00BC4248" w:rsidRDefault="00BC4248" w14:paraId="3B329270" w14:textId="77777777">
      <w:pPr>
        <w:pStyle w:val="Plattetekstinspringen"/>
        <w:spacing w:line="240" w:lineRule="auto"/>
        <w:rPr>
          <w:rFonts w:ascii="Verdana" w:hAnsi="Verdana"/>
          <w:i/>
          <w:sz w:val="18"/>
          <w:szCs w:val="18"/>
          <w:lang w:val="nl-NL"/>
        </w:rPr>
      </w:pPr>
      <w:r w:rsidRPr="00BC4248">
        <w:rPr>
          <w:rFonts w:ascii="Verdana" w:hAnsi="Verdana"/>
          <w:i/>
          <w:sz w:val="18"/>
          <w:szCs w:val="18"/>
          <w:lang w:val="nl-NL"/>
        </w:rPr>
        <w:t>De Afdeling advisering van de Raad van State heeft geen opmerkingen over het verdrag en adviseert het verdrag te overleggen aan de beide Kamers der Staten-Generaal.</w:t>
      </w:r>
    </w:p>
    <w:p w:rsidRPr="00BC4248" w:rsidR="00BC4248" w:rsidP="00BC4248" w:rsidRDefault="00BC4248" w14:paraId="1E28A21D" w14:textId="77777777">
      <w:pPr>
        <w:pStyle w:val="Plattetekstinspringen"/>
        <w:spacing w:line="240" w:lineRule="auto"/>
        <w:rPr>
          <w:rFonts w:ascii="Verdana" w:hAnsi="Verdana"/>
          <w:i/>
          <w:sz w:val="18"/>
          <w:szCs w:val="18"/>
          <w:lang w:val="nl-NL"/>
        </w:rPr>
      </w:pPr>
    </w:p>
    <w:p w:rsidRPr="00BC4248" w:rsidR="00BC4248" w:rsidP="00BC4248" w:rsidRDefault="00BC4248" w14:paraId="17DFFAB2" w14:textId="77777777">
      <w:pPr>
        <w:pStyle w:val="Plattetekstinspringen"/>
        <w:spacing w:line="240" w:lineRule="auto"/>
        <w:rPr>
          <w:rFonts w:ascii="Verdana" w:hAnsi="Verdana"/>
          <w:i/>
          <w:sz w:val="18"/>
          <w:szCs w:val="18"/>
          <w:lang w:val="nl-NL"/>
        </w:rPr>
      </w:pPr>
    </w:p>
    <w:p w:rsidR="00BC4248" w:rsidP="00BC4248" w:rsidRDefault="00BC4248" w14:paraId="62F27DFD" w14:textId="77777777">
      <w:pPr>
        <w:pStyle w:val="Plattetekstinspringen"/>
        <w:spacing w:line="240" w:lineRule="auto"/>
        <w:rPr>
          <w:rFonts w:ascii="Verdana" w:hAnsi="Verdana"/>
          <w:i/>
          <w:sz w:val="18"/>
          <w:szCs w:val="18"/>
          <w:lang w:val="nl-NL"/>
        </w:rPr>
      </w:pPr>
      <w:r w:rsidRPr="00BC4248">
        <w:rPr>
          <w:rFonts w:ascii="Verdana" w:hAnsi="Verdana"/>
          <w:i/>
          <w:sz w:val="18"/>
          <w:szCs w:val="18"/>
          <w:lang w:val="nl-NL"/>
        </w:rPr>
        <w:t xml:space="preserve">De </w:t>
      </w:r>
      <w:proofErr w:type="spellStart"/>
      <w:r w:rsidRPr="00BC4248">
        <w:rPr>
          <w:rFonts w:ascii="Verdana" w:hAnsi="Verdana"/>
          <w:i/>
          <w:sz w:val="18"/>
          <w:szCs w:val="18"/>
          <w:lang w:val="nl-NL"/>
        </w:rPr>
        <w:t>vice-president</w:t>
      </w:r>
      <w:proofErr w:type="spellEnd"/>
      <w:r w:rsidRPr="00BC4248">
        <w:rPr>
          <w:rFonts w:ascii="Verdana" w:hAnsi="Verdana"/>
          <w:i/>
          <w:sz w:val="18"/>
          <w:szCs w:val="18"/>
          <w:lang w:val="nl-NL"/>
        </w:rPr>
        <w:t xml:space="preserve"> van de Raad van State, </w:t>
      </w:r>
    </w:p>
    <w:p w:rsidR="00CF03C9" w:rsidP="00BC4248" w:rsidRDefault="00CF03C9" w14:paraId="6FA76C8E" w14:textId="7FFE899E">
      <w:pPr>
        <w:pStyle w:val="Plattetekstinspringen"/>
        <w:spacing w:line="240" w:lineRule="auto"/>
        <w:rPr>
          <w:rFonts w:ascii="Verdana" w:hAnsi="Verdana"/>
          <w:i/>
          <w:sz w:val="18"/>
          <w:szCs w:val="18"/>
          <w:lang w:val="nl-NL"/>
        </w:rPr>
      </w:pPr>
      <w:proofErr w:type="spellStart"/>
      <w:r>
        <w:rPr>
          <w:rFonts w:ascii="Verdana" w:hAnsi="Verdana"/>
          <w:i/>
          <w:sz w:val="18"/>
          <w:szCs w:val="18"/>
          <w:lang w:val="nl-NL"/>
        </w:rPr>
        <w:t>Th.C</w:t>
      </w:r>
      <w:proofErr w:type="spellEnd"/>
      <w:r>
        <w:rPr>
          <w:rFonts w:ascii="Verdana" w:hAnsi="Verdana"/>
          <w:i/>
          <w:sz w:val="18"/>
          <w:szCs w:val="18"/>
          <w:lang w:val="nl-NL"/>
        </w:rPr>
        <w:t>. de Graaf</w:t>
      </w:r>
    </w:p>
    <w:p w:rsidR="00CF03C9" w:rsidP="00CF03C9" w:rsidRDefault="00CF03C9" w14:paraId="04FC65E5" w14:textId="77777777">
      <w:pPr>
        <w:pStyle w:val="Plattetekstinspringen"/>
        <w:spacing w:line="240" w:lineRule="auto"/>
        <w:rPr>
          <w:rFonts w:ascii="Verdana" w:hAnsi="Verdana"/>
          <w:i/>
          <w:sz w:val="18"/>
          <w:szCs w:val="18"/>
          <w:lang w:val="nl-NL"/>
        </w:rPr>
      </w:pPr>
    </w:p>
    <w:p w:rsidRPr="009E7749" w:rsidR="00FC39DF" w:rsidP="00CF03C9" w:rsidRDefault="00FC39DF" w14:paraId="7CA8EA79" w14:textId="77777777">
      <w:pPr>
        <w:pStyle w:val="Plattetekstinspringen"/>
        <w:spacing w:line="240" w:lineRule="auto"/>
        <w:rPr>
          <w:rFonts w:ascii="Verdana" w:hAnsi="Verdana"/>
          <w:i/>
          <w:sz w:val="18"/>
          <w:szCs w:val="18"/>
          <w:lang w:val="nl-NL"/>
        </w:rPr>
      </w:pPr>
    </w:p>
    <w:p w:rsidR="0039392D" w:rsidP="0039392D" w:rsidRDefault="000C5EA3" w14:paraId="61DDC1A7" w14:textId="6EC1774F">
      <w:pPr>
        <w:pStyle w:val="Plattetekstinspringen"/>
        <w:spacing w:line="240" w:lineRule="auto"/>
        <w:rPr>
          <w:rFonts w:ascii="Verdana" w:hAnsi="Verdana"/>
          <w:sz w:val="18"/>
          <w:szCs w:val="18"/>
          <w:lang w:val="nl-NL"/>
        </w:rPr>
      </w:pPr>
      <w:r>
        <w:rPr>
          <w:rFonts w:ascii="Verdana" w:hAnsi="Verdana"/>
          <w:sz w:val="18"/>
          <w:szCs w:val="18"/>
          <w:lang w:val="nl-NL"/>
        </w:rPr>
        <w:t xml:space="preserve">Het verdrag </w:t>
      </w:r>
      <w:r w:rsidRPr="003D6A6C" w:rsidR="0039392D">
        <w:rPr>
          <w:rFonts w:ascii="Verdana" w:hAnsi="Verdana"/>
          <w:sz w:val="18"/>
          <w:szCs w:val="18"/>
          <w:lang w:val="nl-NL"/>
        </w:rPr>
        <w:t>geeft de Afdeling advisering van de Raad van State geen aanleiding tot het maken van inhoudelijke opmerkingen.</w:t>
      </w:r>
    </w:p>
    <w:p w:rsidR="0039392D" w:rsidP="0039392D" w:rsidRDefault="0039392D" w14:paraId="135B1E1B" w14:textId="1B93CC39">
      <w:pPr>
        <w:pStyle w:val="Plattetekstinspringen"/>
        <w:spacing w:line="240" w:lineRule="auto"/>
        <w:rPr>
          <w:rFonts w:ascii="Verdana" w:hAnsi="Verdana"/>
          <w:sz w:val="18"/>
          <w:szCs w:val="18"/>
          <w:lang w:val="nl-NL"/>
        </w:rPr>
      </w:pPr>
    </w:p>
    <w:p w:rsidRPr="006754D1" w:rsidR="0008616E" w:rsidP="00A14713" w:rsidRDefault="006E44E0" w14:paraId="45128062" w14:textId="4B0C7701">
      <w:pPr>
        <w:spacing w:line="240" w:lineRule="exact"/>
        <w:ind w:left="1418"/>
        <w:rPr>
          <w:vanish/>
          <w:szCs w:val="18"/>
          <w:lang w:eastAsia="zh-CN"/>
          <w:specVanish/>
        </w:rPr>
      </w:pPr>
      <w:r>
        <w:rPr>
          <w:szCs w:val="18"/>
        </w:rPr>
        <w:t xml:space="preserve">Ik </w:t>
      </w:r>
      <w:r w:rsidR="00A60DC6">
        <w:rPr>
          <w:szCs w:val="18"/>
        </w:rPr>
        <w:t xml:space="preserve">verzoek U, mede namens </w:t>
      </w:r>
      <w:r w:rsidRPr="001423B4" w:rsidR="00A60DC6">
        <w:rPr>
          <w:szCs w:val="18"/>
        </w:rPr>
        <w:t xml:space="preserve">de </w:t>
      </w:r>
      <w:r w:rsidR="00A60DC6">
        <w:rPr>
          <w:szCs w:val="18"/>
        </w:rPr>
        <w:t xml:space="preserve">Minister van Binnenlandse Zaken en Koninkrijksrelaties en de Minister van Defensie, </w:t>
      </w:r>
      <w:r w:rsidRPr="001423B4" w:rsidR="00A60DC6">
        <w:t xml:space="preserve">mij te machtigen gevolg te </w:t>
      </w:r>
      <w:proofErr w:type="gramStart"/>
      <w:r w:rsidRPr="001423B4" w:rsidR="00A60DC6">
        <w:t>geven</w:t>
      </w:r>
      <w:proofErr w:type="gramEnd"/>
      <w:r w:rsidRPr="001423B4" w:rsidR="00A60DC6">
        <w:t xml:space="preserve"> aan mijn voornemen </w:t>
      </w:r>
      <w:r w:rsidR="00A60DC6">
        <w:t xml:space="preserve">het verdrag </w:t>
      </w:r>
      <w:r w:rsidRPr="001423B4" w:rsidR="00A60DC6">
        <w:t>vergezeld van de toelichtende nota ter stilzwijgende goedkeuring over te leggen aan de Eerste en aan de Tweede Kamer der Staten-Generaal</w:t>
      </w:r>
      <w:r>
        <w:rPr>
          <w:szCs w:val="18"/>
        </w:rPr>
        <w:t>.</w:t>
      </w:r>
    </w:p>
    <w:p w:rsidR="00F074A1" w:rsidP="0008616E" w:rsidRDefault="006754D1" w14:paraId="7BF6A4E3" w14:textId="7B1ADF13">
      <w:pPr>
        <w:spacing w:line="280" w:lineRule="exact"/>
        <w:ind w:left="1418"/>
        <w:rPr>
          <w:szCs w:val="18"/>
          <w:lang w:eastAsia="zh-CN"/>
        </w:rPr>
      </w:pPr>
      <w:r>
        <w:rPr>
          <w:szCs w:val="18"/>
          <w:lang w:eastAsia="zh-CN"/>
        </w:rPr>
        <w:t xml:space="preserve"> </w:t>
      </w:r>
    </w:p>
    <w:p w:rsidR="005C050A" w:rsidP="00AE3CE3" w:rsidRDefault="005C050A" w14:paraId="17D8AAAB" w14:textId="77777777">
      <w:pPr>
        <w:spacing w:line="280" w:lineRule="exact"/>
        <w:ind w:left="1418"/>
        <w:jc w:val="center"/>
        <w:rPr>
          <w:szCs w:val="18"/>
          <w:lang w:eastAsia="zh-CN"/>
        </w:rPr>
      </w:pPr>
    </w:p>
    <w:p w:rsidR="00AE3CE3" w:rsidP="00AE3CE3" w:rsidRDefault="00AE3CE3" w14:paraId="76DE0A82" w14:textId="77777777">
      <w:pPr>
        <w:spacing w:line="280" w:lineRule="exact"/>
        <w:ind w:left="1418"/>
        <w:jc w:val="center"/>
        <w:rPr>
          <w:szCs w:val="18"/>
          <w:lang w:eastAsia="zh-CN"/>
        </w:rPr>
      </w:pPr>
    </w:p>
    <w:p w:rsidR="00D62C92" w:rsidP="0008616E" w:rsidRDefault="0008616E" w14:paraId="71D40757" w14:textId="59EB887E">
      <w:pPr>
        <w:spacing w:line="280" w:lineRule="exact"/>
        <w:ind w:left="1418"/>
        <w:jc w:val="center"/>
        <w:rPr>
          <w:szCs w:val="18"/>
          <w:lang w:eastAsia="zh-CN"/>
        </w:rPr>
      </w:pPr>
      <w:r>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p w:rsidRPr="006E13E2" w:rsidR="006E13E2" w:rsidP="006E13E2" w:rsidRDefault="006E13E2" w14:paraId="3BE02BA1" w14:textId="3A783058"/>
    <w:p w:rsidR="006E13E2" w:rsidP="006E13E2" w:rsidRDefault="006E13E2" w14:paraId="2FE3632E" w14:textId="4160B2ED">
      <w:pPr>
        <w:rPr>
          <w:szCs w:val="18"/>
          <w:lang w:eastAsia="zh-CN"/>
        </w:rPr>
      </w:pPr>
    </w:p>
    <w:p w:rsidRPr="006E13E2" w:rsidR="006E13E2" w:rsidP="006E13E2" w:rsidRDefault="006E13E2" w14:paraId="35BD186C" w14:textId="325EB769">
      <w:pPr>
        <w:tabs>
          <w:tab w:val="left" w:pos="2748"/>
        </w:tabs>
      </w:pPr>
      <w:r>
        <w:tab/>
      </w:r>
    </w:p>
    <w:sectPr w:rsidRPr="006E13E2" w:rsidR="006E13E2" w:rsidSect="006E44E0">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DFF9" w14:textId="77777777" w:rsidR="00CB36E5" w:rsidRDefault="00CB36E5">
      <w:r>
        <w:separator/>
      </w:r>
    </w:p>
    <w:p w14:paraId="703F3ED4" w14:textId="77777777" w:rsidR="00CB36E5" w:rsidRDefault="00CB36E5"/>
  </w:endnote>
  <w:endnote w:type="continuationSeparator" w:id="0">
    <w:p w14:paraId="2FF103F6" w14:textId="77777777" w:rsidR="00CB36E5" w:rsidRDefault="00CB36E5">
      <w:r>
        <w:continuationSeparator/>
      </w:r>
    </w:p>
    <w:p w14:paraId="4C31CD88" w14:textId="77777777" w:rsidR="00CB36E5" w:rsidRDefault="00CB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5B49" w14:textId="77777777" w:rsidR="00D769D5" w:rsidRPr="009C5E6A" w:rsidRDefault="00D769D5">
    <w:pPr>
      <w:pStyle w:val="Voettekst"/>
    </w:pPr>
  </w:p>
  <w:p w14:paraId="1D4AD7CA"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404C624" w14:textId="77777777">
      <w:trPr>
        <w:trHeight w:hRule="exact" w:val="240"/>
      </w:trPr>
      <w:tc>
        <w:tcPr>
          <w:tcW w:w="7752" w:type="dxa"/>
          <w:shd w:val="clear" w:color="auto" w:fill="auto"/>
        </w:tcPr>
        <w:p w14:paraId="5B4512CF"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3EF7269"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r w:rsidR="009C72BD">
            <w:fldChar w:fldCharType="begin"/>
          </w:r>
          <w:r w:rsidR="009C72BD">
            <w:instrText xml:space="preserve"> NUMPAGES   \* MERGEFORMAT </w:instrText>
          </w:r>
          <w:r w:rsidR="009C72BD">
            <w:fldChar w:fldCharType="separate"/>
          </w:r>
          <w:r w:rsidR="00C258F1">
            <w:t>1</w:t>
          </w:r>
          <w:r w:rsidR="009C72BD">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BDE3692" w14:textId="77777777">
      <w:trPr>
        <w:trHeight w:hRule="exact" w:val="240"/>
      </w:trPr>
      <w:tc>
        <w:tcPr>
          <w:tcW w:w="7752" w:type="dxa"/>
          <w:shd w:val="clear" w:color="auto" w:fill="auto"/>
        </w:tcPr>
        <w:p w14:paraId="1B6B4225" w14:textId="77777777" w:rsidR="00D769D5" w:rsidRPr="009C5E6A" w:rsidRDefault="00D769D5" w:rsidP="002B153C">
          <w:bookmarkStart w:id="14" w:name="bmVoettekst1"/>
        </w:p>
      </w:tc>
      <w:tc>
        <w:tcPr>
          <w:tcW w:w="2148" w:type="dxa"/>
        </w:tcPr>
        <w:p w14:paraId="7CD53EFC" w14:textId="19D30EF6" w:rsidR="00D769D5" w:rsidRPr="009C5E6A" w:rsidRDefault="00D769D5" w:rsidP="00600CF0">
          <w:pPr>
            <w:pStyle w:val="Huisstijl-Paginanummering"/>
          </w:pPr>
          <w:r w:rsidRPr="009C5E6A">
            <w:rPr>
              <w:rStyle w:val="Huisstijl-GegevenCharChar"/>
            </w:rPr>
            <w:fldChar w:fldCharType="begin"/>
          </w:r>
          <w:r w:rsidRPr="005C050A">
            <w:rPr>
              <w:rStyle w:val="Huisstijl-GegevenCharChar"/>
            </w:rPr>
            <w:instrText xml:space="preserve"> DOCPROPERTY  L_PAGE  \* MERGEFORMAT </w:instrText>
          </w:r>
          <w:r w:rsidRPr="009C5E6A">
            <w:rPr>
              <w:rStyle w:val="Huisstijl-GegevenCharChar"/>
            </w:rPr>
            <w:fldChar w:fldCharType="separate"/>
          </w:r>
          <w:r w:rsidR="006754D1">
            <w:rPr>
              <w:rStyle w:val="Huisstijl-GegevenCharChar"/>
              <w:b/>
              <w:bCs/>
            </w:rPr>
            <w:t>Fout! Onbekende naam voor documenteigenschap.</w:t>
          </w:r>
          <w:r w:rsidRPr="009C5E6A">
            <w:rPr>
              <w:rStyle w:val="Huisstijl-GegevenCharChar"/>
            </w:rPr>
            <w:fldChar w:fldCharType="end"/>
          </w:r>
          <w:r w:rsidRPr="005C050A">
            <w:rPr>
              <w:rStyle w:val="Huisstijl-GegevenCharChar"/>
            </w:rPr>
            <w:t xml:space="preserve"> </w:t>
          </w:r>
          <w:r w:rsidRPr="009C5E6A">
            <w:rPr>
              <w:rStyle w:val="Huisstijl-GegevenCharChar"/>
            </w:rPr>
            <w:fldChar w:fldCharType="begin"/>
          </w:r>
          <w:r w:rsidRPr="005C050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6754D1">
            <w:rPr>
              <w:rStyle w:val="Huisstijl-GegevenCharChar"/>
              <w:b/>
              <w:bCs/>
            </w:rPr>
            <w:t>Fout! Onbekende naam voor documenteigenschap.</w:t>
          </w:r>
          <w:r w:rsidRPr="009C5E6A">
            <w:rPr>
              <w:rStyle w:val="Huisstijl-GegevenCharChar"/>
            </w:rPr>
            <w:fldChar w:fldCharType="end"/>
          </w:r>
          <w:r w:rsidRPr="009C5E6A">
            <w:rPr>
              <w:rStyle w:val="Huisstijl-GegevenCharChar"/>
            </w:rPr>
            <w:t xml:space="preserve"> </w:t>
          </w:r>
          <w:r w:rsidR="009C72BD">
            <w:fldChar w:fldCharType="begin"/>
          </w:r>
          <w:r w:rsidR="009C72BD">
            <w:instrText xml:space="preserve"> NUMPAGES   \* MERGEFORMAT </w:instrText>
          </w:r>
          <w:r w:rsidR="009C72BD">
            <w:fldChar w:fldCharType="separate"/>
          </w:r>
          <w:r w:rsidR="00C258F1">
            <w:t>1</w:t>
          </w:r>
          <w:r w:rsidR="009C72BD">
            <w:fldChar w:fldCharType="end"/>
          </w:r>
        </w:p>
      </w:tc>
    </w:tr>
    <w:bookmarkEnd w:id="14"/>
  </w:tbl>
  <w:p w14:paraId="36E03D9B" w14:textId="77777777" w:rsidR="00D769D5" w:rsidRPr="009C5E6A" w:rsidRDefault="00D769D5"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575D" w14:textId="77777777" w:rsidR="00D769D5" w:rsidRPr="009C5E6A" w:rsidRDefault="00D769D5"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8957" w14:textId="77777777" w:rsidR="00CB36E5" w:rsidRDefault="00CB36E5">
      <w:r>
        <w:separator/>
      </w:r>
    </w:p>
    <w:p w14:paraId="70E3CECE" w14:textId="77777777" w:rsidR="00CB36E5" w:rsidRDefault="00CB36E5"/>
  </w:footnote>
  <w:footnote w:type="continuationSeparator" w:id="0">
    <w:p w14:paraId="7FD4A058" w14:textId="77777777" w:rsidR="00CB36E5" w:rsidRDefault="00CB36E5">
      <w:r>
        <w:continuationSeparator/>
      </w:r>
    </w:p>
    <w:p w14:paraId="1B18477B" w14:textId="77777777" w:rsidR="00CB36E5" w:rsidRDefault="00CB3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DC78" w14:textId="77777777" w:rsidR="00D769D5" w:rsidRPr="009C5E6A" w:rsidRDefault="00D769D5">
    <w:pPr>
      <w:pStyle w:val="Koptekst"/>
    </w:pPr>
  </w:p>
  <w:p w14:paraId="103FD8D0"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4DCA" w14:textId="77777777" w:rsidR="00D769D5" w:rsidRPr="009C5E6A" w:rsidRDefault="001C29E5" w:rsidP="004F44C2">
    <w:pPr>
      <w:pStyle w:val="Koptekst"/>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3D42C385" wp14:editId="4553957D">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4095CFD4" w14:textId="77777777">
                            <w:tc>
                              <w:tcPr>
                                <w:tcW w:w="2160" w:type="dxa"/>
                                <w:shd w:val="clear" w:color="auto" w:fill="auto"/>
                              </w:tcPr>
                              <w:p w14:paraId="69AA2D39" w14:textId="64A8CA37" w:rsidR="00D769D5" w:rsidRPr="00F93F9E" w:rsidRDefault="00D769D5" w:rsidP="004F44C2">
                                <w:pPr>
                                  <w:pStyle w:val="Huisstijl-Adres"/>
                                </w:pPr>
                                <w:r w:rsidRPr="00846884">
                                  <w:rPr>
                                    <w:b/>
                                  </w:rPr>
                                  <w:fldChar w:fldCharType="begin"/>
                                </w:r>
                                <w:r w:rsidRPr="005C050A">
                                  <w:rPr>
                                    <w:b/>
                                  </w:rPr>
                                  <w:instrText xml:space="preserve"> DOCPROPERTY  SIG_DIR  \* MERGEFORMAT </w:instrText>
                                </w:r>
                                <w:r w:rsidRPr="00846884">
                                  <w:rPr>
                                    <w:b/>
                                  </w:rPr>
                                  <w:fldChar w:fldCharType="separate"/>
                                </w:r>
                                <w:r w:rsidR="006754D1">
                                  <w:rPr>
                                    <w:bCs/>
                                  </w:rPr>
                                  <w:t>Fout! Onbekende naam voor documenteigenschap.</w:t>
                                </w:r>
                                <w:r w:rsidRPr="00846884">
                                  <w:rPr>
                                    <w:b/>
                                  </w:rPr>
                                  <w:fldChar w:fldCharType="end"/>
                                </w:r>
                                <w:r w:rsidRPr="005C050A">
                                  <w:rPr>
                                    <w:b/>
                                  </w:rPr>
                                  <w:br/>
                                </w:r>
                                <w:r>
                                  <w:fldChar w:fldCharType="begin"/>
                                </w:r>
                                <w:r w:rsidRPr="005C050A">
                                  <w:instrText xml:space="preserve"> DOCPROPERTY  SIG_DEP  \* MERGEFORMAT </w:instrText>
                                </w:r>
                                <w:r>
                                  <w:fldChar w:fldCharType="separate"/>
                                </w:r>
                                <w:r w:rsidR="006754D1">
                                  <w:rPr>
                                    <w:b/>
                                    <w:bCs/>
                                  </w:rPr>
                                  <w:t>Fout! Onbekende naam voor documenteigenschap.</w:t>
                                </w:r>
                                <w:r>
                                  <w:fldChar w:fldCharType="end"/>
                                </w:r>
                              </w:p>
                            </w:tc>
                          </w:tr>
                          <w:tr w:rsidR="00D769D5" w14:paraId="5AE7A91E" w14:textId="77777777">
                            <w:trPr>
                              <w:trHeight w:hRule="exact" w:val="200"/>
                            </w:trPr>
                            <w:tc>
                              <w:tcPr>
                                <w:tcW w:w="2160" w:type="dxa"/>
                                <w:shd w:val="clear" w:color="auto" w:fill="auto"/>
                              </w:tcPr>
                              <w:p w14:paraId="4E52D5FA" w14:textId="77777777" w:rsidR="00D769D5" w:rsidRPr="00DF54D9" w:rsidRDefault="00D769D5" w:rsidP="004F44C2"/>
                            </w:tc>
                          </w:tr>
                          <w:tr w:rsidR="00D769D5" w:rsidRPr="005C050A" w14:paraId="79CE6A81" w14:textId="77777777">
                            <w:tc>
                              <w:tcPr>
                                <w:tcW w:w="2160" w:type="dxa"/>
                                <w:shd w:val="clear" w:color="auto" w:fill="auto"/>
                              </w:tcPr>
                              <w:p w14:paraId="044FC0D0" w14:textId="1BABAC73" w:rsidR="00D769D5" w:rsidRPr="005C050A" w:rsidRDefault="0056667B" w:rsidP="004F44C2">
                                <w:pPr>
                                  <w:pStyle w:val="Huisstijl-Kopje"/>
                                </w:pPr>
                                <w:r>
                                  <w:fldChar w:fldCharType="begin"/>
                                </w:r>
                                <w:r w:rsidRPr="005C050A">
                                  <w:instrText xml:space="preserve"> DOCPROPERTY  L_DATE  \* MERGEFORMAT </w:instrText>
                                </w:r>
                                <w:r>
                                  <w:fldChar w:fldCharType="separate"/>
                                </w:r>
                                <w:r w:rsidR="006754D1">
                                  <w:rPr>
                                    <w:b w:val="0"/>
                                    <w:bCs/>
                                  </w:rPr>
                                  <w:t>Fout! Onbekende naam voor documenteigenschap.</w:t>
                                </w:r>
                                <w:r>
                                  <w:fldChar w:fldCharType="end"/>
                                </w:r>
                              </w:p>
                              <w:p w14:paraId="02A4A809" w14:textId="77777777" w:rsidR="00D769D5" w:rsidRPr="00492AF1" w:rsidRDefault="00D769D5" w:rsidP="004F44C2">
                                <w:pPr>
                                  <w:pStyle w:val="Huisstijl-Gegeven"/>
                                </w:pPr>
                                <w:bookmarkStart w:id="10" w:name="bm_date2"/>
                                <w:r w:rsidRPr="00492AF1">
                                  <w:t>22 September 2011</w:t>
                                </w:r>
                                <w:bookmarkEnd w:id="10"/>
                              </w:p>
                              <w:p w14:paraId="01CF04CA" w14:textId="475B3B33" w:rsidR="00D769D5" w:rsidRPr="005C050A" w:rsidRDefault="0056667B" w:rsidP="004F44C2">
                                <w:pPr>
                                  <w:pStyle w:val="Huisstijl-Kopje"/>
                                </w:pPr>
                                <w:r>
                                  <w:fldChar w:fldCharType="begin"/>
                                </w:r>
                                <w:r w:rsidRPr="005C050A">
                                  <w:instrText xml:space="preserve"> DOCPROPERTY  L_REFERENCE  \* MERGEFORMAT </w:instrText>
                                </w:r>
                                <w:r>
                                  <w:fldChar w:fldCharType="separate"/>
                                </w:r>
                                <w:r w:rsidR="006754D1">
                                  <w:rPr>
                                    <w:b w:val="0"/>
                                    <w:bCs/>
                                  </w:rPr>
                                  <w:t>Fout! Onbekende naam voor documenteigenschap.</w:t>
                                </w:r>
                                <w:r>
                                  <w:fldChar w:fldCharType="end"/>
                                </w:r>
                              </w:p>
                              <w:p w14:paraId="7DF7709B" w14:textId="77777777" w:rsidR="00D769D5" w:rsidRPr="005C050A" w:rsidRDefault="00D769D5" w:rsidP="004F44C2">
                                <w:pPr>
                                  <w:pStyle w:val="Huisstijl-Gegeven"/>
                                </w:pPr>
                                <w:bookmarkStart w:id="11" w:name="bm_reference2"/>
                                <w:bookmarkEnd w:id="11"/>
                              </w:p>
                              <w:p w14:paraId="18A7D621" w14:textId="77777777" w:rsidR="00D769D5" w:rsidRPr="005C050A" w:rsidRDefault="00D769D5" w:rsidP="004F44C2">
                                <w:pPr>
                                  <w:pStyle w:val="Huisstijl-Gegeven"/>
                                </w:pPr>
                              </w:p>
                            </w:tc>
                          </w:tr>
                          <w:tr w:rsidR="00D769D5" w:rsidRPr="005C050A" w14:paraId="5EF36207" w14:textId="77777777">
                            <w:trPr>
                              <w:trHeight w:val="930"/>
                            </w:trPr>
                            <w:tc>
                              <w:tcPr>
                                <w:tcW w:w="2160" w:type="dxa"/>
                                <w:shd w:val="clear" w:color="auto" w:fill="auto"/>
                              </w:tcPr>
                              <w:p w14:paraId="7ED8D1BE" w14:textId="77777777" w:rsidR="00D769D5" w:rsidRPr="005C050A" w:rsidRDefault="00D769D5" w:rsidP="004F44C2">
                                <w:pPr>
                                  <w:pStyle w:val="Huisstijl-Voorwaarden"/>
                                </w:pPr>
                              </w:p>
                            </w:tc>
                          </w:tr>
                        </w:tbl>
                        <w:p w14:paraId="3A04980F" w14:textId="77777777" w:rsidR="00D769D5" w:rsidRPr="005C050A" w:rsidRDefault="00D769D5"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2C385"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4095CFD4" w14:textId="77777777">
                      <w:tc>
                        <w:tcPr>
                          <w:tcW w:w="2160" w:type="dxa"/>
                          <w:shd w:val="clear" w:color="auto" w:fill="auto"/>
                        </w:tcPr>
                        <w:p w14:paraId="69AA2D39" w14:textId="64A8CA37" w:rsidR="00D769D5" w:rsidRPr="00F93F9E" w:rsidRDefault="00D769D5" w:rsidP="004F44C2">
                          <w:pPr>
                            <w:pStyle w:val="Huisstijl-Adres"/>
                          </w:pPr>
                          <w:r w:rsidRPr="00846884">
                            <w:rPr>
                              <w:b/>
                            </w:rPr>
                            <w:fldChar w:fldCharType="begin"/>
                          </w:r>
                          <w:r w:rsidRPr="005C050A">
                            <w:rPr>
                              <w:b/>
                            </w:rPr>
                            <w:instrText xml:space="preserve"> DOCPROPERTY  SIG_DIR  \* MERGEFORMAT </w:instrText>
                          </w:r>
                          <w:r w:rsidRPr="00846884">
                            <w:rPr>
                              <w:b/>
                            </w:rPr>
                            <w:fldChar w:fldCharType="separate"/>
                          </w:r>
                          <w:r w:rsidR="006754D1">
                            <w:rPr>
                              <w:bCs/>
                            </w:rPr>
                            <w:t>Fout! Onbekende naam voor documenteigenschap.</w:t>
                          </w:r>
                          <w:r w:rsidRPr="00846884">
                            <w:rPr>
                              <w:b/>
                            </w:rPr>
                            <w:fldChar w:fldCharType="end"/>
                          </w:r>
                          <w:r w:rsidRPr="005C050A">
                            <w:rPr>
                              <w:b/>
                            </w:rPr>
                            <w:br/>
                          </w:r>
                          <w:r>
                            <w:fldChar w:fldCharType="begin"/>
                          </w:r>
                          <w:r w:rsidRPr="005C050A">
                            <w:instrText xml:space="preserve"> DOCPROPERTY  SIG_DEP  \* MERGEFORMAT </w:instrText>
                          </w:r>
                          <w:r>
                            <w:fldChar w:fldCharType="separate"/>
                          </w:r>
                          <w:r w:rsidR="006754D1">
                            <w:rPr>
                              <w:b/>
                              <w:bCs/>
                            </w:rPr>
                            <w:t>Fout! Onbekende naam voor documenteigenschap.</w:t>
                          </w:r>
                          <w:r>
                            <w:fldChar w:fldCharType="end"/>
                          </w:r>
                        </w:p>
                      </w:tc>
                    </w:tr>
                    <w:tr w:rsidR="00D769D5" w14:paraId="5AE7A91E" w14:textId="77777777">
                      <w:trPr>
                        <w:trHeight w:hRule="exact" w:val="200"/>
                      </w:trPr>
                      <w:tc>
                        <w:tcPr>
                          <w:tcW w:w="2160" w:type="dxa"/>
                          <w:shd w:val="clear" w:color="auto" w:fill="auto"/>
                        </w:tcPr>
                        <w:p w14:paraId="4E52D5FA" w14:textId="77777777" w:rsidR="00D769D5" w:rsidRPr="00DF54D9" w:rsidRDefault="00D769D5" w:rsidP="004F44C2"/>
                      </w:tc>
                    </w:tr>
                    <w:tr w:rsidR="00D769D5" w:rsidRPr="005C050A" w14:paraId="79CE6A81" w14:textId="77777777">
                      <w:tc>
                        <w:tcPr>
                          <w:tcW w:w="2160" w:type="dxa"/>
                          <w:shd w:val="clear" w:color="auto" w:fill="auto"/>
                        </w:tcPr>
                        <w:p w14:paraId="044FC0D0" w14:textId="1BABAC73" w:rsidR="00D769D5" w:rsidRPr="005C050A" w:rsidRDefault="0056667B" w:rsidP="004F44C2">
                          <w:pPr>
                            <w:pStyle w:val="Huisstijl-Kopje"/>
                          </w:pPr>
                          <w:r>
                            <w:fldChar w:fldCharType="begin"/>
                          </w:r>
                          <w:r w:rsidRPr="005C050A">
                            <w:instrText xml:space="preserve"> DOCPROPERTY  L_DATE  \* MERGEFORMAT </w:instrText>
                          </w:r>
                          <w:r>
                            <w:fldChar w:fldCharType="separate"/>
                          </w:r>
                          <w:r w:rsidR="006754D1">
                            <w:rPr>
                              <w:b w:val="0"/>
                              <w:bCs/>
                            </w:rPr>
                            <w:t>Fout! Onbekende naam voor documenteigenschap.</w:t>
                          </w:r>
                          <w:r>
                            <w:fldChar w:fldCharType="end"/>
                          </w:r>
                        </w:p>
                        <w:p w14:paraId="02A4A809" w14:textId="77777777" w:rsidR="00D769D5" w:rsidRPr="00492AF1" w:rsidRDefault="00D769D5" w:rsidP="004F44C2">
                          <w:pPr>
                            <w:pStyle w:val="Huisstijl-Gegeven"/>
                          </w:pPr>
                          <w:bookmarkStart w:id="12" w:name="bm_date2"/>
                          <w:r w:rsidRPr="00492AF1">
                            <w:t>22 September 2011</w:t>
                          </w:r>
                          <w:bookmarkEnd w:id="12"/>
                        </w:p>
                        <w:p w14:paraId="01CF04CA" w14:textId="475B3B33" w:rsidR="00D769D5" w:rsidRPr="005C050A" w:rsidRDefault="0056667B" w:rsidP="004F44C2">
                          <w:pPr>
                            <w:pStyle w:val="Huisstijl-Kopje"/>
                          </w:pPr>
                          <w:r>
                            <w:fldChar w:fldCharType="begin"/>
                          </w:r>
                          <w:r w:rsidRPr="005C050A">
                            <w:instrText xml:space="preserve"> DOCPROPERTY  L_REFERENCE  \* MERGEFORMAT </w:instrText>
                          </w:r>
                          <w:r>
                            <w:fldChar w:fldCharType="separate"/>
                          </w:r>
                          <w:r w:rsidR="006754D1">
                            <w:rPr>
                              <w:b w:val="0"/>
                              <w:bCs/>
                            </w:rPr>
                            <w:t>Fout! Onbekende naam voor documenteigenschap.</w:t>
                          </w:r>
                          <w:r>
                            <w:fldChar w:fldCharType="end"/>
                          </w:r>
                        </w:p>
                        <w:p w14:paraId="7DF7709B" w14:textId="77777777" w:rsidR="00D769D5" w:rsidRPr="005C050A" w:rsidRDefault="00D769D5" w:rsidP="004F44C2">
                          <w:pPr>
                            <w:pStyle w:val="Huisstijl-Gegeven"/>
                          </w:pPr>
                          <w:bookmarkStart w:id="13" w:name="bm_reference2"/>
                          <w:bookmarkEnd w:id="13"/>
                        </w:p>
                        <w:p w14:paraId="18A7D621" w14:textId="77777777" w:rsidR="00D769D5" w:rsidRPr="005C050A" w:rsidRDefault="00D769D5" w:rsidP="004F44C2">
                          <w:pPr>
                            <w:pStyle w:val="Huisstijl-Gegeven"/>
                          </w:pPr>
                        </w:p>
                      </w:tc>
                    </w:tr>
                    <w:tr w:rsidR="00D769D5" w:rsidRPr="005C050A" w14:paraId="5EF36207" w14:textId="77777777">
                      <w:trPr>
                        <w:trHeight w:val="930"/>
                      </w:trPr>
                      <w:tc>
                        <w:tcPr>
                          <w:tcW w:w="2160" w:type="dxa"/>
                          <w:shd w:val="clear" w:color="auto" w:fill="auto"/>
                        </w:tcPr>
                        <w:p w14:paraId="7ED8D1BE" w14:textId="77777777" w:rsidR="00D769D5" w:rsidRPr="005C050A" w:rsidRDefault="00D769D5" w:rsidP="004F44C2">
                          <w:pPr>
                            <w:pStyle w:val="Huisstijl-Voorwaarden"/>
                          </w:pPr>
                        </w:p>
                      </w:tc>
                    </w:tr>
                  </w:tbl>
                  <w:p w14:paraId="3A04980F" w14:textId="77777777" w:rsidR="00D769D5" w:rsidRPr="005C050A" w:rsidRDefault="00D769D5"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FED6E63" w14:textId="77777777" w:rsidTr="00407B7E">
      <w:trPr>
        <w:trHeight w:hRule="exact" w:val="85"/>
      </w:trPr>
      <w:tc>
        <w:tcPr>
          <w:tcW w:w="7520" w:type="dxa"/>
          <w:shd w:val="clear" w:color="auto" w:fill="auto"/>
        </w:tcPr>
        <w:p w14:paraId="0C4FE413" w14:textId="77777777" w:rsidR="00D769D5" w:rsidRPr="009C5E6A" w:rsidRDefault="00D769D5" w:rsidP="004F44C2">
          <w:pPr>
            <w:spacing w:line="240" w:lineRule="auto"/>
            <w:rPr>
              <w:sz w:val="12"/>
              <w:szCs w:val="12"/>
            </w:rPr>
          </w:pPr>
        </w:p>
      </w:tc>
    </w:tr>
  </w:tbl>
  <w:p w14:paraId="02B0C2BB"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E254" w14:textId="77777777" w:rsidR="00D769D5" w:rsidRPr="009C5E6A" w:rsidRDefault="001C29E5" w:rsidP="00BC4AE3">
    <w:pPr>
      <w:pStyle w:val="Koptekst"/>
    </w:pPr>
    <w:r>
      <w:rPr>
        <w:noProof/>
      </w:rPr>
      <mc:AlternateContent>
        <mc:Choice Requires="wps">
          <w:drawing>
            <wp:anchor distT="0" distB="0" distL="114300" distR="114300" simplePos="0" relativeHeight="251657216" behindDoc="0" locked="0" layoutInCell="1" allowOverlap="1" wp14:anchorId="329AC3E3" wp14:editId="7659AF62">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6972654E" w14:textId="77777777">
                            <w:trPr>
                              <w:trHeight w:val="2636"/>
                            </w:trPr>
                            <w:tc>
                              <w:tcPr>
                                <w:tcW w:w="737" w:type="dxa"/>
                                <w:shd w:val="clear" w:color="auto" w:fill="auto"/>
                              </w:tcPr>
                              <w:p w14:paraId="082E6946" w14:textId="77777777" w:rsidR="00D769D5" w:rsidRDefault="00D769D5" w:rsidP="00B42DFA">
                                <w:pPr>
                                  <w:spacing w:line="240" w:lineRule="auto"/>
                                </w:pPr>
                                <w:bookmarkStart w:id="15" w:name="bm_BZlogo"/>
                                <w:bookmarkEnd w:id="15"/>
                              </w:p>
                            </w:tc>
                            <w:tc>
                              <w:tcPr>
                                <w:tcW w:w="5263" w:type="dxa"/>
                                <w:shd w:val="clear" w:color="auto" w:fill="auto"/>
                              </w:tcPr>
                              <w:p w14:paraId="77894D96" w14:textId="77777777" w:rsidR="00D769D5" w:rsidRDefault="001C29E5" w:rsidP="00B42DFA">
                                <w:pPr>
                                  <w:spacing w:line="240" w:lineRule="auto"/>
                                </w:pPr>
                                <w:r w:rsidRPr="00311AE1">
                                  <w:rPr>
                                    <w:noProof/>
                                  </w:rPr>
                                  <w:drawing>
                                    <wp:inline distT="0" distB="0" distL="0" distR="0" wp14:anchorId="4D3C2A60" wp14:editId="18327221">
                                      <wp:extent cx="2446020" cy="165354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6" w:name="bm_headerlogo"/>
                                <w:bookmarkEnd w:id="16"/>
                              </w:p>
                            </w:tc>
                          </w:tr>
                        </w:tbl>
                        <w:p w14:paraId="64A55E3D"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AC3E3"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6972654E" w14:textId="77777777">
                      <w:trPr>
                        <w:trHeight w:val="2636"/>
                      </w:trPr>
                      <w:tc>
                        <w:tcPr>
                          <w:tcW w:w="737" w:type="dxa"/>
                          <w:shd w:val="clear" w:color="auto" w:fill="auto"/>
                        </w:tcPr>
                        <w:p w14:paraId="082E6946" w14:textId="77777777" w:rsidR="00D769D5" w:rsidRDefault="00D769D5" w:rsidP="00B42DFA">
                          <w:pPr>
                            <w:spacing w:line="240" w:lineRule="auto"/>
                          </w:pPr>
                          <w:bookmarkStart w:id="17" w:name="bm_BZlogo"/>
                          <w:bookmarkEnd w:id="17"/>
                        </w:p>
                      </w:tc>
                      <w:tc>
                        <w:tcPr>
                          <w:tcW w:w="5263" w:type="dxa"/>
                          <w:shd w:val="clear" w:color="auto" w:fill="auto"/>
                        </w:tcPr>
                        <w:p w14:paraId="77894D96" w14:textId="77777777" w:rsidR="00D769D5" w:rsidRDefault="001C29E5" w:rsidP="00B42DFA">
                          <w:pPr>
                            <w:spacing w:line="240" w:lineRule="auto"/>
                          </w:pPr>
                          <w:r w:rsidRPr="00311AE1">
                            <w:rPr>
                              <w:noProof/>
                            </w:rPr>
                            <w:drawing>
                              <wp:inline distT="0" distB="0" distL="0" distR="0" wp14:anchorId="4D3C2A60" wp14:editId="18327221">
                                <wp:extent cx="2446020" cy="165354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8" w:name="bm_headerlogo"/>
                          <w:bookmarkEnd w:id="18"/>
                        </w:p>
                      </w:tc>
                    </w:tr>
                  </w:tbl>
                  <w:p w14:paraId="64A55E3D" w14:textId="77777777" w:rsidR="00D769D5" w:rsidRDefault="00D769D5" w:rsidP="00092C5F"/>
                </w:txbxContent>
              </v:textbox>
              <w10:wrap anchory="page"/>
            </v:shape>
          </w:pict>
        </mc:Fallback>
      </mc:AlternateContent>
    </w:r>
  </w:p>
  <w:p w14:paraId="4AEFB630" w14:textId="77777777" w:rsidR="00D769D5" w:rsidRPr="009C5E6A" w:rsidRDefault="00D769D5" w:rsidP="00C84D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jstnummering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jstnummering"/>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jstopsomteken"/>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729814871">
    <w:abstractNumId w:val="11"/>
  </w:num>
  <w:num w:numId="2" w16cid:durableId="1769738585">
    <w:abstractNumId w:val="7"/>
  </w:num>
  <w:num w:numId="3" w16cid:durableId="881404015">
    <w:abstractNumId w:val="6"/>
  </w:num>
  <w:num w:numId="4" w16cid:durableId="481696981">
    <w:abstractNumId w:val="5"/>
  </w:num>
  <w:num w:numId="5" w16cid:durableId="1988631535">
    <w:abstractNumId w:val="4"/>
  </w:num>
  <w:num w:numId="6" w16cid:durableId="1660573454">
    <w:abstractNumId w:val="15"/>
  </w:num>
  <w:num w:numId="7" w16cid:durableId="1491365573">
    <w:abstractNumId w:val="3"/>
  </w:num>
  <w:num w:numId="8" w16cid:durableId="747462357">
    <w:abstractNumId w:val="2"/>
  </w:num>
  <w:num w:numId="9" w16cid:durableId="492794104">
    <w:abstractNumId w:val="1"/>
  </w:num>
  <w:num w:numId="10" w16cid:durableId="525489823">
    <w:abstractNumId w:val="0"/>
  </w:num>
  <w:num w:numId="11" w16cid:durableId="1002930153">
    <w:abstractNumId w:val="9"/>
  </w:num>
  <w:num w:numId="12" w16cid:durableId="1302080016">
    <w:abstractNumId w:val="12"/>
  </w:num>
  <w:num w:numId="13" w16cid:durableId="1305042063">
    <w:abstractNumId w:val="16"/>
  </w:num>
  <w:num w:numId="14" w16cid:durableId="272251592">
    <w:abstractNumId w:val="13"/>
  </w:num>
  <w:num w:numId="15" w16cid:durableId="1336687585">
    <w:abstractNumId w:val="10"/>
  </w:num>
  <w:num w:numId="16" w16cid:durableId="454060852">
    <w:abstractNumId w:val="10"/>
  </w:num>
  <w:num w:numId="17" w16cid:durableId="1825734519">
    <w:abstractNumId w:val="10"/>
  </w:num>
  <w:num w:numId="18" w16cid:durableId="898394319">
    <w:abstractNumId w:val="10"/>
  </w:num>
  <w:num w:numId="19" w16cid:durableId="1566719424">
    <w:abstractNumId w:val="10"/>
  </w:num>
  <w:num w:numId="20" w16cid:durableId="866603629">
    <w:abstractNumId w:val="21"/>
  </w:num>
  <w:num w:numId="21" w16cid:durableId="117991077">
    <w:abstractNumId w:val="21"/>
  </w:num>
  <w:num w:numId="22" w16cid:durableId="616837778">
    <w:abstractNumId w:val="21"/>
  </w:num>
  <w:num w:numId="23" w16cid:durableId="1834833082">
    <w:abstractNumId w:val="21"/>
  </w:num>
  <w:num w:numId="24" w16cid:durableId="1245190226">
    <w:abstractNumId w:val="10"/>
  </w:num>
  <w:num w:numId="25" w16cid:durableId="1979994943">
    <w:abstractNumId w:val="10"/>
  </w:num>
  <w:num w:numId="26" w16cid:durableId="2004552876">
    <w:abstractNumId w:val="10"/>
  </w:num>
  <w:num w:numId="27" w16cid:durableId="215358196">
    <w:abstractNumId w:val="10"/>
  </w:num>
  <w:num w:numId="28" w16cid:durableId="689379242">
    <w:abstractNumId w:val="10"/>
  </w:num>
  <w:num w:numId="29" w16cid:durableId="1371956370">
    <w:abstractNumId w:val="21"/>
  </w:num>
  <w:num w:numId="30" w16cid:durableId="714238934">
    <w:abstractNumId w:val="21"/>
  </w:num>
  <w:num w:numId="31" w16cid:durableId="1517882240">
    <w:abstractNumId w:val="21"/>
  </w:num>
  <w:num w:numId="32" w16cid:durableId="1670908342">
    <w:abstractNumId w:val="21"/>
  </w:num>
  <w:num w:numId="33" w16cid:durableId="349525133">
    <w:abstractNumId w:val="11"/>
  </w:num>
  <w:num w:numId="34" w16cid:durableId="2141462076">
    <w:abstractNumId w:val="7"/>
  </w:num>
  <w:num w:numId="35" w16cid:durableId="182405307">
    <w:abstractNumId w:val="15"/>
  </w:num>
  <w:num w:numId="36" w16cid:durableId="569269444">
    <w:abstractNumId w:val="3"/>
  </w:num>
  <w:num w:numId="37" w16cid:durableId="649138116">
    <w:abstractNumId w:val="20"/>
  </w:num>
  <w:num w:numId="38" w16cid:durableId="968969761">
    <w:abstractNumId w:val="8"/>
  </w:num>
  <w:num w:numId="39" w16cid:durableId="1031609550">
    <w:abstractNumId w:val="17"/>
  </w:num>
  <w:num w:numId="40" w16cid:durableId="1234240890">
    <w:abstractNumId w:val="23"/>
  </w:num>
  <w:num w:numId="41" w16cid:durableId="645090020">
    <w:abstractNumId w:val="14"/>
  </w:num>
  <w:num w:numId="42" w16cid:durableId="2030402779">
    <w:abstractNumId w:val="24"/>
  </w:num>
  <w:num w:numId="43" w16cid:durableId="1123424835">
    <w:abstractNumId w:val="22"/>
  </w:num>
  <w:num w:numId="44" w16cid:durableId="831683425">
    <w:abstractNumId w:val="18"/>
  </w:num>
  <w:num w:numId="45" w16cid:durableId="1513108045">
    <w:abstractNumId w:val="25"/>
  </w:num>
  <w:num w:numId="46" w16cid:durableId="3887676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624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7CA7"/>
    <w:rsid w:val="0001034F"/>
    <w:rsid w:val="000104DA"/>
    <w:rsid w:val="00010AC0"/>
    <w:rsid w:val="0001192B"/>
    <w:rsid w:val="00013862"/>
    <w:rsid w:val="00020189"/>
    <w:rsid w:val="00020EE4"/>
    <w:rsid w:val="00023E9A"/>
    <w:rsid w:val="00024EFC"/>
    <w:rsid w:val="00031CCA"/>
    <w:rsid w:val="00034A84"/>
    <w:rsid w:val="00035E67"/>
    <w:rsid w:val="00045B4B"/>
    <w:rsid w:val="000527C8"/>
    <w:rsid w:val="00054333"/>
    <w:rsid w:val="000574E1"/>
    <w:rsid w:val="00071F28"/>
    <w:rsid w:val="00080A91"/>
    <w:rsid w:val="0008616E"/>
    <w:rsid w:val="0009102B"/>
    <w:rsid w:val="00092799"/>
    <w:rsid w:val="00092C5F"/>
    <w:rsid w:val="00094737"/>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C5EA3"/>
    <w:rsid w:val="000D1B10"/>
    <w:rsid w:val="000D37D5"/>
    <w:rsid w:val="000D595D"/>
    <w:rsid w:val="000E7E8B"/>
    <w:rsid w:val="000F5BE0"/>
    <w:rsid w:val="000F5EAE"/>
    <w:rsid w:val="001013D2"/>
    <w:rsid w:val="00104D99"/>
    <w:rsid w:val="00105661"/>
    <w:rsid w:val="001075CB"/>
    <w:rsid w:val="00107C9D"/>
    <w:rsid w:val="00120734"/>
    <w:rsid w:val="00123704"/>
    <w:rsid w:val="001270C7"/>
    <w:rsid w:val="00127C7F"/>
    <w:rsid w:val="001312C9"/>
    <w:rsid w:val="00132CC3"/>
    <w:rsid w:val="001350E7"/>
    <w:rsid w:val="00135F63"/>
    <w:rsid w:val="00145C49"/>
    <w:rsid w:val="0014786A"/>
    <w:rsid w:val="001516A4"/>
    <w:rsid w:val="00151E5F"/>
    <w:rsid w:val="00151EB5"/>
    <w:rsid w:val="001569AB"/>
    <w:rsid w:val="00164ED2"/>
    <w:rsid w:val="00165C45"/>
    <w:rsid w:val="001726F3"/>
    <w:rsid w:val="0017532E"/>
    <w:rsid w:val="00175C21"/>
    <w:rsid w:val="00176B48"/>
    <w:rsid w:val="001819CD"/>
    <w:rsid w:val="00185576"/>
    <w:rsid w:val="00185951"/>
    <w:rsid w:val="00186811"/>
    <w:rsid w:val="00193858"/>
    <w:rsid w:val="00195C58"/>
    <w:rsid w:val="00196D1D"/>
    <w:rsid w:val="001A2BEA"/>
    <w:rsid w:val="001A416C"/>
    <w:rsid w:val="001A6D93"/>
    <w:rsid w:val="001C29E5"/>
    <w:rsid w:val="001D028B"/>
    <w:rsid w:val="001D47BA"/>
    <w:rsid w:val="001D4A9C"/>
    <w:rsid w:val="001E0B0C"/>
    <w:rsid w:val="001E34C6"/>
    <w:rsid w:val="001E46B3"/>
    <w:rsid w:val="001E5581"/>
    <w:rsid w:val="001F3C70"/>
    <w:rsid w:val="001F798B"/>
    <w:rsid w:val="0021228E"/>
    <w:rsid w:val="00212C5E"/>
    <w:rsid w:val="00214F2B"/>
    <w:rsid w:val="00216367"/>
    <w:rsid w:val="0023753D"/>
    <w:rsid w:val="002428E3"/>
    <w:rsid w:val="002442BD"/>
    <w:rsid w:val="00244E5B"/>
    <w:rsid w:val="0025088A"/>
    <w:rsid w:val="002551CB"/>
    <w:rsid w:val="002607CA"/>
    <w:rsid w:val="00260BAF"/>
    <w:rsid w:val="00264424"/>
    <w:rsid w:val="002644BF"/>
    <w:rsid w:val="002650F7"/>
    <w:rsid w:val="00271DA1"/>
    <w:rsid w:val="00273F3B"/>
    <w:rsid w:val="00275984"/>
    <w:rsid w:val="00280F74"/>
    <w:rsid w:val="00281752"/>
    <w:rsid w:val="00283773"/>
    <w:rsid w:val="0028393E"/>
    <w:rsid w:val="00285977"/>
    <w:rsid w:val="00286998"/>
    <w:rsid w:val="00291AB7"/>
    <w:rsid w:val="002A16AF"/>
    <w:rsid w:val="002B0F9B"/>
    <w:rsid w:val="002B153C"/>
    <w:rsid w:val="002C2F46"/>
    <w:rsid w:val="002D317B"/>
    <w:rsid w:val="002D502D"/>
    <w:rsid w:val="002E0F69"/>
    <w:rsid w:val="002E4F52"/>
    <w:rsid w:val="002E7C0A"/>
    <w:rsid w:val="002F4078"/>
    <w:rsid w:val="003040E6"/>
    <w:rsid w:val="00306D62"/>
    <w:rsid w:val="00312597"/>
    <w:rsid w:val="00312C17"/>
    <w:rsid w:val="00314773"/>
    <w:rsid w:val="003215ED"/>
    <w:rsid w:val="00330E04"/>
    <w:rsid w:val="00341FA0"/>
    <w:rsid w:val="00343C8D"/>
    <w:rsid w:val="00344E82"/>
    <w:rsid w:val="0035177E"/>
    <w:rsid w:val="00353932"/>
    <w:rsid w:val="0036252A"/>
    <w:rsid w:val="00364A96"/>
    <w:rsid w:val="00364D9D"/>
    <w:rsid w:val="00370711"/>
    <w:rsid w:val="0037421D"/>
    <w:rsid w:val="00374348"/>
    <w:rsid w:val="003743CF"/>
    <w:rsid w:val="00374BBB"/>
    <w:rsid w:val="00383DA1"/>
    <w:rsid w:val="00386089"/>
    <w:rsid w:val="0039392D"/>
    <w:rsid w:val="003951BD"/>
    <w:rsid w:val="00395575"/>
    <w:rsid w:val="003A0424"/>
    <w:rsid w:val="003A06C8"/>
    <w:rsid w:val="003A0D7C"/>
    <w:rsid w:val="003A6CAD"/>
    <w:rsid w:val="003B1788"/>
    <w:rsid w:val="003B6003"/>
    <w:rsid w:val="003B77CB"/>
    <w:rsid w:val="003B7EE7"/>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6F50"/>
    <w:rsid w:val="00441473"/>
    <w:rsid w:val="004418AE"/>
    <w:rsid w:val="00441AC2"/>
    <w:rsid w:val="0044249B"/>
    <w:rsid w:val="0044675F"/>
    <w:rsid w:val="00451A5B"/>
    <w:rsid w:val="00452BCD"/>
    <w:rsid w:val="00452CEA"/>
    <w:rsid w:val="00465B52"/>
    <w:rsid w:val="00474B75"/>
    <w:rsid w:val="0047764A"/>
    <w:rsid w:val="00482A7E"/>
    <w:rsid w:val="00483F0B"/>
    <w:rsid w:val="00492AF1"/>
    <w:rsid w:val="00496319"/>
    <w:rsid w:val="004972F1"/>
    <w:rsid w:val="004976D4"/>
    <w:rsid w:val="004A052B"/>
    <w:rsid w:val="004A7831"/>
    <w:rsid w:val="004B5465"/>
    <w:rsid w:val="004C2487"/>
    <w:rsid w:val="004C4747"/>
    <w:rsid w:val="004D024B"/>
    <w:rsid w:val="004D3DBE"/>
    <w:rsid w:val="004D58E8"/>
    <w:rsid w:val="004D72CA"/>
    <w:rsid w:val="004E271C"/>
    <w:rsid w:val="004E6405"/>
    <w:rsid w:val="004E6E34"/>
    <w:rsid w:val="004E7708"/>
    <w:rsid w:val="004F44C2"/>
    <w:rsid w:val="005100E7"/>
    <w:rsid w:val="00514504"/>
    <w:rsid w:val="00514B01"/>
    <w:rsid w:val="00516022"/>
    <w:rsid w:val="005219B8"/>
    <w:rsid w:val="00521CEE"/>
    <w:rsid w:val="0052650D"/>
    <w:rsid w:val="00541146"/>
    <w:rsid w:val="0054258A"/>
    <w:rsid w:val="005429DC"/>
    <w:rsid w:val="00551D3D"/>
    <w:rsid w:val="00552369"/>
    <w:rsid w:val="005534E3"/>
    <w:rsid w:val="00564E31"/>
    <w:rsid w:val="0056667B"/>
    <w:rsid w:val="00566DED"/>
    <w:rsid w:val="00573041"/>
    <w:rsid w:val="00575B80"/>
    <w:rsid w:val="0057640F"/>
    <w:rsid w:val="00581BBC"/>
    <w:rsid w:val="0059561C"/>
    <w:rsid w:val="00596166"/>
    <w:rsid w:val="005C050A"/>
    <w:rsid w:val="005C388F"/>
    <w:rsid w:val="005C3FE0"/>
    <w:rsid w:val="005C60CB"/>
    <w:rsid w:val="005C740C"/>
    <w:rsid w:val="005D1E37"/>
    <w:rsid w:val="005D393C"/>
    <w:rsid w:val="005E222A"/>
    <w:rsid w:val="005E2FCE"/>
    <w:rsid w:val="005F10ED"/>
    <w:rsid w:val="005F1D89"/>
    <w:rsid w:val="00600CF0"/>
    <w:rsid w:val="006048F4"/>
    <w:rsid w:val="0060660A"/>
    <w:rsid w:val="00617A44"/>
    <w:rsid w:val="006215E9"/>
    <w:rsid w:val="00621AD5"/>
    <w:rsid w:val="006255A4"/>
    <w:rsid w:val="00625CD0"/>
    <w:rsid w:val="00625E30"/>
    <w:rsid w:val="006323B7"/>
    <w:rsid w:val="006405C9"/>
    <w:rsid w:val="00647E2F"/>
    <w:rsid w:val="00653606"/>
    <w:rsid w:val="00661591"/>
    <w:rsid w:val="0066632F"/>
    <w:rsid w:val="00674AB0"/>
    <w:rsid w:val="006754D1"/>
    <w:rsid w:val="006828A8"/>
    <w:rsid w:val="00687F5A"/>
    <w:rsid w:val="006906E5"/>
    <w:rsid w:val="006A30BE"/>
    <w:rsid w:val="006B52F7"/>
    <w:rsid w:val="006B775E"/>
    <w:rsid w:val="006C2535"/>
    <w:rsid w:val="006C2D9B"/>
    <w:rsid w:val="006C441E"/>
    <w:rsid w:val="006C7B78"/>
    <w:rsid w:val="006D18B0"/>
    <w:rsid w:val="006D32AF"/>
    <w:rsid w:val="006E13E2"/>
    <w:rsid w:val="006E3546"/>
    <w:rsid w:val="006E44E0"/>
    <w:rsid w:val="006E57DC"/>
    <w:rsid w:val="006E7D82"/>
    <w:rsid w:val="006F0F93"/>
    <w:rsid w:val="006F2493"/>
    <w:rsid w:val="006F31F2"/>
    <w:rsid w:val="00702EDB"/>
    <w:rsid w:val="00706D0D"/>
    <w:rsid w:val="00710FC3"/>
    <w:rsid w:val="00714DC5"/>
    <w:rsid w:val="00715237"/>
    <w:rsid w:val="00717741"/>
    <w:rsid w:val="00723118"/>
    <w:rsid w:val="00723E60"/>
    <w:rsid w:val="007254A5"/>
    <w:rsid w:val="00725748"/>
    <w:rsid w:val="00733978"/>
    <w:rsid w:val="0073720D"/>
    <w:rsid w:val="00740712"/>
    <w:rsid w:val="00742AB9"/>
    <w:rsid w:val="00744473"/>
    <w:rsid w:val="007449AB"/>
    <w:rsid w:val="00750081"/>
    <w:rsid w:val="00754231"/>
    <w:rsid w:val="00754FBF"/>
    <w:rsid w:val="00755B48"/>
    <w:rsid w:val="00763143"/>
    <w:rsid w:val="00771D78"/>
    <w:rsid w:val="00775BAD"/>
    <w:rsid w:val="0077662C"/>
    <w:rsid w:val="00777579"/>
    <w:rsid w:val="00783559"/>
    <w:rsid w:val="00797AA5"/>
    <w:rsid w:val="007A0686"/>
    <w:rsid w:val="007A406F"/>
    <w:rsid w:val="007A40EA"/>
    <w:rsid w:val="007A4105"/>
    <w:rsid w:val="007A5D29"/>
    <w:rsid w:val="007B4503"/>
    <w:rsid w:val="007B729C"/>
    <w:rsid w:val="007B7F1F"/>
    <w:rsid w:val="007C2173"/>
    <w:rsid w:val="007C406E"/>
    <w:rsid w:val="007C46B8"/>
    <w:rsid w:val="007C5183"/>
    <w:rsid w:val="007D23D9"/>
    <w:rsid w:val="007D45AF"/>
    <w:rsid w:val="007D5DCF"/>
    <w:rsid w:val="007D6ADF"/>
    <w:rsid w:val="007E3B6C"/>
    <w:rsid w:val="007F5D19"/>
    <w:rsid w:val="00800CCA"/>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6884"/>
    <w:rsid w:val="008468A5"/>
    <w:rsid w:val="0084741C"/>
    <w:rsid w:val="008478F4"/>
    <w:rsid w:val="00847A83"/>
    <w:rsid w:val="008547BA"/>
    <w:rsid w:val="008553C7"/>
    <w:rsid w:val="0085716A"/>
    <w:rsid w:val="00857FEB"/>
    <w:rsid w:val="0086101E"/>
    <w:rsid w:val="00872271"/>
    <w:rsid w:val="0087649F"/>
    <w:rsid w:val="00877DD2"/>
    <w:rsid w:val="00886593"/>
    <w:rsid w:val="00887E81"/>
    <w:rsid w:val="00890DD0"/>
    <w:rsid w:val="008A7A3C"/>
    <w:rsid w:val="008B3929"/>
    <w:rsid w:val="008B4CB3"/>
    <w:rsid w:val="008D1662"/>
    <w:rsid w:val="008D5492"/>
    <w:rsid w:val="008D605F"/>
    <w:rsid w:val="008E0C05"/>
    <w:rsid w:val="008E49AD"/>
    <w:rsid w:val="008F1FFF"/>
    <w:rsid w:val="008F3246"/>
    <w:rsid w:val="008F508C"/>
    <w:rsid w:val="0090415F"/>
    <w:rsid w:val="0090574D"/>
    <w:rsid w:val="00910642"/>
    <w:rsid w:val="00916CBB"/>
    <w:rsid w:val="0092062B"/>
    <w:rsid w:val="00923961"/>
    <w:rsid w:val="00927EDD"/>
    <w:rsid w:val="009311C8"/>
    <w:rsid w:val="00931E9A"/>
    <w:rsid w:val="00933376"/>
    <w:rsid w:val="00933A2F"/>
    <w:rsid w:val="00960908"/>
    <w:rsid w:val="00961E6E"/>
    <w:rsid w:val="0096413D"/>
    <w:rsid w:val="0096431B"/>
    <w:rsid w:val="00964C07"/>
    <w:rsid w:val="009718F9"/>
    <w:rsid w:val="0097363B"/>
    <w:rsid w:val="00975112"/>
    <w:rsid w:val="00975852"/>
    <w:rsid w:val="00981465"/>
    <w:rsid w:val="00984803"/>
    <w:rsid w:val="00986981"/>
    <w:rsid w:val="00994FDA"/>
    <w:rsid w:val="009A3B71"/>
    <w:rsid w:val="009A61BC"/>
    <w:rsid w:val="009B0B9C"/>
    <w:rsid w:val="009C1A8D"/>
    <w:rsid w:val="009C3A33"/>
    <w:rsid w:val="009C3F20"/>
    <w:rsid w:val="009C5E6A"/>
    <w:rsid w:val="009C72BD"/>
    <w:rsid w:val="009D4D26"/>
    <w:rsid w:val="009D5FF9"/>
    <w:rsid w:val="009D6A0B"/>
    <w:rsid w:val="009E4B3E"/>
    <w:rsid w:val="009F20F8"/>
    <w:rsid w:val="009F3CEC"/>
    <w:rsid w:val="009F71D8"/>
    <w:rsid w:val="00A0257B"/>
    <w:rsid w:val="00A0429E"/>
    <w:rsid w:val="00A14713"/>
    <w:rsid w:val="00A17A3B"/>
    <w:rsid w:val="00A2047E"/>
    <w:rsid w:val="00A21E76"/>
    <w:rsid w:val="00A27C4C"/>
    <w:rsid w:val="00A30B67"/>
    <w:rsid w:val="00A30E68"/>
    <w:rsid w:val="00A34AA0"/>
    <w:rsid w:val="00A44542"/>
    <w:rsid w:val="00A445DB"/>
    <w:rsid w:val="00A5652A"/>
    <w:rsid w:val="00A56946"/>
    <w:rsid w:val="00A60DC6"/>
    <w:rsid w:val="00A62BE2"/>
    <w:rsid w:val="00A67B2D"/>
    <w:rsid w:val="00A76F70"/>
    <w:rsid w:val="00A7726B"/>
    <w:rsid w:val="00A831FD"/>
    <w:rsid w:val="00A863E5"/>
    <w:rsid w:val="00A87199"/>
    <w:rsid w:val="00A94567"/>
    <w:rsid w:val="00A970D3"/>
    <w:rsid w:val="00AA0C4F"/>
    <w:rsid w:val="00AB523F"/>
    <w:rsid w:val="00AB5933"/>
    <w:rsid w:val="00AC2429"/>
    <w:rsid w:val="00AD1066"/>
    <w:rsid w:val="00AD3A06"/>
    <w:rsid w:val="00AD3D4F"/>
    <w:rsid w:val="00AD3EB6"/>
    <w:rsid w:val="00AE013D"/>
    <w:rsid w:val="00AE11B7"/>
    <w:rsid w:val="00AE25B0"/>
    <w:rsid w:val="00AE3CE3"/>
    <w:rsid w:val="00AF193A"/>
    <w:rsid w:val="00AF7237"/>
    <w:rsid w:val="00B00D75"/>
    <w:rsid w:val="00B0678A"/>
    <w:rsid w:val="00B070CB"/>
    <w:rsid w:val="00B10986"/>
    <w:rsid w:val="00B13207"/>
    <w:rsid w:val="00B155AA"/>
    <w:rsid w:val="00B178E5"/>
    <w:rsid w:val="00B21609"/>
    <w:rsid w:val="00B26CCF"/>
    <w:rsid w:val="00B26FD5"/>
    <w:rsid w:val="00B30C20"/>
    <w:rsid w:val="00B310E7"/>
    <w:rsid w:val="00B3355B"/>
    <w:rsid w:val="00B3752D"/>
    <w:rsid w:val="00B41404"/>
    <w:rsid w:val="00B42DFA"/>
    <w:rsid w:val="00B443D1"/>
    <w:rsid w:val="00B513C3"/>
    <w:rsid w:val="00B51C45"/>
    <w:rsid w:val="00B531DD"/>
    <w:rsid w:val="00B5325F"/>
    <w:rsid w:val="00B61E2E"/>
    <w:rsid w:val="00B62A58"/>
    <w:rsid w:val="00B66384"/>
    <w:rsid w:val="00B67EC6"/>
    <w:rsid w:val="00B71257"/>
    <w:rsid w:val="00B71358"/>
    <w:rsid w:val="00B71DC2"/>
    <w:rsid w:val="00B75FC1"/>
    <w:rsid w:val="00B84753"/>
    <w:rsid w:val="00B847D9"/>
    <w:rsid w:val="00B8572C"/>
    <w:rsid w:val="00B935D2"/>
    <w:rsid w:val="00B93893"/>
    <w:rsid w:val="00B96161"/>
    <w:rsid w:val="00BA649C"/>
    <w:rsid w:val="00BB531F"/>
    <w:rsid w:val="00BC3B53"/>
    <w:rsid w:val="00BC3B96"/>
    <w:rsid w:val="00BC4248"/>
    <w:rsid w:val="00BC4AE3"/>
    <w:rsid w:val="00BC5E96"/>
    <w:rsid w:val="00BD49EC"/>
    <w:rsid w:val="00BD4D44"/>
    <w:rsid w:val="00BE3F88"/>
    <w:rsid w:val="00BE4756"/>
    <w:rsid w:val="00C00E6C"/>
    <w:rsid w:val="00C01DDB"/>
    <w:rsid w:val="00C0778E"/>
    <w:rsid w:val="00C17C2D"/>
    <w:rsid w:val="00C20614"/>
    <w:rsid w:val="00C206F1"/>
    <w:rsid w:val="00C20E52"/>
    <w:rsid w:val="00C258F1"/>
    <w:rsid w:val="00C40C60"/>
    <w:rsid w:val="00C5258E"/>
    <w:rsid w:val="00C600AD"/>
    <w:rsid w:val="00C70CE9"/>
    <w:rsid w:val="00C77F13"/>
    <w:rsid w:val="00C816BF"/>
    <w:rsid w:val="00C8233F"/>
    <w:rsid w:val="00C84D65"/>
    <w:rsid w:val="00C85AD9"/>
    <w:rsid w:val="00C86596"/>
    <w:rsid w:val="00C932C9"/>
    <w:rsid w:val="00C97C80"/>
    <w:rsid w:val="00CA075D"/>
    <w:rsid w:val="00CA47D3"/>
    <w:rsid w:val="00CB1C05"/>
    <w:rsid w:val="00CB23F9"/>
    <w:rsid w:val="00CB36E5"/>
    <w:rsid w:val="00CC2CC0"/>
    <w:rsid w:val="00CC5935"/>
    <w:rsid w:val="00CD1828"/>
    <w:rsid w:val="00CD362D"/>
    <w:rsid w:val="00CF03C9"/>
    <w:rsid w:val="00CF053F"/>
    <w:rsid w:val="00CF309A"/>
    <w:rsid w:val="00CF51D4"/>
    <w:rsid w:val="00D027D3"/>
    <w:rsid w:val="00D0285D"/>
    <w:rsid w:val="00D04249"/>
    <w:rsid w:val="00D078E1"/>
    <w:rsid w:val="00D100E9"/>
    <w:rsid w:val="00D13FBD"/>
    <w:rsid w:val="00D21E4B"/>
    <w:rsid w:val="00D2312B"/>
    <w:rsid w:val="00D23522"/>
    <w:rsid w:val="00D27CEC"/>
    <w:rsid w:val="00D335A6"/>
    <w:rsid w:val="00D516BE"/>
    <w:rsid w:val="00D53967"/>
    <w:rsid w:val="00D5423B"/>
    <w:rsid w:val="00D54F4E"/>
    <w:rsid w:val="00D55BA9"/>
    <w:rsid w:val="00D566F3"/>
    <w:rsid w:val="00D573F0"/>
    <w:rsid w:val="00D60BA4"/>
    <w:rsid w:val="00D62419"/>
    <w:rsid w:val="00D62C92"/>
    <w:rsid w:val="00D665FE"/>
    <w:rsid w:val="00D768F1"/>
    <w:rsid w:val="00D769D5"/>
    <w:rsid w:val="00D77870"/>
    <w:rsid w:val="00D80CCE"/>
    <w:rsid w:val="00D8157D"/>
    <w:rsid w:val="00D95C88"/>
    <w:rsid w:val="00D97B2E"/>
    <w:rsid w:val="00DA0290"/>
    <w:rsid w:val="00DA4FE7"/>
    <w:rsid w:val="00DA768C"/>
    <w:rsid w:val="00DA7EAB"/>
    <w:rsid w:val="00DB36FE"/>
    <w:rsid w:val="00DB7806"/>
    <w:rsid w:val="00DC09A0"/>
    <w:rsid w:val="00DC132C"/>
    <w:rsid w:val="00DC7A25"/>
    <w:rsid w:val="00DD0E47"/>
    <w:rsid w:val="00DD2AB8"/>
    <w:rsid w:val="00DE22FF"/>
    <w:rsid w:val="00DE34A4"/>
    <w:rsid w:val="00DE578A"/>
    <w:rsid w:val="00DE5A68"/>
    <w:rsid w:val="00DF00A4"/>
    <w:rsid w:val="00DF20D4"/>
    <w:rsid w:val="00DF2583"/>
    <w:rsid w:val="00DF3366"/>
    <w:rsid w:val="00DF54D9"/>
    <w:rsid w:val="00E07298"/>
    <w:rsid w:val="00E10DC6"/>
    <w:rsid w:val="00E11F8E"/>
    <w:rsid w:val="00E1408E"/>
    <w:rsid w:val="00E16D97"/>
    <w:rsid w:val="00E17467"/>
    <w:rsid w:val="00E21245"/>
    <w:rsid w:val="00E3731D"/>
    <w:rsid w:val="00E4222F"/>
    <w:rsid w:val="00E50D43"/>
    <w:rsid w:val="00E50E9C"/>
    <w:rsid w:val="00E51ABD"/>
    <w:rsid w:val="00E634E3"/>
    <w:rsid w:val="00E658F6"/>
    <w:rsid w:val="00E735EC"/>
    <w:rsid w:val="00E770E9"/>
    <w:rsid w:val="00E77F89"/>
    <w:rsid w:val="00E95ADD"/>
    <w:rsid w:val="00E9640D"/>
    <w:rsid w:val="00EA7215"/>
    <w:rsid w:val="00EA78AE"/>
    <w:rsid w:val="00EC06B8"/>
    <w:rsid w:val="00EC0DFF"/>
    <w:rsid w:val="00EC237D"/>
    <w:rsid w:val="00EC55A9"/>
    <w:rsid w:val="00ED072A"/>
    <w:rsid w:val="00ED4B19"/>
    <w:rsid w:val="00EE0639"/>
    <w:rsid w:val="00EE2AF7"/>
    <w:rsid w:val="00EE4A1F"/>
    <w:rsid w:val="00EF106B"/>
    <w:rsid w:val="00EF158A"/>
    <w:rsid w:val="00EF1B5A"/>
    <w:rsid w:val="00EF2CCA"/>
    <w:rsid w:val="00EF4291"/>
    <w:rsid w:val="00EF690F"/>
    <w:rsid w:val="00F0177F"/>
    <w:rsid w:val="00F03963"/>
    <w:rsid w:val="00F074A1"/>
    <w:rsid w:val="00F10EE0"/>
    <w:rsid w:val="00F1256D"/>
    <w:rsid w:val="00F12E23"/>
    <w:rsid w:val="00F13A4E"/>
    <w:rsid w:val="00F172BB"/>
    <w:rsid w:val="00F179FB"/>
    <w:rsid w:val="00F2033D"/>
    <w:rsid w:val="00F21BEF"/>
    <w:rsid w:val="00F24CA6"/>
    <w:rsid w:val="00F26F8B"/>
    <w:rsid w:val="00F35992"/>
    <w:rsid w:val="00F41E50"/>
    <w:rsid w:val="00F43176"/>
    <w:rsid w:val="00F44DAD"/>
    <w:rsid w:val="00F46948"/>
    <w:rsid w:val="00F50F86"/>
    <w:rsid w:val="00F52970"/>
    <w:rsid w:val="00F53392"/>
    <w:rsid w:val="00F53F91"/>
    <w:rsid w:val="00F61A72"/>
    <w:rsid w:val="00F663C3"/>
    <w:rsid w:val="00F66F13"/>
    <w:rsid w:val="00F74073"/>
    <w:rsid w:val="00F8713B"/>
    <w:rsid w:val="00F92DFF"/>
    <w:rsid w:val="00F93F9E"/>
    <w:rsid w:val="00FA054D"/>
    <w:rsid w:val="00FA4670"/>
    <w:rsid w:val="00FA580A"/>
    <w:rsid w:val="00FB06ED"/>
    <w:rsid w:val="00FB41A3"/>
    <w:rsid w:val="00FC0F3F"/>
    <w:rsid w:val="00FC17EC"/>
    <w:rsid w:val="00FC36AB"/>
    <w:rsid w:val="00FC38C1"/>
    <w:rsid w:val="00FC39DF"/>
    <w:rsid w:val="00FD08F1"/>
    <w:rsid w:val="00FE0DBA"/>
    <w:rsid w:val="00FE2C36"/>
    <w:rsid w:val="00FE4F08"/>
    <w:rsid w:val="00FE4F31"/>
    <w:rsid w:val="00FF1D3B"/>
    <w:rsid w:val="00FF3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2465" fill="f" fillcolor="white" stroke="f">
      <v:fill color="white" on="f"/>
      <v:stroke on="f"/>
    </o:shapedefaults>
    <o:shapelayout v:ext="edit">
      <o:idmap v:ext="edit" data="1"/>
    </o:shapelayout>
  </w:shapeDefaults>
  <w:decimalSymbol w:val=","/>
  <w:listSeparator w:val=";"/>
  <w14:docId w14:val="5C5AA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4424"/>
    <w:pPr>
      <w:spacing w:line="240" w:lineRule="atLeast"/>
    </w:pPr>
    <w:rPr>
      <w:rFonts w:ascii="Verdana" w:hAnsi="Verdana"/>
      <w:sz w:val="18"/>
      <w:szCs w:val="24"/>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Geenlijst"/>
    <w:rsid w:val="00A62BE2"/>
    <w:pPr>
      <w:numPr>
        <w:numId w:val="38"/>
      </w:numPr>
    </w:p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Geenlij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
    <w:name w:val="List Bullet"/>
    <w:basedOn w:val="Standaard"/>
    <w:rsid w:val="00B62A58"/>
    <w:pPr>
      <w:numPr>
        <w:numId w:val="43"/>
      </w:numPr>
    </w:pPr>
  </w:style>
  <w:style w:type="paragraph" w:styleId="Lijstnummering">
    <w:name w:val="List Number"/>
    <w:basedOn w:val="Standaard"/>
    <w:rsid w:val="00D62C92"/>
    <w:pPr>
      <w:numPr>
        <w:numId w:val="6"/>
      </w:numPr>
    </w:pPr>
  </w:style>
  <w:style w:type="paragraph" w:styleId="Lijstnummering2">
    <w:name w:val="List Number 2"/>
    <w:basedOn w:val="Standaard"/>
    <w:rsid w:val="00D62C92"/>
    <w:pPr>
      <w:numPr>
        <w:numId w:val="7"/>
      </w:numPr>
    </w:pPr>
  </w:style>
  <w:style w:type="paragraph" w:customStyle="1" w:styleId="FirstLineLetter">
    <w:name w:val="FirstLineLetter"/>
    <w:basedOn w:val="Standaard"/>
    <w:next w:val="Standaard"/>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indnootmarkering">
    <w:name w:val="endnote reference"/>
    <w:semiHidden/>
    <w:rsid w:val="00264424"/>
    <w:rPr>
      <w:vertAlign w:val="superscript"/>
    </w:rPr>
  </w:style>
  <w:style w:type="paragraph" w:styleId="Eindnoottekst">
    <w:name w:val="endnote text"/>
    <w:basedOn w:val="Standaard"/>
    <w:semiHidden/>
    <w:rsid w:val="00264424"/>
    <w:rPr>
      <w:sz w:val="20"/>
      <w:szCs w:val="20"/>
    </w:rPr>
  </w:style>
  <w:style w:type="character" w:styleId="Voetnootmarkering">
    <w:name w:val="footnote reference"/>
    <w:semiHidden/>
    <w:rsid w:val="00984803"/>
    <w:rPr>
      <w:vertAlign w:val="superscript"/>
    </w:rPr>
  </w:style>
  <w:style w:type="paragraph" w:styleId="Voetnoottekst">
    <w:name w:val="footnote text"/>
    <w:basedOn w:val="Standaard"/>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paragraph" w:customStyle="1" w:styleId="XML">
    <w:name w:val="XML"/>
    <w:rsid w:val="00847A83"/>
    <w:rPr>
      <w:rFonts w:ascii="Verdana" w:hAnsi="Verdana"/>
      <w:vanish/>
      <w:sz w:val="18"/>
      <w:szCs w:val="24"/>
    </w:rPr>
  </w:style>
  <w:style w:type="paragraph" w:styleId="Bijschrift">
    <w:name w:val="caption"/>
    <w:basedOn w:val="Standaard"/>
    <w:next w:val="Standaard"/>
    <w:qFormat/>
    <w:rsid w:val="0090574D"/>
    <w:rPr>
      <w:b/>
      <w:bCs/>
      <w:szCs w:val="20"/>
    </w:rPr>
  </w:style>
  <w:style w:type="paragraph" w:styleId="Ballontekst">
    <w:name w:val="Balloon Text"/>
    <w:basedOn w:val="Standaard"/>
    <w:link w:val="BallontekstChar"/>
    <w:rsid w:val="007A0686"/>
    <w:pPr>
      <w:spacing w:line="240" w:lineRule="auto"/>
    </w:pPr>
    <w:rPr>
      <w:rFonts w:ascii="Tahoma" w:hAnsi="Tahoma" w:cs="Tahoma"/>
      <w:sz w:val="16"/>
      <w:szCs w:val="16"/>
    </w:rPr>
  </w:style>
  <w:style w:type="character" w:customStyle="1" w:styleId="BallontekstChar">
    <w:name w:val="Ballontekst Char"/>
    <w:link w:val="Ballontekst"/>
    <w:rsid w:val="007A0686"/>
    <w:rPr>
      <w:rFonts w:ascii="Tahoma" w:hAnsi="Tahoma" w:cs="Tahoma"/>
      <w:sz w:val="16"/>
      <w:szCs w:val="16"/>
      <w:lang w:val="nl-NL" w:eastAsia="nl-NL"/>
    </w:rPr>
  </w:style>
  <w:style w:type="paragraph" w:styleId="Plattetekstinspringen">
    <w:name w:val="Body Text Indent"/>
    <w:basedOn w:val="Standaard"/>
    <w:link w:val="PlattetekstinspringenChar"/>
    <w:rsid w:val="0039392D"/>
    <w:pPr>
      <w:spacing w:line="280" w:lineRule="exact"/>
      <w:ind w:left="1418"/>
    </w:pPr>
    <w:rPr>
      <w:rFonts w:ascii="Times New Roman" w:hAnsi="Times New Roman"/>
      <w:sz w:val="24"/>
      <w:szCs w:val="20"/>
      <w:lang w:val="en-US" w:eastAsia="zh-CN"/>
    </w:rPr>
  </w:style>
  <w:style w:type="character" w:customStyle="1" w:styleId="PlattetekstinspringenChar">
    <w:name w:val="Platte tekst inspringen Char"/>
    <w:link w:val="Plattetekstinspringen"/>
    <w:rsid w:val="0039392D"/>
    <w:rPr>
      <w:sz w:val="24"/>
      <w:lang w:val="en-US" w:eastAsia="zh-CN"/>
    </w:rPr>
  </w:style>
  <w:style w:type="paragraph" w:styleId="Revisie">
    <w:name w:val="Revision"/>
    <w:hidden/>
    <w:uiPriority w:val="99"/>
    <w:semiHidden/>
    <w:rsid w:val="0044675F"/>
    <w:rPr>
      <w:rFonts w:ascii="Verdana" w:hAnsi="Verdana"/>
      <w:sz w:val="18"/>
      <w:szCs w:val="24"/>
    </w:rPr>
  </w:style>
  <w:style w:type="character" w:customStyle="1" w:styleId="preformatted">
    <w:name w:val="preformatted"/>
    <w:rsid w:val="00A6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289</ap:Words>
  <ap:Characters>1694</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2025-01-27T10:27:00.0000000Z</dcterms:created>
  <dcterms:modified xsi:type="dcterms:W3CDTF">2025-01-27T10:27:00.0000000Z</dcterms:modified>
  <dc:description>------------------------</dc:description>
  <version/>
  <category/>
</coreProperties>
</file>