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56" w:rsidRDefault="00CD5856" w14:paraId="2EF6B077" w14:textId="77777777"/>
    <w:p w:rsidR="00B33ACF" w:rsidRDefault="00B33ACF" w14:paraId="48DC86F1" w14:textId="77777777"/>
    <w:p w:rsidR="00CD5856" w:rsidRDefault="00CD5856" w14:paraId="4F31B0DA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30DFB" w14:paraId="405A8B37" w14:textId="77777777">
      <w:pPr>
        <w:pStyle w:val="Huisstijl-Aanhef"/>
      </w:pPr>
      <w:r>
        <w:t>Geachte voorzitter,</w:t>
      </w:r>
    </w:p>
    <w:p w:rsidR="00DD11B1" w:rsidRDefault="00430DFB" w14:paraId="6C9B85A9" w14:textId="77777777">
      <w:pPr>
        <w:rPr>
          <w:rFonts w:cs="Verdana"/>
          <w:kern w:val="0"/>
          <w:szCs w:val="18"/>
          <w:lang w:bidi="ar-SA"/>
        </w:rPr>
      </w:pPr>
      <w:bookmarkStart w:name="Text1" w:id="1"/>
      <w:r>
        <w:t xml:space="preserve">Ik heb begrepen dat u van de Nederlandse Zorgautoriteit (NZa) en het Collega Sanering Zorginstellingen (CSZ) </w:t>
      </w:r>
      <w:r w:rsidR="009A4B0E">
        <w:t xml:space="preserve">een afschrift van de </w:t>
      </w:r>
      <w:r>
        <w:t xml:space="preserve">brieven heeft ontvangen over het </w:t>
      </w:r>
      <w:r>
        <w:rPr>
          <w:rFonts w:cs="Verdana"/>
          <w:kern w:val="0"/>
          <w:szCs w:val="18"/>
          <w:lang w:bidi="ar-SA"/>
        </w:rPr>
        <w:t>wetsvoorstel voor de W</w:t>
      </w:r>
      <w:r w:rsidRPr="00457646">
        <w:rPr>
          <w:rFonts w:cs="Verdana"/>
          <w:kern w:val="0"/>
          <w:szCs w:val="18"/>
          <w:lang w:bidi="ar-SA"/>
        </w:rPr>
        <w:t>et integere</w:t>
      </w:r>
      <w:r>
        <w:rPr>
          <w:rFonts w:cs="Verdana"/>
          <w:kern w:val="0"/>
          <w:szCs w:val="18"/>
          <w:lang w:bidi="ar-SA"/>
        </w:rPr>
        <w:t xml:space="preserve"> </w:t>
      </w:r>
      <w:r w:rsidRPr="00457646">
        <w:rPr>
          <w:rFonts w:cs="Verdana"/>
          <w:kern w:val="0"/>
          <w:szCs w:val="18"/>
          <w:lang w:bidi="ar-SA"/>
        </w:rPr>
        <w:t>bedrijfsvoering zorg- en jeugdhulpaanbieders</w:t>
      </w:r>
      <w:r>
        <w:rPr>
          <w:rFonts w:cs="Verdana"/>
          <w:kern w:val="0"/>
          <w:szCs w:val="18"/>
          <w:lang w:bidi="ar-SA"/>
        </w:rPr>
        <w:t xml:space="preserve"> (hierna: Wibz</w:t>
      </w:r>
      <w:r w:rsidRPr="00457646">
        <w:rPr>
          <w:rFonts w:cs="Verdana"/>
          <w:kern w:val="0"/>
          <w:szCs w:val="18"/>
          <w:lang w:bidi="ar-SA"/>
        </w:rPr>
        <w:t>)</w:t>
      </w:r>
      <w:r w:rsidR="00206ABA">
        <w:rPr>
          <w:rFonts w:cs="Verdana"/>
          <w:kern w:val="0"/>
          <w:szCs w:val="18"/>
          <w:lang w:bidi="ar-SA"/>
        </w:rPr>
        <w:t>,</w:t>
      </w:r>
      <w:r>
        <w:rPr>
          <w:rFonts w:cs="Verdana"/>
          <w:kern w:val="0"/>
          <w:szCs w:val="18"/>
          <w:lang w:bidi="ar-SA"/>
        </w:rPr>
        <w:t xml:space="preserve"> die zij hierover aan mij hebben gestuurd.</w:t>
      </w:r>
      <w:r w:rsidR="00206ABA">
        <w:rPr>
          <w:rFonts w:cs="Verdana"/>
          <w:kern w:val="0"/>
          <w:szCs w:val="18"/>
          <w:lang w:bidi="ar-SA"/>
        </w:rPr>
        <w:t xml:space="preserve"> </w:t>
      </w:r>
      <w:r>
        <w:rPr>
          <w:rFonts w:cs="Verdana"/>
          <w:kern w:val="0"/>
          <w:szCs w:val="18"/>
          <w:lang w:bidi="ar-SA"/>
        </w:rPr>
        <w:t xml:space="preserve">Voor de volledigheid stuur ik u bijgaand mijn reactie op deze twee brieven. </w:t>
      </w:r>
    </w:p>
    <w:bookmarkEnd w:id="1"/>
    <w:p w:rsidRPr="009A31BF" w:rsidR="00CD5856" w:rsidRDefault="00430DFB" w14:paraId="25638594" w14:textId="77777777">
      <w:pPr>
        <w:pStyle w:val="Huisstijl-Slotzin"/>
      </w:pPr>
      <w:r>
        <w:t>Hoogachtend,</w:t>
      </w:r>
    </w:p>
    <w:p w:rsidR="00BC481F" w:rsidP="00463DBC" w:rsidRDefault="00BC481F" w14:paraId="760848DE" w14:textId="77777777">
      <w:pPr>
        <w:spacing w:line="240" w:lineRule="auto"/>
        <w:rPr>
          <w:noProof/>
        </w:rPr>
      </w:pPr>
    </w:p>
    <w:p w:rsidR="00CC39E0" w:rsidP="00C62B6C" w:rsidRDefault="00CC39E0" w14:paraId="304F12BF" w14:textId="77777777">
      <w:pPr>
        <w:spacing w:line="240" w:lineRule="atLeast"/>
        <w:jc w:val="both"/>
      </w:pPr>
      <w:r>
        <w:t>de minister van Volksgezondheid,</w:t>
      </w:r>
    </w:p>
    <w:p w:rsidR="00C62B6C" w:rsidP="00C62B6C" w:rsidRDefault="00430DFB" w14:paraId="36E05F24" w14:textId="648EF67C">
      <w:pPr>
        <w:spacing w:line="240" w:lineRule="atLeast"/>
        <w:jc w:val="both"/>
        <w:rPr>
          <w:szCs w:val="18"/>
        </w:rPr>
      </w:pPr>
      <w:r>
        <w:t>Welzijn en Sport</w:t>
      </w:r>
      <w:r>
        <w:rPr>
          <w:szCs w:val="18"/>
        </w:rPr>
        <w:t>,</w:t>
      </w:r>
    </w:p>
    <w:p w:rsidRPr="007B6A41" w:rsidR="00C62B6C" w:rsidP="00C62B6C" w:rsidRDefault="00C62B6C" w14:paraId="58AEB088" w14:textId="77777777">
      <w:pPr>
        <w:spacing w:line="240" w:lineRule="atLeast"/>
        <w:rPr>
          <w:szCs w:val="18"/>
        </w:rPr>
      </w:pPr>
      <w:bookmarkStart w:name="bmkHandtekening" w:id="2"/>
    </w:p>
    <w:bookmarkEnd w:id="2"/>
    <w:p w:rsidR="00CC39E0" w:rsidP="00C62B6C" w:rsidRDefault="00430DFB" w14:paraId="2F039600" w14:textId="77777777">
      <w:pPr>
        <w:spacing w:line="240" w:lineRule="atLeast"/>
      </w:pPr>
      <w:r>
        <w:cr/>
      </w:r>
    </w:p>
    <w:p w:rsidR="00CC39E0" w:rsidP="00C62B6C" w:rsidRDefault="00CC39E0" w14:paraId="50D34252" w14:textId="77777777">
      <w:pPr>
        <w:spacing w:line="240" w:lineRule="atLeast"/>
      </w:pPr>
    </w:p>
    <w:p w:rsidRPr="007B6A41" w:rsidR="00C62B6C" w:rsidP="00C62B6C" w:rsidRDefault="00430DFB" w14:paraId="40B7440C" w14:textId="379E5943">
      <w:pPr>
        <w:spacing w:line="240" w:lineRule="atLeast"/>
        <w:rPr>
          <w:szCs w:val="18"/>
        </w:rPr>
      </w:pPr>
      <w:r>
        <w:cr/>
      </w:r>
    </w:p>
    <w:p w:rsidRPr="007B6A41" w:rsidR="00C62B6C" w:rsidP="00C62B6C" w:rsidRDefault="00430DFB" w14:paraId="51BA56C0" w14:textId="77777777">
      <w:pPr>
        <w:spacing w:line="240" w:lineRule="atLeast"/>
        <w:jc w:val="both"/>
        <w:rPr>
          <w:szCs w:val="18"/>
        </w:rPr>
      </w:pPr>
      <w:r>
        <w:t>Fleur Agema</w:t>
      </w:r>
    </w:p>
    <w:p w:rsidR="00C95CA9" w:rsidRDefault="00C95CA9" w14:paraId="749EEE25" w14:textId="77777777">
      <w:pPr>
        <w:spacing w:line="240" w:lineRule="auto"/>
        <w:rPr>
          <w:noProof/>
        </w:rPr>
      </w:pPr>
    </w:p>
    <w:sectPr w:rsidR="00C95CA9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BC2A" w14:textId="77777777" w:rsidR="007F1F88" w:rsidRDefault="007F1F88">
      <w:pPr>
        <w:spacing w:line="240" w:lineRule="auto"/>
      </w:pPr>
      <w:r>
        <w:separator/>
      </w:r>
    </w:p>
  </w:endnote>
  <w:endnote w:type="continuationSeparator" w:id="0">
    <w:p w14:paraId="64465E5C" w14:textId="77777777" w:rsidR="007F1F88" w:rsidRDefault="007F1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15F3" w14:textId="77777777" w:rsidR="00DC7639" w:rsidRDefault="00430DFB">
    <w:pPr>
      <w:pStyle w:val="Voettekst"/>
    </w:pPr>
    <w:r>
      <w:rPr>
        <w:noProof/>
        <w:lang w:val="en-US" w:eastAsia="en-US" w:bidi="ar-SA"/>
      </w:rPr>
      <w:pict w14:anchorId="1ED64915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26324BD2" w14:textId="77777777" w:rsidR="00DC7639" w:rsidRDefault="00430DFB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F6A8" w14:textId="77777777" w:rsidR="007F1F88" w:rsidRDefault="007F1F88">
      <w:pPr>
        <w:spacing w:line="240" w:lineRule="auto"/>
      </w:pPr>
      <w:r>
        <w:separator/>
      </w:r>
    </w:p>
  </w:footnote>
  <w:footnote w:type="continuationSeparator" w:id="0">
    <w:p w14:paraId="48DE708E" w14:textId="77777777" w:rsidR="007F1F88" w:rsidRDefault="007F1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F252" w14:textId="77777777" w:rsidR="00CD5856" w:rsidRDefault="00430DFB">
    <w:pPr>
      <w:pStyle w:val="Koptekst"/>
    </w:pPr>
    <w:r>
      <w:rPr>
        <w:lang w:eastAsia="nl-NL" w:bidi="ar-SA"/>
      </w:rPr>
      <w:pict w14:anchorId="11E9A86F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3" type="#_x0000_t202" style="position:absolute;margin-left:79.65pt;margin-top:296.85pt;width:339.75pt;height:48.75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73E03F6" w14:textId="268259E7" w:rsidR="00CD5856" w:rsidRDefault="00430DF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13 februari 2025</w:t>
                </w:r>
              </w:p>
              <w:p w14:paraId="512AECA0" w14:textId="77777777" w:rsidR="00CD5856" w:rsidRDefault="00430DFB" w:rsidP="00B33AC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510" w:hanging="510"/>
                </w:pPr>
                <w:r>
                  <w:t>Betreft</w:t>
                </w:r>
                <w:r w:rsidR="00E1490C">
                  <w:tab/>
                </w:r>
                <w:r w:rsidR="00206ABA">
                  <w:t>A</w:t>
                </w:r>
                <w:r w:rsidR="00B33ACF">
                  <w:t>fschrift reactie b</w:t>
                </w:r>
                <w:r w:rsidR="00B33ACF" w:rsidRPr="00B33ACF">
                  <w:t>rieven CSZ en NZa over wetsvoorstel Wibz</w:t>
                </w:r>
              </w:p>
              <w:p w14:paraId="76C4A46B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33ACF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4BEF5269" wp14:editId="373966C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B33ACF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029AC74" wp14:editId="49C999C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61D7DF9">
        <v:shape id="Text Box 30" o:spid="_x0000_s3074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09D2DD09" w14:textId="77777777" w:rsidR="00CD5856" w:rsidRDefault="00430DFB">
                <w:pPr>
                  <w:pStyle w:val="Huisstijl-AfzendgegevensW1"/>
                </w:pPr>
                <w:r>
                  <w:t>Bezoekadres</w:t>
                </w:r>
              </w:p>
              <w:p w14:paraId="79766AB9" w14:textId="77777777" w:rsidR="00CD5856" w:rsidRDefault="00430DFB">
                <w:pPr>
                  <w:pStyle w:val="Huisstijl-Afzendgegevens"/>
                </w:pPr>
                <w:r>
                  <w:t>Parnassusplein 5</w:t>
                </w:r>
              </w:p>
              <w:p w14:paraId="4EE92DD9" w14:textId="77777777" w:rsidR="00CD5856" w:rsidRDefault="00430DFB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6290B45F" w14:textId="77777777" w:rsidR="00CD5856" w:rsidRDefault="00430DFB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646498D8" w14:textId="77777777" w:rsidR="00CD5856" w:rsidRDefault="00430DFB">
                <w:pPr>
                  <w:pStyle w:val="Huisstijl-ReferentiegegevenskopW2"/>
                </w:pPr>
                <w:r w:rsidRPr="008D59C5">
                  <w:t>Kenmerk</w:t>
                </w:r>
              </w:p>
              <w:p w14:paraId="02488BBC" w14:textId="77777777" w:rsidR="00CD5856" w:rsidRDefault="00430DFB">
                <w:pPr>
                  <w:pStyle w:val="Huisstijl-Referentiegegevens"/>
                </w:pPr>
                <w:bookmarkStart w:id="0" w:name="_Hlk117784077"/>
                <w:r>
                  <w:t>4062392-1079096-PZO</w:t>
                </w:r>
              </w:p>
              <w:bookmarkEnd w:id="0"/>
              <w:p w14:paraId="3425690A" w14:textId="77777777" w:rsidR="00CD5856" w:rsidRPr="002B504F" w:rsidRDefault="00430DFB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1A3B71E4" w14:textId="77777777" w:rsidR="00215CB5" w:rsidRDefault="00430DFB">
                <w:pPr>
                  <w:pStyle w:val="Huisstijl-ReferentiegegevenskopW1"/>
                </w:pPr>
                <w:r>
                  <w:t>4</w:t>
                </w:r>
              </w:p>
              <w:p w14:paraId="758CE65B" w14:textId="77777777" w:rsidR="00CD5856" w:rsidRDefault="00430DFB">
                <w:pPr>
                  <w:pStyle w:val="Huisstijl-ReferentiegegevenskopW1"/>
                </w:pPr>
                <w:r>
                  <w:t>Kenmerk afzender</w:t>
                </w:r>
              </w:p>
              <w:p w14:paraId="396E298B" w14:textId="77777777" w:rsidR="00CD5856" w:rsidRDefault="00CD5856">
                <w:pPr>
                  <w:pStyle w:val="Huisstijl-Referentiegegevens"/>
                </w:pPr>
              </w:p>
              <w:p w14:paraId="523C9655" w14:textId="77777777" w:rsidR="00CD5856" w:rsidRDefault="00430DF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796016BD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44769E03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4045D477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598A9CA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345B41A4" w14:textId="77777777" w:rsidR="00CD5856" w:rsidRDefault="00430DF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CB675EA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7FBFF9F4" w14:textId="77777777" w:rsidR="00CD5856" w:rsidRDefault="00430DFB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A914" w14:textId="77777777" w:rsidR="00CD5856" w:rsidRDefault="00430DFB">
    <w:pPr>
      <w:pStyle w:val="Koptekst"/>
    </w:pPr>
    <w:r>
      <w:rPr>
        <w:lang w:eastAsia="nl-NL" w:bidi="ar-SA"/>
      </w:rPr>
      <w:pict w14:anchorId="1DBE7183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2213E916" w14:textId="77777777" w:rsidR="00CD5856" w:rsidRDefault="00430DFB">
                <w:pPr>
                  <w:pStyle w:val="Huisstijl-ReferentiegegevenskopW2"/>
                </w:pPr>
                <w:r w:rsidRPr="008D59C5">
                  <w:t>Kenmerk</w:t>
                </w:r>
              </w:p>
              <w:p w14:paraId="70E1C86E" w14:textId="77777777" w:rsidR="00C95CA9" w:rsidRPr="00C95CA9" w:rsidRDefault="00430DFB" w:rsidP="00C95CA9">
                <w:pPr>
                  <w:pStyle w:val="Huisstijl-Referentiegegevens"/>
                </w:pPr>
                <w:r w:rsidRPr="00C95CA9">
                  <w:t>4062392-1079096-PZO</w:t>
                </w:r>
              </w:p>
              <w:p w14:paraId="20D32331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E1581FD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31175304" w14:textId="77777777" w:rsidR="00CD5856" w:rsidRDefault="00430DFB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66D88190" w14:textId="77777777" w:rsidR="00CD5856" w:rsidRDefault="00CD5856"/>
              <w:p w14:paraId="1AEF6B99" w14:textId="77777777" w:rsidR="00CD5856" w:rsidRDefault="00CD5856">
                <w:pPr>
                  <w:pStyle w:val="Huisstijl-Paginanummer"/>
                </w:pPr>
              </w:p>
              <w:p w14:paraId="6DFF90D7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159B" w14:textId="77777777" w:rsidR="00CD5856" w:rsidRDefault="00430DFB">
    <w:pPr>
      <w:pStyle w:val="Koptekst"/>
    </w:pPr>
    <w:r>
      <w:rPr>
        <w:lang w:eastAsia="nl-NL" w:bidi="ar-SA"/>
      </w:rPr>
      <w:pict w14:anchorId="0A2880C2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28C8D350" w14:textId="77777777" w:rsidR="00CD5856" w:rsidRDefault="00430DF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C39E0">
                      <w:t>26 juni 2014</w:t>
                    </w:r>
                  </w:sdtContent>
                </w:sdt>
              </w:p>
              <w:p w14:paraId="3B5F610E" w14:textId="77777777" w:rsidR="00CD5856" w:rsidRDefault="00430DF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551B38C4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4EE04EA5" wp14:editId="0E35E45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48498C5" wp14:editId="2DE590E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AF42DB4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71D6F60D" w14:textId="77777777" w:rsidR="00CD5856" w:rsidRDefault="00430DFB">
                <w:pPr>
                  <w:pStyle w:val="Huisstijl-Afzendgegevens"/>
                </w:pPr>
                <w:r w:rsidRPr="008D59C5">
                  <w:t>Rijnstraat 50</w:t>
                </w:r>
              </w:p>
              <w:p w14:paraId="5EAA4B27" w14:textId="77777777" w:rsidR="00CD5856" w:rsidRDefault="00430DFB">
                <w:pPr>
                  <w:pStyle w:val="Huisstijl-Afzendgegevens"/>
                </w:pPr>
                <w:r w:rsidRPr="008D59C5">
                  <w:t>Den Haag</w:t>
                </w:r>
              </w:p>
              <w:p w14:paraId="46120FE1" w14:textId="77777777" w:rsidR="00CD5856" w:rsidRDefault="00430DFB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3DF7F61E" w14:textId="77777777" w:rsidR="00CD5856" w:rsidRDefault="00430DFB">
                <w:pPr>
                  <w:pStyle w:val="Huisstijl-AfzendgegevenskopW1"/>
                </w:pPr>
                <w:r>
                  <w:t>Contactpersoon</w:t>
                </w:r>
              </w:p>
              <w:p w14:paraId="6CA9AC65" w14:textId="77777777" w:rsidR="00CD5856" w:rsidRDefault="00430DFB">
                <w:pPr>
                  <w:pStyle w:val="Huisstijl-Afzendgegevens"/>
                </w:pPr>
                <w:r w:rsidRPr="008D59C5">
                  <w:t>ing. J.A. Ramlal</w:t>
                </w:r>
              </w:p>
              <w:p w14:paraId="4447942E" w14:textId="77777777" w:rsidR="00CD5856" w:rsidRDefault="00430DFB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090C7B5C" w14:textId="77777777" w:rsidR="00CD5856" w:rsidRDefault="00430DFB">
                <w:pPr>
                  <w:pStyle w:val="Huisstijl-ReferentiegegevenskopW2"/>
                </w:pPr>
                <w:r>
                  <w:t>Ons kenmerk</w:t>
                </w:r>
              </w:p>
              <w:p w14:paraId="3EE5394F" w14:textId="77777777" w:rsidR="00CD5856" w:rsidRDefault="00430DFB">
                <w:pPr>
                  <w:pStyle w:val="Huisstijl-Referentiegegevens"/>
                </w:pPr>
                <w:r>
                  <w:t>KENMERK</w:t>
                </w:r>
              </w:p>
              <w:p w14:paraId="7AD47113" w14:textId="77777777" w:rsidR="00CD5856" w:rsidRDefault="00430DFB">
                <w:pPr>
                  <w:pStyle w:val="Huisstijl-ReferentiegegevenskopW1"/>
                </w:pPr>
                <w:r>
                  <w:t xml:space="preserve">Uw </w:t>
                </w:r>
                <w:r>
                  <w:t>kenmerk</w:t>
                </w:r>
              </w:p>
              <w:p w14:paraId="4302DCE3" w14:textId="77777777" w:rsidR="00CD5856" w:rsidRDefault="00430DF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48A390A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504D4685" w14:textId="77777777" w:rsidR="00CD5856" w:rsidRDefault="00430DF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5BB2EFE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29DF8D5B" w14:textId="77777777" w:rsidR="00CD5856" w:rsidRDefault="00430DFB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19069181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7F201DE1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C08C36D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14C4E8BC" w14:textId="77777777" w:rsidR="00CD5856" w:rsidRDefault="00430DF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A44EBBD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C1E3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01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B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2C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23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B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84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6F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06ABA"/>
    <w:rsid w:val="00212172"/>
    <w:rsid w:val="00215CB5"/>
    <w:rsid w:val="0022746C"/>
    <w:rsid w:val="00235AED"/>
    <w:rsid w:val="00241BB9"/>
    <w:rsid w:val="00284721"/>
    <w:rsid w:val="00297795"/>
    <w:rsid w:val="002B1D9F"/>
    <w:rsid w:val="002B504F"/>
    <w:rsid w:val="002E6483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E4EA1"/>
    <w:rsid w:val="003F3A47"/>
    <w:rsid w:val="004066D5"/>
    <w:rsid w:val="00430DFB"/>
    <w:rsid w:val="0043480A"/>
    <w:rsid w:val="00437B5F"/>
    <w:rsid w:val="004509BE"/>
    <w:rsid w:val="0045486D"/>
    <w:rsid w:val="00457646"/>
    <w:rsid w:val="00463DBC"/>
    <w:rsid w:val="004934A8"/>
    <w:rsid w:val="004A39CF"/>
    <w:rsid w:val="004F0B09"/>
    <w:rsid w:val="00516D6A"/>
    <w:rsid w:val="00523C02"/>
    <w:rsid w:val="00544135"/>
    <w:rsid w:val="005600D7"/>
    <w:rsid w:val="00561B99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1F88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A4B0E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33ACF"/>
    <w:rsid w:val="00B438F5"/>
    <w:rsid w:val="00B8296E"/>
    <w:rsid w:val="00B82F43"/>
    <w:rsid w:val="00BA372D"/>
    <w:rsid w:val="00BA7566"/>
    <w:rsid w:val="00BC481F"/>
    <w:rsid w:val="00BD75C1"/>
    <w:rsid w:val="00C3438D"/>
    <w:rsid w:val="00C62B6C"/>
    <w:rsid w:val="00C81260"/>
    <w:rsid w:val="00C95CA9"/>
    <w:rsid w:val="00CA061B"/>
    <w:rsid w:val="00CC3124"/>
    <w:rsid w:val="00CC39E0"/>
    <w:rsid w:val="00CD4AED"/>
    <w:rsid w:val="00CD5856"/>
    <w:rsid w:val="00CF0F2E"/>
    <w:rsid w:val="00CF3E82"/>
    <w:rsid w:val="00D54679"/>
    <w:rsid w:val="00D67BAF"/>
    <w:rsid w:val="00DA15A1"/>
    <w:rsid w:val="00DC7639"/>
    <w:rsid w:val="00DD11B1"/>
    <w:rsid w:val="00E1490C"/>
    <w:rsid w:val="00E37122"/>
    <w:rsid w:val="00E85195"/>
    <w:rsid w:val="00EA275E"/>
    <w:rsid w:val="00EC108B"/>
    <w:rsid w:val="00EE23CE"/>
    <w:rsid w:val="00EE2A9D"/>
    <w:rsid w:val="00F310D4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702AC52D"/>
  <w15:docId w15:val="{8630BBE0-9575-4233-A8CB-D18677B6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410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2025-02-12T15:55:00.0000000Z</lastPrinted>
  <dcterms:created xsi:type="dcterms:W3CDTF">2014-06-26T12:56:00.0000000Z</dcterms:created>
  <dcterms:modified xsi:type="dcterms:W3CDTF">2025-02-13T15:44:00.0000000Z</dcterms:modified>
  <dc:creator/>
  <dc:description>------------------------</dc:description>
  <dc:subject/>
  <dc:title/>
  <keywords/>
  <version/>
  <category/>
</coreProperties>
</file>