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416EE72A" w14:textId="77777777"/>
        <w:p w:rsidR="00241BB9" w:rsidRDefault="00876A3A" w14:paraId="56A71CD5" w14:textId="77777777">
          <w:pPr>
            <w:spacing w:line="240" w:lineRule="auto"/>
          </w:pPr>
        </w:p>
      </w:sdtContent>
    </w:sdt>
    <w:p w:rsidR="00CD5856" w:rsidRDefault="00CD5856" w14:paraId="640A0AC4" w14:textId="77777777">
      <w:pPr>
        <w:spacing w:line="240" w:lineRule="auto"/>
      </w:pPr>
    </w:p>
    <w:p w:rsidR="00CD5856" w:rsidRDefault="00CD5856" w14:paraId="704BF6EA" w14:textId="77777777"/>
    <w:p w:rsidR="00CD5856" w:rsidRDefault="00CD5856" w14:paraId="2D4C568F" w14:textId="77777777"/>
    <w:p w:rsidR="00CD5856" w:rsidRDefault="00CD5856" w14:paraId="64A186F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876A3A" w14:paraId="23C465FD" w14:textId="77777777">
      <w:pPr>
        <w:pStyle w:val="Huisstijl-Aanhef"/>
      </w:pPr>
      <w:r>
        <w:t>Geachte voorzitter,</w:t>
      </w:r>
    </w:p>
    <w:p w:rsidRPr="003071B1" w:rsidR="005711D8" w:rsidP="005711D8" w:rsidRDefault="00876A3A" w14:paraId="408958BA" w14:textId="77777777">
      <w:pPr>
        <w:spacing w:line="240" w:lineRule="auto"/>
      </w:pPr>
      <w:r w:rsidRPr="003071B1">
        <w:t xml:space="preserve">Met deze brief </w:t>
      </w:r>
      <w:r w:rsidRPr="003071B1">
        <w:t>informeren wij</w:t>
      </w:r>
      <w:r>
        <w:t xml:space="preserve"> uw Kamer</w:t>
      </w:r>
      <w:r w:rsidRPr="003071B1">
        <w:t xml:space="preserve">, mede namens de minister van Binnenlandse Zaken en Koninkrijksrelaties en </w:t>
      </w:r>
      <w:r>
        <w:t>de</w:t>
      </w:r>
      <w:r w:rsidRPr="003071B1">
        <w:t xml:space="preserve"> minister van Defensie, over de ondersteuning van het kabinet aan de bevrijdingsfestivals</w:t>
      </w:r>
      <w:r w:rsidR="002E5C6F">
        <w:t xml:space="preserve"> voor 2025</w:t>
      </w:r>
      <w:r w:rsidRPr="003071B1">
        <w:t>.</w:t>
      </w:r>
    </w:p>
    <w:p w:rsidR="005711D8" w:rsidP="005711D8" w:rsidRDefault="005711D8" w14:paraId="701DABC9" w14:textId="77777777">
      <w:pPr>
        <w:spacing w:line="240" w:lineRule="auto"/>
      </w:pPr>
    </w:p>
    <w:p w:rsidR="005711D8" w:rsidP="005711D8" w:rsidRDefault="00876A3A" w14:paraId="3D544484" w14:textId="77777777">
      <w:pPr>
        <w:spacing w:line="240" w:lineRule="auto"/>
        <w:rPr>
          <w:szCs w:val="18"/>
        </w:rPr>
      </w:pPr>
      <w:r w:rsidRPr="003071B1">
        <w:t xml:space="preserve">Het kabinet vindt het van groot belang dat er op Bevrijdingsdag wordt stilgestaan bij de waarden van vrijheid en democratie en dat we op een laagdrempelige wijze kunnen vieren dat we in </w:t>
      </w:r>
      <w:r>
        <w:t xml:space="preserve">Nederland in </w:t>
      </w:r>
      <w:r w:rsidRPr="003071B1">
        <w:t xml:space="preserve">vrijheid leven. </w:t>
      </w:r>
      <w:r w:rsidRPr="003071B1">
        <w:rPr>
          <w:szCs w:val="18"/>
        </w:rPr>
        <w:t xml:space="preserve">Daarom geeft het kabinet het Nationaal Comité 4 en 5 mei (NC) structurele financiële ondersteuning om de </w:t>
      </w:r>
      <w:r>
        <w:rPr>
          <w:szCs w:val="18"/>
        </w:rPr>
        <w:t>n</w:t>
      </w:r>
      <w:r w:rsidRPr="003071B1">
        <w:rPr>
          <w:szCs w:val="18"/>
        </w:rPr>
        <w:t xml:space="preserve">ationale </w:t>
      </w:r>
      <w:r>
        <w:rPr>
          <w:szCs w:val="18"/>
        </w:rPr>
        <w:t>v</w:t>
      </w:r>
      <w:r w:rsidRPr="003071B1">
        <w:rPr>
          <w:szCs w:val="18"/>
        </w:rPr>
        <w:t xml:space="preserve">iering van de </w:t>
      </w:r>
      <w:r>
        <w:rPr>
          <w:szCs w:val="18"/>
        </w:rPr>
        <w:t>b</w:t>
      </w:r>
      <w:r w:rsidRPr="003071B1">
        <w:rPr>
          <w:szCs w:val="18"/>
        </w:rPr>
        <w:t xml:space="preserve">evrijding op 5 mei te organiseren. </w:t>
      </w:r>
      <w:r>
        <w:rPr>
          <w:szCs w:val="18"/>
        </w:rPr>
        <w:t>Vanuit deze middelen biedt het NC op verschillende manieren ondersteuning aan de bevrijdingsfestivals, onder meer door inhoudelijke activiteiten te coördineren en door te faciliteren bij de organisatie van de festivals.</w:t>
      </w:r>
    </w:p>
    <w:p w:rsidRPr="003071B1" w:rsidR="005711D8" w:rsidP="005711D8" w:rsidRDefault="005711D8" w14:paraId="64D55797" w14:textId="77777777">
      <w:pPr>
        <w:spacing w:line="240" w:lineRule="auto"/>
        <w:rPr>
          <w:szCs w:val="18"/>
        </w:rPr>
      </w:pPr>
    </w:p>
    <w:p w:rsidRPr="003071B1" w:rsidR="005711D8" w:rsidP="005711D8" w:rsidRDefault="00876A3A" w14:paraId="678E1B50" w14:textId="77777777">
      <w:pPr>
        <w:spacing w:line="240" w:lineRule="auto"/>
      </w:pPr>
      <w:r>
        <w:t xml:space="preserve">Via de motie van de leden Van der Wal en </w:t>
      </w:r>
      <w:proofErr w:type="spellStart"/>
      <w:r>
        <w:t>Mohandis</w:t>
      </w:r>
      <w:proofErr w:type="spellEnd"/>
      <w:r>
        <w:t xml:space="preserve"> (36600-VIII-25) heeft u</w:t>
      </w:r>
      <w:r w:rsidRPr="003071B1">
        <w:t xml:space="preserve">w Kamer het kabinet opgeroepen om, mede in het licht van het lustrum 80 jaar vrijheid, de bevrijdingsfestivals </w:t>
      </w:r>
      <w:r>
        <w:t>extra te ondersteunen</w:t>
      </w:r>
      <w:r w:rsidRPr="003071B1">
        <w:t xml:space="preserve"> </w:t>
      </w:r>
      <w:r>
        <w:t>om daarmee zorg te dragen dat</w:t>
      </w:r>
      <w:r w:rsidRPr="003071B1">
        <w:t xml:space="preserve"> de 14 bevrijdingsfestivals op 5 mei 2025 doorgang kunnen vinden. </w:t>
      </w:r>
    </w:p>
    <w:p w:rsidR="005711D8" w:rsidP="005711D8" w:rsidRDefault="005711D8" w14:paraId="51BAB5A3" w14:textId="77777777">
      <w:pPr>
        <w:spacing w:line="240" w:lineRule="auto"/>
      </w:pPr>
    </w:p>
    <w:p w:rsidRPr="003071B1" w:rsidR="005711D8" w:rsidP="005711D8" w:rsidRDefault="00876A3A" w14:paraId="02D7056F" w14:textId="77777777">
      <w:pPr>
        <w:spacing w:line="240" w:lineRule="auto"/>
      </w:pPr>
      <w:r>
        <w:t>H</w:t>
      </w:r>
      <w:r w:rsidRPr="003071B1">
        <w:t xml:space="preserve">et ministerie van Volksgezondheid, Welzijn en Sport, </w:t>
      </w:r>
      <w:r>
        <w:t>h</w:t>
      </w:r>
      <w:r w:rsidRPr="003071B1">
        <w:t xml:space="preserve">et ministerie van Onderwijs, Cultuur en Wetenschap, het ministerie van Binnenlandse Zaken en Koninkrijksrelaties en het ministerie van Defensie hebben daarom </w:t>
      </w:r>
      <w:r>
        <w:t xml:space="preserve">voor de laatste keer </w:t>
      </w:r>
      <w:r w:rsidRPr="003071B1">
        <w:rPr>
          <w:rFonts w:cs="Verdana"/>
          <w:szCs w:val="18"/>
        </w:rPr>
        <w:t xml:space="preserve">éénmalig </w:t>
      </w:r>
      <w:r>
        <w:rPr>
          <w:rFonts w:cs="Verdana"/>
          <w:szCs w:val="18"/>
        </w:rPr>
        <w:t xml:space="preserve">in totaal </w:t>
      </w:r>
      <w:r w:rsidRPr="003071B1">
        <w:rPr>
          <w:rFonts w:cs="Verdana"/>
          <w:szCs w:val="18"/>
        </w:rPr>
        <w:t xml:space="preserve">€ 700.000 </w:t>
      </w:r>
      <w:r w:rsidRPr="003071B1">
        <w:t>vrijgemaakt voor aanvullende ondersteuning aan de 14 bevrijdingsfestivals in 2025. De beschikbaar gestelde middelen worden in afstemming met Stichting Bevrijdingsfestival Nederland, waarin de 14 bevrijdingsfestivals zich hebben verenigd, ingezet voor</w:t>
      </w:r>
      <w:r w:rsidRPr="003071B1">
        <w:t xml:space="preserve"> de organisatie van inhoudelijke activiteiten op de bevrijdingsfestivals. </w:t>
      </w:r>
    </w:p>
    <w:p w:rsidR="005711D8" w:rsidP="005711D8" w:rsidRDefault="005711D8" w14:paraId="0DF8374A" w14:textId="77777777">
      <w:pPr>
        <w:spacing w:line="240" w:lineRule="auto"/>
      </w:pPr>
    </w:p>
    <w:p w:rsidR="00FA5A23" w:rsidP="005711D8" w:rsidRDefault="00876A3A" w14:paraId="066DBBB3" w14:textId="77777777">
      <w:pPr>
        <w:spacing w:line="240" w:lineRule="auto"/>
      </w:pPr>
      <w:r w:rsidRPr="003071B1">
        <w:t xml:space="preserve">Om ook in de toekomst het vieren </w:t>
      </w:r>
      <w:r>
        <w:t xml:space="preserve">van onze vrijheid op </w:t>
      </w:r>
      <w:r w:rsidRPr="003071B1">
        <w:t xml:space="preserve">Bevrijdingsdag te </w:t>
      </w:r>
      <w:r w:rsidR="002E5C6F">
        <w:t>waar</w:t>
      </w:r>
      <w:r w:rsidRPr="003071B1">
        <w:t>borgen</w:t>
      </w:r>
      <w:r w:rsidR="00C648E2">
        <w:t>,</w:t>
      </w:r>
      <w:r w:rsidRPr="003071B1">
        <w:t xml:space="preserve"> </w:t>
      </w:r>
      <w:r>
        <w:t>zet</w:t>
      </w:r>
      <w:r w:rsidRPr="003071B1">
        <w:t xml:space="preserve"> het </w:t>
      </w:r>
      <w:r>
        <w:t>kabinet</w:t>
      </w:r>
      <w:r w:rsidRPr="003071B1">
        <w:t xml:space="preserve"> </w:t>
      </w:r>
      <w:r>
        <w:t>zich in om tot</w:t>
      </w:r>
      <w:r w:rsidRPr="003071B1">
        <w:t xml:space="preserve"> een breed</w:t>
      </w:r>
      <w:r>
        <w:t xml:space="preserve"> </w:t>
      </w:r>
      <w:r w:rsidRPr="003071B1">
        <w:t>gedragen toekomstvisie voor 5 mei</w:t>
      </w:r>
      <w:r>
        <w:t xml:space="preserve"> te komen</w:t>
      </w:r>
      <w:r w:rsidRPr="003071B1">
        <w:t xml:space="preserve">. </w:t>
      </w:r>
      <w:r>
        <w:t xml:space="preserve">Onder coördinatie van het ministerie </w:t>
      </w:r>
      <w:r w:rsidRPr="003071B1">
        <w:t>van Volksgezondheid, Welzijn en Sport</w:t>
      </w:r>
      <w:r>
        <w:t xml:space="preserve"> gaat het kabinet de komende tijd in gesprek met belanghebbenden, waaronder ook </w:t>
      </w:r>
      <w:r w:rsidRPr="003071B1">
        <w:t>Stichting Bevrijdingsfestival Nederland</w:t>
      </w:r>
      <w:r>
        <w:t>.</w:t>
      </w:r>
      <w:r w:rsidRPr="003071B1">
        <w:t xml:space="preserve"> </w:t>
      </w:r>
    </w:p>
    <w:p w:rsidR="00FA5A23" w:rsidRDefault="00876A3A" w14:paraId="3AC673C8" w14:textId="77777777">
      <w:pPr>
        <w:spacing w:line="240" w:lineRule="auto"/>
      </w:pPr>
      <w:r>
        <w:br w:type="page"/>
      </w:r>
    </w:p>
    <w:p w:rsidR="005711D8" w:rsidP="005711D8" w:rsidRDefault="00876A3A" w14:paraId="6A548A82" w14:textId="77777777">
      <w:pPr>
        <w:spacing w:line="240" w:lineRule="auto"/>
        <w:rPr>
          <w:szCs w:val="18"/>
        </w:rPr>
      </w:pPr>
      <w:r w:rsidRPr="003071B1">
        <w:lastRenderedPageBreak/>
        <w:t xml:space="preserve">Naar verwachting </w:t>
      </w:r>
      <w:r>
        <w:t>worden</w:t>
      </w:r>
      <w:r w:rsidRPr="003071B1">
        <w:t xml:space="preserve"> de </w:t>
      </w:r>
      <w:r w:rsidRPr="003071B1">
        <w:rPr>
          <w:szCs w:val="18"/>
        </w:rPr>
        <w:t xml:space="preserve">contouren van deze visie </w:t>
      </w:r>
      <w:r w:rsidR="002E5C6F">
        <w:rPr>
          <w:szCs w:val="18"/>
        </w:rPr>
        <w:t>na</w:t>
      </w:r>
      <w:r w:rsidRPr="003071B1">
        <w:rPr>
          <w:szCs w:val="18"/>
        </w:rPr>
        <w:t xml:space="preserve"> het tweede kwartaal van 2025 met </w:t>
      </w:r>
      <w:r w:rsidRPr="003071B1">
        <w:t xml:space="preserve">uw Kamer </w:t>
      </w:r>
      <w:r w:rsidRPr="003071B1">
        <w:rPr>
          <w:szCs w:val="18"/>
        </w:rPr>
        <w:t xml:space="preserve">gedeeld.  </w:t>
      </w:r>
    </w:p>
    <w:p w:rsidRPr="003B415B" w:rsidR="005711D8" w:rsidP="005711D8" w:rsidRDefault="005711D8" w14:paraId="485288AC" w14:textId="77777777">
      <w:pPr>
        <w:spacing w:line="240" w:lineRule="auto"/>
      </w:pPr>
    </w:p>
    <w:p w:rsidRPr="009A31BF" w:rsidR="00CD5856" w:rsidRDefault="00876A3A" w14:paraId="21521A75" w14:textId="77777777">
      <w:pPr>
        <w:pStyle w:val="Huisstijl-Slotzin"/>
      </w:pPr>
      <w:r>
        <w:t>Hoogachtend,</w:t>
      </w:r>
    </w:p>
    <w:p w:rsidR="00BC481F" w:rsidP="00463DBC" w:rsidRDefault="00BC481F" w14:paraId="65CDCA86" w14:textId="77777777">
      <w:pPr>
        <w:spacing w:line="240" w:lineRule="auto"/>
        <w:rPr>
          <w:noProof/>
        </w:rPr>
      </w:pPr>
    </w:p>
    <w:p w:rsidR="00CD4CB1" w:rsidP="00C62B6C" w:rsidRDefault="00CD4CB1" w14:paraId="22DF7696" w14:textId="77777777">
      <w:pPr>
        <w:spacing w:line="240" w:lineRule="atLeast"/>
        <w:jc w:val="both"/>
      </w:pPr>
      <w:r>
        <w:t xml:space="preserve">de staatssecretaris Jeugd, </w:t>
      </w:r>
      <w:r>
        <w:tab/>
      </w:r>
      <w:r>
        <w:tab/>
      </w:r>
      <w:r>
        <w:tab/>
      </w:r>
      <w:r>
        <w:tab/>
      </w:r>
      <w:r>
        <w:tab/>
      </w:r>
      <w:r>
        <w:tab/>
      </w:r>
      <w:r>
        <w:tab/>
      </w:r>
      <w:r>
        <w:tab/>
      </w:r>
      <w:r>
        <w:tab/>
      </w:r>
      <w:r>
        <w:tab/>
      </w:r>
      <w:r>
        <w:tab/>
      </w:r>
      <w:r>
        <w:tab/>
      </w:r>
      <w:r>
        <w:tab/>
      </w:r>
      <w:r>
        <w:tab/>
        <w:t>d</w:t>
      </w:r>
      <w:r w:rsidRPr="003071B1">
        <w:t xml:space="preserve">e </w:t>
      </w:r>
      <w:r>
        <w:t>minister</w:t>
      </w:r>
      <w:r w:rsidRPr="003071B1">
        <w:t xml:space="preserve"> van Onderwijs,</w:t>
      </w:r>
    </w:p>
    <w:p w:rsidRPr="003071B1" w:rsidR="00CD4CB1" w:rsidP="00CD4CB1" w:rsidRDefault="00876A3A" w14:paraId="71D50E4A" w14:textId="77777777">
      <w:pPr>
        <w:spacing w:line="240" w:lineRule="auto"/>
      </w:pPr>
      <w:r>
        <w:t>Preventie en Sport</w:t>
      </w:r>
      <w:r>
        <w:rPr>
          <w:szCs w:val="18"/>
        </w:rPr>
        <w:t>,</w:t>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00CD4CB1">
        <w:rPr>
          <w:szCs w:val="18"/>
        </w:rPr>
        <w:tab/>
      </w:r>
      <w:r w:rsidRPr="003071B1" w:rsidR="00CD4CB1">
        <w:t xml:space="preserve">Cultuur en Wetenschap, </w:t>
      </w:r>
    </w:p>
    <w:p w:rsidR="00C62B6C" w:rsidP="00C62B6C" w:rsidRDefault="00C62B6C" w14:paraId="159216C2" w14:textId="77777777">
      <w:pPr>
        <w:spacing w:line="240" w:lineRule="atLeast"/>
        <w:jc w:val="both"/>
        <w:rPr>
          <w:szCs w:val="18"/>
        </w:rPr>
      </w:pPr>
    </w:p>
    <w:p w:rsidRPr="007B6A41" w:rsidR="00C62B6C" w:rsidP="00C62B6C" w:rsidRDefault="00C62B6C" w14:paraId="207FDD48" w14:textId="77777777">
      <w:pPr>
        <w:spacing w:line="240" w:lineRule="atLeast"/>
        <w:rPr>
          <w:szCs w:val="18"/>
        </w:rPr>
      </w:pPr>
      <w:bookmarkStart w:name="bmkHandtekening" w:id="1"/>
    </w:p>
    <w:bookmarkEnd w:id="1"/>
    <w:p w:rsidRPr="007B6A41" w:rsidR="00C62B6C" w:rsidP="00C62B6C" w:rsidRDefault="00876A3A" w14:paraId="6458CD99" w14:textId="77777777">
      <w:pPr>
        <w:spacing w:line="240" w:lineRule="atLeast"/>
        <w:rPr>
          <w:szCs w:val="18"/>
        </w:rPr>
      </w:pPr>
      <w:r>
        <w:cr/>
      </w:r>
      <w:r>
        <w:cr/>
      </w:r>
    </w:p>
    <w:p w:rsidR="00CD4CB1" w:rsidP="00CD4CB1" w:rsidRDefault="00876A3A" w14:paraId="3DD45A7F" w14:textId="77777777">
      <w:pPr>
        <w:spacing w:line="240" w:lineRule="auto"/>
      </w:pPr>
      <w:r>
        <w:t>Vincent Karremans</w:t>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r w:rsidR="00CD4CB1">
        <w:tab/>
      </w:r>
      <w:proofErr w:type="spellStart"/>
      <w:r w:rsidR="00CD4CB1">
        <w:rPr>
          <w:color w:val="000000"/>
          <w:szCs w:val="18"/>
        </w:rPr>
        <w:t>Eppo</w:t>
      </w:r>
      <w:proofErr w:type="spellEnd"/>
      <w:r w:rsidR="00CD4CB1">
        <w:rPr>
          <w:color w:val="000000"/>
          <w:szCs w:val="18"/>
        </w:rPr>
        <w:t xml:space="preserve"> Bruins</w:t>
      </w:r>
    </w:p>
    <w:p w:rsidRPr="007B6A41" w:rsidR="00C62B6C" w:rsidP="00C62B6C" w:rsidRDefault="00C62B6C" w14:paraId="16A093E7" w14:textId="77777777">
      <w:pPr>
        <w:spacing w:line="240" w:lineRule="atLeast"/>
        <w:jc w:val="both"/>
        <w:rPr>
          <w:szCs w:val="18"/>
        </w:rPr>
      </w:pPr>
    </w:p>
    <w:p w:rsidR="00C95CA9" w:rsidRDefault="00C95CA9" w14:paraId="2956CFA0" w14:textId="77777777">
      <w:pPr>
        <w:spacing w:line="240" w:lineRule="auto"/>
        <w:rPr>
          <w:noProof/>
        </w:rPr>
      </w:pPr>
    </w:p>
    <w:p w:rsidRPr="003071B1" w:rsidR="00CD4CB1" w:rsidP="00CD4CB1" w:rsidRDefault="00CD4CB1" w14:paraId="0267E447" w14:textId="77777777">
      <w:pPr>
        <w:spacing w:line="240" w:lineRule="auto"/>
      </w:pPr>
    </w:p>
    <w:p w:rsidR="00CD4CB1" w:rsidP="00CD4CB1" w:rsidRDefault="00CD4CB1" w14:paraId="66AD1F47" w14:textId="77777777">
      <w:pPr>
        <w:spacing w:line="240" w:lineRule="auto"/>
      </w:pPr>
    </w:p>
    <w:p w:rsidR="00CD4CB1" w:rsidP="00CD4CB1" w:rsidRDefault="00CD4CB1" w14:paraId="1A95DC6F" w14:textId="77777777">
      <w:pPr>
        <w:spacing w:line="240" w:lineRule="auto"/>
      </w:pPr>
    </w:p>
    <w:p w:rsidR="00235AED" w:rsidP="00463DBC" w:rsidRDefault="00235AED" w14:paraId="02365F8D"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8109" w14:textId="77777777" w:rsidR="004E1049" w:rsidRDefault="004E1049">
      <w:pPr>
        <w:spacing w:line="240" w:lineRule="auto"/>
      </w:pPr>
      <w:r>
        <w:separator/>
      </w:r>
    </w:p>
  </w:endnote>
  <w:endnote w:type="continuationSeparator" w:id="0">
    <w:p w14:paraId="3012BB04" w14:textId="77777777" w:rsidR="004E1049" w:rsidRDefault="004E1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9CF7" w14:textId="77777777" w:rsidR="00DC7639" w:rsidRDefault="00876A3A">
    <w:pPr>
      <w:pStyle w:val="Voettekst"/>
    </w:pPr>
    <w:r>
      <w:rPr>
        <w:noProof/>
        <w:lang w:val="en-US" w:eastAsia="en-US" w:bidi="ar-SA"/>
      </w:rPr>
      <w:pict w14:anchorId="2D0EBD8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3EB7C006" w14:textId="77777777" w:rsidR="00DC7639" w:rsidRDefault="00876A3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C66D" w14:textId="77777777" w:rsidR="004E1049" w:rsidRDefault="004E1049">
      <w:pPr>
        <w:spacing w:line="240" w:lineRule="auto"/>
      </w:pPr>
      <w:r>
        <w:separator/>
      </w:r>
    </w:p>
  </w:footnote>
  <w:footnote w:type="continuationSeparator" w:id="0">
    <w:p w14:paraId="661CD7B8" w14:textId="77777777" w:rsidR="004E1049" w:rsidRDefault="004E10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9315" w14:textId="77777777" w:rsidR="00CD5856" w:rsidRDefault="00876A3A">
    <w:pPr>
      <w:pStyle w:val="Koptekst"/>
    </w:pPr>
    <w:r>
      <w:rPr>
        <w:noProof/>
        <w:lang w:eastAsia="nl-NL" w:bidi="ar-SA"/>
      </w:rPr>
      <w:drawing>
        <wp:anchor distT="0" distB="0" distL="114300" distR="114300" simplePos="0" relativeHeight="251652096" behindDoc="1" locked="0" layoutInCell="1" allowOverlap="1" wp14:anchorId="2A84E404" wp14:editId="472C3B2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6E62EDF" wp14:editId="47A0E37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243773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54934E4" w14:textId="77777777" w:rsidR="00CD5856" w:rsidRDefault="00876A3A">
                <w:pPr>
                  <w:pStyle w:val="Huisstijl-AfzendgegevensW1"/>
                </w:pPr>
                <w:r>
                  <w:t>Bezoekadres</w:t>
                </w:r>
              </w:p>
              <w:p w14:paraId="347EC8C0" w14:textId="77777777" w:rsidR="00CD5856" w:rsidRDefault="00876A3A">
                <w:pPr>
                  <w:pStyle w:val="Huisstijl-Afzendgegevens"/>
                </w:pPr>
                <w:r>
                  <w:t>Parnassusplein 5</w:t>
                </w:r>
              </w:p>
              <w:p w14:paraId="7EE830E2" w14:textId="77777777" w:rsidR="00CD5856" w:rsidRDefault="00876A3A">
                <w:pPr>
                  <w:pStyle w:val="Huisstijl-Afzendgegevens"/>
                </w:pPr>
                <w:r>
                  <w:t>2511</w:t>
                </w:r>
                <w:r w:rsidR="008D59C5" w:rsidRPr="008D59C5">
                  <w:t xml:space="preserve"> </w:t>
                </w:r>
                <w:r>
                  <w:t>VX</w:t>
                </w:r>
                <w:r w:rsidR="00E1490C">
                  <w:t xml:space="preserve">  </w:t>
                </w:r>
                <w:r w:rsidR="008D59C5" w:rsidRPr="008D59C5">
                  <w:t>Den Haag</w:t>
                </w:r>
              </w:p>
              <w:p w14:paraId="2CA844B7" w14:textId="77777777" w:rsidR="00CD5856" w:rsidRDefault="00876A3A">
                <w:pPr>
                  <w:pStyle w:val="Huisstijl-Afzendgegevens"/>
                </w:pPr>
                <w:r w:rsidRPr="008D59C5">
                  <w:t>www.rijksoverheid.nl</w:t>
                </w:r>
              </w:p>
              <w:p w14:paraId="4E60E8A3" w14:textId="77777777" w:rsidR="00CD5856" w:rsidRDefault="00876A3A">
                <w:pPr>
                  <w:pStyle w:val="Huisstijl-ReferentiegegevenskopW2"/>
                </w:pPr>
                <w:r w:rsidRPr="008D59C5">
                  <w:t>Kenmerk</w:t>
                </w:r>
              </w:p>
              <w:p w14:paraId="76C98BFB" w14:textId="77777777" w:rsidR="00CD5856" w:rsidRDefault="00CD4CB1">
                <w:pPr>
                  <w:pStyle w:val="Huisstijl-Referentiegegevens"/>
                </w:pPr>
                <w:bookmarkStart w:id="0" w:name="_Hlk117784077"/>
                <w:r w:rsidRPr="00CD4CB1">
                  <w:t>4043843</w:t>
                </w:r>
                <w:r>
                  <w:t>-1078269-DMO</w:t>
                </w:r>
              </w:p>
              <w:bookmarkEnd w:id="0"/>
              <w:p w14:paraId="2D0C0310" w14:textId="77777777" w:rsidR="00CD5856" w:rsidRDefault="00CD5856"/>
            </w:txbxContent>
          </v:textbox>
          <w10:wrap anchorx="page" anchory="page"/>
        </v:shape>
      </w:pict>
    </w:r>
    <w:r>
      <w:rPr>
        <w:lang w:eastAsia="nl-NL" w:bidi="ar-SA"/>
      </w:rPr>
      <w:pict w14:anchorId="71416626">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933FE6F" w14:textId="610A66B8" w:rsidR="00CD5856" w:rsidRDefault="00876A3A">
                <w:pPr>
                  <w:pStyle w:val="Huisstijl-Datumenbetreft"/>
                  <w:tabs>
                    <w:tab w:val="clear" w:pos="737"/>
                    <w:tab w:val="left" w:pos="-5954"/>
                    <w:tab w:val="left" w:pos="-5670"/>
                    <w:tab w:val="left" w:pos="1134"/>
                  </w:tabs>
                </w:pPr>
                <w:r>
                  <w:t>Datum</w:t>
                </w:r>
                <w:r w:rsidR="00E1490C">
                  <w:tab/>
                </w:r>
                <w:r>
                  <w:t>14 februari 2025</w:t>
                </w:r>
              </w:p>
              <w:p w14:paraId="4AB4A6E4" w14:textId="77777777" w:rsidR="00CD5856" w:rsidRDefault="00876A3A">
                <w:pPr>
                  <w:pStyle w:val="Huisstijl-Datumenbetreft"/>
                  <w:tabs>
                    <w:tab w:val="clear" w:pos="737"/>
                    <w:tab w:val="left" w:pos="-5954"/>
                    <w:tab w:val="left" w:pos="-5670"/>
                    <w:tab w:val="left" w:pos="1134"/>
                  </w:tabs>
                </w:pPr>
                <w:r>
                  <w:t>Betreft</w:t>
                </w:r>
                <w:r w:rsidR="00E1490C">
                  <w:tab/>
                </w:r>
                <w:r w:rsidR="005711D8">
                  <w:t>Kamerbrief ondersteuning Bevrijdingsfestivals</w:t>
                </w:r>
              </w:p>
              <w:p w14:paraId="0F734602"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4F8B298">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381CC9D" w14:textId="77777777" w:rsidR="00CD5856" w:rsidRDefault="00CD5856">
                <w:pPr>
                  <w:pStyle w:val="Huisstijl-Toezendgegevens"/>
                </w:pPr>
              </w:p>
            </w:txbxContent>
          </v:textbox>
          <w10:wrap anchorx="page" anchory="page"/>
        </v:shape>
      </w:pict>
    </w:r>
    <w:r>
      <w:rPr>
        <w:lang w:eastAsia="nl-NL" w:bidi="ar-SA"/>
      </w:rPr>
      <w:pict w14:anchorId="03E86CA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66F6BF1" w14:textId="77777777" w:rsidR="00CD5856" w:rsidRDefault="00876A3A">
                <w:pPr>
                  <w:pStyle w:val="Huisstijl-Toezendgegevens"/>
                </w:pPr>
                <w:r>
                  <w:t>De Voorzitter van de Tweede Kamer</w:t>
                </w:r>
                <w:r>
                  <w:br/>
                  <w:t xml:space="preserve">der </w:t>
                </w:r>
                <w:r>
                  <w:t>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69C164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76530EA" w14:textId="77777777" w:rsidR="00CD5856" w:rsidRDefault="00876A3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4D3D" w14:textId="77777777" w:rsidR="00CD5856" w:rsidRDefault="00876A3A">
    <w:pPr>
      <w:pStyle w:val="Koptekst"/>
    </w:pPr>
    <w:r>
      <w:rPr>
        <w:lang w:eastAsia="nl-NL" w:bidi="ar-SA"/>
      </w:rPr>
      <w:pict w14:anchorId="298A2FA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2AB994E" w14:textId="77777777" w:rsidR="00CD5856" w:rsidRDefault="00876A3A">
                <w:pPr>
                  <w:pStyle w:val="Huisstijl-ReferentiegegevenskopW2"/>
                </w:pPr>
                <w:r w:rsidRPr="008D59C5">
                  <w:t>Kenmerk</w:t>
                </w:r>
              </w:p>
              <w:p w14:paraId="2C251B5B" w14:textId="77777777" w:rsidR="00CD4CB1" w:rsidRDefault="00CD4CB1" w:rsidP="00CD4CB1">
                <w:pPr>
                  <w:pStyle w:val="Huisstijl-Referentiegegevens"/>
                </w:pPr>
                <w:r w:rsidRPr="00CD4CB1">
                  <w:t>4043843</w:t>
                </w:r>
                <w:r>
                  <w:t>-1078269-DMO</w:t>
                </w:r>
              </w:p>
              <w:p w14:paraId="2697399E" w14:textId="77777777" w:rsidR="00CD5856" w:rsidRDefault="00CD5856">
                <w:pPr>
                  <w:pStyle w:val="Huisstijl-Referentiegegevens"/>
                </w:pPr>
              </w:p>
            </w:txbxContent>
          </v:textbox>
          <w10:wrap anchorx="page" anchory="page"/>
        </v:shape>
      </w:pict>
    </w:r>
    <w:r>
      <w:rPr>
        <w:lang w:eastAsia="nl-NL" w:bidi="ar-SA"/>
      </w:rPr>
      <w:pict w14:anchorId="3551D475">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9250523" w14:textId="03C5BB03" w:rsidR="00CD5856" w:rsidRDefault="00876A3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648E2">
                  <w:fldChar w:fldCharType="begin"/>
                </w:r>
                <w:r>
                  <w:instrText xml:space="preserve"> SECTIONPAGES  \* Arabic  \* MERGEFORMAT </w:instrText>
                </w:r>
                <w:r w:rsidR="00C648E2">
                  <w:fldChar w:fldCharType="separate"/>
                </w:r>
                <w:r>
                  <w:rPr>
                    <w:noProof/>
                  </w:rPr>
                  <w:t>2</w:t>
                </w:r>
                <w:r w:rsidR="00C648E2">
                  <w:rPr>
                    <w:noProof/>
                  </w:rPr>
                  <w:fldChar w:fldCharType="end"/>
                </w:r>
              </w:p>
              <w:p w14:paraId="7C42F59D" w14:textId="77777777" w:rsidR="00CD5856" w:rsidRDefault="00CD5856"/>
              <w:p w14:paraId="2FD58970" w14:textId="77777777" w:rsidR="00CD5856" w:rsidRDefault="00CD5856">
                <w:pPr>
                  <w:pStyle w:val="Huisstijl-Paginanummer"/>
                </w:pPr>
              </w:p>
              <w:p w14:paraId="2E065BD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5BE0" w14:textId="77777777" w:rsidR="00CD5856" w:rsidRDefault="00876A3A">
    <w:pPr>
      <w:pStyle w:val="Koptekst"/>
    </w:pPr>
    <w:r>
      <w:rPr>
        <w:lang w:eastAsia="nl-NL" w:bidi="ar-SA"/>
      </w:rPr>
      <w:pict w14:anchorId="1F50635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11AF9ED" w14:textId="77777777" w:rsidR="00CD5856" w:rsidRDefault="00876A3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D4CB1">
                      <w:t>26 juni 2014</w:t>
                    </w:r>
                  </w:sdtContent>
                </w:sdt>
              </w:p>
              <w:p w14:paraId="62F2D99A" w14:textId="77777777" w:rsidR="00CD5856" w:rsidRDefault="00876A3A">
                <w:pPr>
                  <w:pStyle w:val="Huisstijl-Datumenbetreft"/>
                  <w:tabs>
                    <w:tab w:val="left" w:pos="-5954"/>
                    <w:tab w:val="left" w:pos="-5670"/>
                  </w:tabs>
                </w:pPr>
                <w:r>
                  <w:t>Betreft</w:t>
                </w:r>
                <w:r>
                  <w:tab/>
                </w:r>
                <w:proofErr w:type="spellStart"/>
                <w:r w:rsidR="008D59C5">
                  <w:t>BETREFT</w:t>
                </w:r>
                <w:proofErr w:type="spellEnd"/>
              </w:p>
              <w:p w14:paraId="1992E75A"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A0014D0" wp14:editId="202B545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94F7335" wp14:editId="38039DC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DC8E03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B0EBC56" w14:textId="77777777" w:rsidR="00CD5856" w:rsidRDefault="00876A3A">
                <w:pPr>
                  <w:pStyle w:val="Huisstijl-Afzendgegevens"/>
                </w:pPr>
                <w:r w:rsidRPr="008D59C5">
                  <w:t>Rijnstraat 50</w:t>
                </w:r>
              </w:p>
              <w:p w14:paraId="3F5BF47A" w14:textId="77777777" w:rsidR="00CD5856" w:rsidRDefault="00876A3A">
                <w:pPr>
                  <w:pStyle w:val="Huisstijl-Afzendgegevens"/>
                </w:pPr>
                <w:r w:rsidRPr="008D59C5">
                  <w:t>Den Haag</w:t>
                </w:r>
              </w:p>
              <w:p w14:paraId="45BEBFDE" w14:textId="77777777" w:rsidR="00CD5856" w:rsidRDefault="00876A3A">
                <w:pPr>
                  <w:pStyle w:val="Huisstijl-Afzendgegevens"/>
                </w:pPr>
                <w:r w:rsidRPr="008D59C5">
                  <w:t>www.rijksoverheid.nl</w:t>
                </w:r>
              </w:p>
              <w:p w14:paraId="41D36F6E" w14:textId="77777777" w:rsidR="00CD5856" w:rsidRDefault="00876A3A">
                <w:pPr>
                  <w:pStyle w:val="Huisstijl-AfzendgegevenskopW1"/>
                </w:pPr>
                <w:r>
                  <w:t>Contactpersoon</w:t>
                </w:r>
              </w:p>
              <w:p w14:paraId="6766A93F" w14:textId="77777777" w:rsidR="00CD5856" w:rsidRDefault="00876A3A">
                <w:pPr>
                  <w:pStyle w:val="Huisstijl-Afzendgegevens"/>
                </w:pPr>
                <w:r w:rsidRPr="008D59C5">
                  <w:t>ing. J.A. Ramlal</w:t>
                </w:r>
              </w:p>
              <w:p w14:paraId="6877D15E" w14:textId="77777777" w:rsidR="00CD5856" w:rsidRDefault="00876A3A">
                <w:pPr>
                  <w:pStyle w:val="Huisstijl-Afzendgegevens"/>
                </w:pPr>
                <w:r w:rsidRPr="008D59C5">
                  <w:t>ja.ramlal@minvws.nl</w:t>
                </w:r>
              </w:p>
              <w:p w14:paraId="57A7EA2C" w14:textId="77777777" w:rsidR="00CD5856" w:rsidRDefault="00876A3A">
                <w:pPr>
                  <w:pStyle w:val="Huisstijl-ReferentiegegevenskopW2"/>
                </w:pPr>
                <w:r>
                  <w:t>Ons kenmerk</w:t>
                </w:r>
              </w:p>
              <w:p w14:paraId="5FCF90D2" w14:textId="77777777" w:rsidR="00CD5856" w:rsidRDefault="00876A3A">
                <w:pPr>
                  <w:pStyle w:val="Huisstijl-Referentiegegevens"/>
                </w:pPr>
                <w:r>
                  <w:t>KENMERK</w:t>
                </w:r>
              </w:p>
              <w:p w14:paraId="38F3A547" w14:textId="77777777" w:rsidR="00CD5856" w:rsidRDefault="00876A3A">
                <w:pPr>
                  <w:pStyle w:val="Huisstijl-ReferentiegegevenskopW1"/>
                </w:pPr>
                <w:r>
                  <w:t>Uw kenmerk</w:t>
                </w:r>
              </w:p>
              <w:p w14:paraId="7618583A" w14:textId="77777777" w:rsidR="00CD5856" w:rsidRDefault="00876A3A">
                <w:pPr>
                  <w:pStyle w:val="Huisstijl-Referentiegegevens"/>
                </w:pPr>
                <w:r>
                  <w:t>UW BRIEF</w:t>
                </w:r>
              </w:p>
            </w:txbxContent>
          </v:textbox>
          <w10:wrap anchorx="page" anchory="page"/>
        </v:shape>
      </w:pict>
    </w:r>
    <w:r>
      <w:rPr>
        <w:lang w:eastAsia="nl-NL" w:bidi="ar-SA"/>
      </w:rPr>
      <w:pict w14:anchorId="1E4E80A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15156D7" w14:textId="77777777" w:rsidR="00CD5856" w:rsidRDefault="00876A3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4AAB5C7">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474AD84" w14:textId="77777777" w:rsidR="00CD5856" w:rsidRDefault="00876A3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640C59B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7611B5C" w14:textId="77777777" w:rsidR="00CD5856" w:rsidRDefault="00CD5856">
                <w:pPr>
                  <w:pStyle w:val="Huisstijl-Toezendgegevens"/>
                </w:pPr>
              </w:p>
            </w:txbxContent>
          </v:textbox>
          <w10:wrap anchorx="page" anchory="page"/>
        </v:shape>
      </w:pict>
    </w:r>
    <w:r>
      <w:rPr>
        <w:lang w:eastAsia="nl-NL" w:bidi="ar-SA"/>
      </w:rPr>
      <w:pict w14:anchorId="48DB0485">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ECC04D4" w14:textId="77777777" w:rsidR="00CD5856" w:rsidRDefault="00876A3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ED42B74C">
      <w:numFmt w:val="bullet"/>
      <w:lvlText w:val=""/>
      <w:lvlJc w:val="left"/>
      <w:pPr>
        <w:ind w:left="720" w:hanging="360"/>
      </w:pPr>
      <w:rPr>
        <w:rFonts w:ascii="Wingdings" w:eastAsia="DejaVu Sans" w:hAnsi="Wingdings" w:cs="Lohit Hindi" w:hint="default"/>
      </w:rPr>
    </w:lvl>
    <w:lvl w:ilvl="1" w:tplc="54CEE004" w:tentative="1">
      <w:start w:val="1"/>
      <w:numFmt w:val="bullet"/>
      <w:lvlText w:val="o"/>
      <w:lvlJc w:val="left"/>
      <w:pPr>
        <w:ind w:left="1440" w:hanging="360"/>
      </w:pPr>
      <w:rPr>
        <w:rFonts w:ascii="Courier New" w:hAnsi="Courier New" w:cs="Courier New" w:hint="default"/>
      </w:rPr>
    </w:lvl>
    <w:lvl w:ilvl="2" w:tplc="784EA47A" w:tentative="1">
      <w:start w:val="1"/>
      <w:numFmt w:val="bullet"/>
      <w:lvlText w:val=""/>
      <w:lvlJc w:val="left"/>
      <w:pPr>
        <w:ind w:left="2160" w:hanging="360"/>
      </w:pPr>
      <w:rPr>
        <w:rFonts w:ascii="Wingdings" w:hAnsi="Wingdings" w:hint="default"/>
      </w:rPr>
    </w:lvl>
    <w:lvl w:ilvl="3" w:tplc="6220F7AC" w:tentative="1">
      <w:start w:val="1"/>
      <w:numFmt w:val="bullet"/>
      <w:lvlText w:val=""/>
      <w:lvlJc w:val="left"/>
      <w:pPr>
        <w:ind w:left="2880" w:hanging="360"/>
      </w:pPr>
      <w:rPr>
        <w:rFonts w:ascii="Symbol" w:hAnsi="Symbol" w:hint="default"/>
      </w:rPr>
    </w:lvl>
    <w:lvl w:ilvl="4" w:tplc="42D6A114" w:tentative="1">
      <w:start w:val="1"/>
      <w:numFmt w:val="bullet"/>
      <w:lvlText w:val="o"/>
      <w:lvlJc w:val="left"/>
      <w:pPr>
        <w:ind w:left="3600" w:hanging="360"/>
      </w:pPr>
      <w:rPr>
        <w:rFonts w:ascii="Courier New" w:hAnsi="Courier New" w:cs="Courier New" w:hint="default"/>
      </w:rPr>
    </w:lvl>
    <w:lvl w:ilvl="5" w:tplc="FBAA5826" w:tentative="1">
      <w:start w:val="1"/>
      <w:numFmt w:val="bullet"/>
      <w:lvlText w:val=""/>
      <w:lvlJc w:val="left"/>
      <w:pPr>
        <w:ind w:left="4320" w:hanging="360"/>
      </w:pPr>
      <w:rPr>
        <w:rFonts w:ascii="Wingdings" w:hAnsi="Wingdings" w:hint="default"/>
      </w:rPr>
    </w:lvl>
    <w:lvl w:ilvl="6" w:tplc="173E0522" w:tentative="1">
      <w:start w:val="1"/>
      <w:numFmt w:val="bullet"/>
      <w:lvlText w:val=""/>
      <w:lvlJc w:val="left"/>
      <w:pPr>
        <w:ind w:left="5040" w:hanging="360"/>
      </w:pPr>
      <w:rPr>
        <w:rFonts w:ascii="Symbol" w:hAnsi="Symbol" w:hint="default"/>
      </w:rPr>
    </w:lvl>
    <w:lvl w:ilvl="7" w:tplc="2F20351C" w:tentative="1">
      <w:start w:val="1"/>
      <w:numFmt w:val="bullet"/>
      <w:lvlText w:val="o"/>
      <w:lvlJc w:val="left"/>
      <w:pPr>
        <w:ind w:left="5760" w:hanging="360"/>
      </w:pPr>
      <w:rPr>
        <w:rFonts w:ascii="Courier New" w:hAnsi="Courier New" w:cs="Courier New" w:hint="default"/>
      </w:rPr>
    </w:lvl>
    <w:lvl w:ilvl="8" w:tplc="F8E06884" w:tentative="1">
      <w:start w:val="1"/>
      <w:numFmt w:val="bullet"/>
      <w:lvlText w:val=""/>
      <w:lvlJc w:val="left"/>
      <w:pPr>
        <w:ind w:left="6480" w:hanging="360"/>
      </w:pPr>
      <w:rPr>
        <w:rFonts w:ascii="Wingdings" w:hAnsi="Wingdings" w:hint="default"/>
      </w:rPr>
    </w:lvl>
  </w:abstractNum>
  <w:num w:numId="1" w16cid:durableId="4776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094B"/>
    <w:rsid w:val="00113778"/>
    <w:rsid w:val="00125BDF"/>
    <w:rsid w:val="00172CD9"/>
    <w:rsid w:val="001B41E1"/>
    <w:rsid w:val="001B7303"/>
    <w:rsid w:val="00215CB5"/>
    <w:rsid w:val="00235AED"/>
    <w:rsid w:val="00241BB9"/>
    <w:rsid w:val="00297795"/>
    <w:rsid w:val="002B1D9F"/>
    <w:rsid w:val="002B504F"/>
    <w:rsid w:val="002E5C6F"/>
    <w:rsid w:val="002F4886"/>
    <w:rsid w:val="003071B1"/>
    <w:rsid w:val="00334C45"/>
    <w:rsid w:val="003451E2"/>
    <w:rsid w:val="00347F1B"/>
    <w:rsid w:val="003B287C"/>
    <w:rsid w:val="003B415B"/>
    <w:rsid w:val="003B48D4"/>
    <w:rsid w:val="003C472B"/>
    <w:rsid w:val="003C6ED5"/>
    <w:rsid w:val="003C700C"/>
    <w:rsid w:val="003C7185"/>
    <w:rsid w:val="003D27F8"/>
    <w:rsid w:val="003F3A47"/>
    <w:rsid w:val="00404309"/>
    <w:rsid w:val="0043480A"/>
    <w:rsid w:val="00437B5F"/>
    <w:rsid w:val="004509BE"/>
    <w:rsid w:val="0045486D"/>
    <w:rsid w:val="00463DBC"/>
    <w:rsid w:val="004934A8"/>
    <w:rsid w:val="004E1049"/>
    <w:rsid w:val="004F0B09"/>
    <w:rsid w:val="00502E4A"/>
    <w:rsid w:val="00516D6A"/>
    <w:rsid w:val="00523C02"/>
    <w:rsid w:val="00544135"/>
    <w:rsid w:val="005600D7"/>
    <w:rsid w:val="005677D6"/>
    <w:rsid w:val="005711D8"/>
    <w:rsid w:val="00582E97"/>
    <w:rsid w:val="00587714"/>
    <w:rsid w:val="005C3CD4"/>
    <w:rsid w:val="005D2141"/>
    <w:rsid w:val="005D327A"/>
    <w:rsid w:val="0063555A"/>
    <w:rsid w:val="00686885"/>
    <w:rsid w:val="006922AC"/>
    <w:rsid w:val="00697032"/>
    <w:rsid w:val="006B16C1"/>
    <w:rsid w:val="00717504"/>
    <w:rsid w:val="0074764C"/>
    <w:rsid w:val="00763E81"/>
    <w:rsid w:val="00776965"/>
    <w:rsid w:val="007A4F37"/>
    <w:rsid w:val="007B028B"/>
    <w:rsid w:val="007B6A41"/>
    <w:rsid w:val="007D0F21"/>
    <w:rsid w:val="007D23C6"/>
    <w:rsid w:val="007E36BA"/>
    <w:rsid w:val="007F380D"/>
    <w:rsid w:val="007F4A98"/>
    <w:rsid w:val="0087691C"/>
    <w:rsid w:val="00876A3A"/>
    <w:rsid w:val="00893C24"/>
    <w:rsid w:val="008A21F4"/>
    <w:rsid w:val="008D59C5"/>
    <w:rsid w:val="008D618A"/>
    <w:rsid w:val="008E210E"/>
    <w:rsid w:val="008E4B89"/>
    <w:rsid w:val="008F33AD"/>
    <w:rsid w:val="00904FE0"/>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648E2"/>
    <w:rsid w:val="00C81260"/>
    <w:rsid w:val="00C95CA9"/>
    <w:rsid w:val="00CA061B"/>
    <w:rsid w:val="00CD4AED"/>
    <w:rsid w:val="00CD4CB1"/>
    <w:rsid w:val="00CD5856"/>
    <w:rsid w:val="00CF0F2E"/>
    <w:rsid w:val="00CF3E82"/>
    <w:rsid w:val="00D34277"/>
    <w:rsid w:val="00D54679"/>
    <w:rsid w:val="00D67BAF"/>
    <w:rsid w:val="00D82F33"/>
    <w:rsid w:val="00DA15A1"/>
    <w:rsid w:val="00DC7639"/>
    <w:rsid w:val="00E1490C"/>
    <w:rsid w:val="00E37122"/>
    <w:rsid w:val="00E85195"/>
    <w:rsid w:val="00EA275E"/>
    <w:rsid w:val="00EE23CE"/>
    <w:rsid w:val="00EE2A9D"/>
    <w:rsid w:val="00EE523D"/>
    <w:rsid w:val="00F32EA9"/>
    <w:rsid w:val="00F56EBE"/>
    <w:rsid w:val="00F72360"/>
    <w:rsid w:val="00F847BF"/>
    <w:rsid w:val="00F87E88"/>
    <w:rsid w:val="00FA5A2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C7A13C4"/>
  <w15:docId w15:val="{FE745DF3-6AB9-48FF-AFA8-84F33B94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371</ap:Words>
  <ap:Characters>2045</ap:Characters>
  <ap:DocSecurity>0</ap:DocSecurity>
  <ap:Lines>17</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2025-01-24T12:02:00.0000000Z</lastPrinted>
  <dcterms:created xsi:type="dcterms:W3CDTF">2014-06-26T12:56:00.0000000Z</dcterms:created>
  <dcterms:modified xsi:type="dcterms:W3CDTF">2025-02-14T11:32:00.0000000Z</dcterms:modified>
  <dc:creator/>
  <dc:description>------------------------</dc:description>
  <dc:subject/>
  <dc:title/>
  <keywords/>
  <version/>
  <category/>
</coreProperties>
</file>