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17" w:rsidP="00222017" w:rsidRDefault="00222017"/>
    <w:p w:rsidR="00222017" w:rsidP="00222017" w:rsidRDefault="00222017">
      <w:pPr>
        <w:rPr>
          <w:noProof w:val="0"/>
        </w:rPr>
      </w:pPr>
      <w:r>
        <w:rPr>
          <w:noProof w:val="0"/>
        </w:rPr>
        <w:t>Op 10 februari 2025 zijn door</w:t>
      </w:r>
      <w:r w:rsidR="00E137FE">
        <w:rPr>
          <w:noProof w:val="0"/>
        </w:rPr>
        <w:t xml:space="preserve"> </w:t>
      </w:r>
      <w:bookmarkStart w:name="_GoBack" w:id="0"/>
      <w:bookmarkEnd w:id="0"/>
      <w:r>
        <w:rPr>
          <w:szCs w:val="18"/>
        </w:rPr>
        <w:t xml:space="preserve">het lid Piri (GroenLinks-PvdA) </w:t>
      </w:r>
      <w:r>
        <w:rPr>
          <w:noProof w:val="0"/>
        </w:rPr>
        <w:t xml:space="preserve">Kamervragen gesteld over adviezen van de Afdeling advisering van de Raad van State naar de media zijn gelekt </w:t>
      </w:r>
      <w:r>
        <w:rPr>
          <w:szCs w:val="18"/>
        </w:rPr>
        <w:t>(</w:t>
      </w:r>
      <w:r>
        <w:rPr>
          <w:noProof w:val="0"/>
        </w:rPr>
        <w:t xml:space="preserve">kenmerk: </w:t>
      </w:r>
      <w:r w:rsidRPr="00222017">
        <w:rPr>
          <w:noProof w:val="0"/>
        </w:rPr>
        <w:t>2025Z02384</w:t>
      </w:r>
      <w:r>
        <w:rPr>
          <w:noProof w:val="0"/>
        </w:rPr>
        <w:t xml:space="preserve">). </w:t>
      </w:r>
    </w:p>
    <w:p w:rsidR="00222017" w:rsidP="00222017" w:rsidRDefault="00222017">
      <w:pPr>
        <w:rPr>
          <w:noProof w:val="0"/>
        </w:rPr>
      </w:pPr>
    </w:p>
    <w:p w:rsidR="00222017" w:rsidP="00222017" w:rsidRDefault="00222017">
      <w:r>
        <w:t xml:space="preserve">Gelet op inhoud van de vragen heb ik de beantwoording van deze vragen </w:t>
      </w:r>
      <w:r w:rsidR="00324DCB">
        <w:t xml:space="preserve">overgedragen aan de minister van </w:t>
      </w:r>
      <w:r w:rsidR="003B25ED">
        <w:t>Asiel en Migratie</w:t>
      </w:r>
      <w:r w:rsidR="00324DCB">
        <w:t xml:space="preserve"> en de minister van J</w:t>
      </w:r>
      <w:r w:rsidR="003B25ED">
        <w:t>ustitie en Veiligheid.</w:t>
      </w: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F2C4A640-92C1-4A8E-A813-5756829B0241}"/>
              <w:text w:multiLine="1"/>
            </w:sdtPr>
            <w:sdtEndPr/>
            <w:sdtContent>
              <w:p w:rsidRPr="000423C3" w:rsidR="00317114" w:rsidP="006903AB" w:rsidRDefault="008C016F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137F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E137FE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F2C4A640-92C1-4A8E-A813-5756829B0241}"/>
              <w:text/>
            </w:sdtPr>
            <w:sdtEndPr/>
            <w:sdtContent>
              <w:r w:rsidR="008C016F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E137FE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E137FE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F2C4A640-92C1-4A8E-A813-5756829B0241}"/>
              <w:text/>
            </w:sdtPr>
            <w:sdtEndPr/>
            <w:sdtContent>
              <w:r w:rsidR="008C016F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E137FE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E137FE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F2C4A640-92C1-4A8E-A813-5756829B0241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8C016F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E137FE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E137FE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F2C4A640-92C1-4A8E-A813-5756829B0241}"/>
                                    <w:text/>
                                  </w:sdtPr>
                                  <w:sdtEndPr/>
                                  <w:sdtContent>
                                    <w:r w:rsidR="00324DCB">
                                      <w:t>13 februari 2025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E137FE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F2C4A640-92C1-4A8E-A813-5756829B0241}"/>
                                    <w:text/>
                                  </w:sdtPr>
                                  <w:sdtEndPr/>
                                  <w:sdtContent>
                                    <w:r w:rsidR="008C016F">
                                      <w:t>4441851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F2C4A640-92C1-4A8E-A813-5756829B0241}"/>
                            <w:text/>
                          </w:sdtPr>
                          <w:sdtEndPr/>
                          <w:sdtContent>
                            <w:p w:rsidR="004F44C2" w:rsidRPr="00F93F9E" w:rsidRDefault="008C016F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E137FE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E137FE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F2C4A640-92C1-4A8E-A813-5756829B0241}"/>
                              <w:text/>
                            </w:sdtPr>
                            <w:sdtEndPr/>
                            <w:sdtContent>
                              <w:r w:rsidR="00324DCB">
                                <w:t>13 februari 2025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E137FE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F2C4A640-92C1-4A8E-A813-5756829B0241}"/>
                              <w:text/>
                            </w:sdtPr>
                            <w:sdtEndPr/>
                            <w:sdtContent>
                              <w:r w:rsidR="008C016F">
                                <w:t>4441851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E137FE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F2C4A640-92C1-4A8E-A813-5756829B0241}"/>
        <w:text/>
      </w:sdtPr>
      <w:sdtEndPr/>
      <w:sdtContent>
        <w:r w:rsidR="008C016F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38CEA694" wp14:editId="6AD95933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E137FE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F2C4A640-92C1-4A8E-A813-5756829B0241}"/>
                                    <w:text/>
                                  </w:sdtPr>
                                  <w:sdtEndPr/>
                                  <w:sdtContent>
                                    <w:r w:rsidR="008C016F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E137FE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F2C4A640-92C1-4A8E-A813-5756829B0241}"/>
                                    <w:text/>
                                  </w:sdtPr>
                                  <w:sdtEndPr/>
                                  <w:sdtContent>
                                    <w:r w:rsidR="008C016F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F2C4A640-92C1-4A8E-A813-5756829B0241}"/>
                                    <w:text/>
                                  </w:sdtPr>
                                  <w:sdtEndPr/>
                                  <w:sdtContent>
                                    <w:r w:rsidR="008C016F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F2C4A640-92C1-4A8E-A813-5756829B0241}"/>
                                    <w:text/>
                                  </w:sdtPr>
                                  <w:sdtEndPr/>
                                  <w:sdtContent>
                                    <w:r w:rsidR="008C016F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F2C4A640-92C1-4A8E-A813-5756829B0241}"/>
                                    <w:text/>
                                  </w:sdtPr>
                                  <w:sdtEndPr/>
                                  <w:sdtContent>
                                    <w:r w:rsidR="008C016F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F2C4A640-92C1-4A8E-A813-5756829B0241}"/>
                                    <w:text/>
                                  </w:sdtPr>
                                  <w:sdtEndPr/>
                                  <w:sdtContent>
                                    <w:r w:rsidR="008C016F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E137FE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E137FE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F2C4A640-92C1-4A8E-A813-5756829B0241}"/>
                                    <w:text/>
                                  </w:sdtPr>
                                  <w:sdtEndPr/>
                                  <w:sdtContent>
                                    <w:r w:rsidR="008C016F">
                                      <w:t>4441851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E137FE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F2C4A640-92C1-4A8E-A813-5756829B0241}"/>
                              <w:text/>
                            </w:sdtPr>
                            <w:sdtEndPr/>
                            <w:sdtContent>
                              <w:r w:rsidR="008C016F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E137FE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F2C4A640-92C1-4A8E-A813-5756829B0241}"/>
                              <w:text/>
                            </w:sdtPr>
                            <w:sdtEndPr/>
                            <w:sdtContent>
                              <w:r w:rsidR="008C016F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F2C4A640-92C1-4A8E-A813-5756829B0241}"/>
                              <w:text/>
                            </w:sdtPr>
                            <w:sdtEndPr/>
                            <w:sdtContent>
                              <w:r w:rsidR="008C016F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F2C4A640-92C1-4A8E-A813-5756829B0241}"/>
                              <w:text/>
                            </w:sdtPr>
                            <w:sdtEndPr/>
                            <w:sdtContent>
                              <w:r w:rsidR="008C016F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F2C4A640-92C1-4A8E-A813-5756829B0241}"/>
                              <w:text/>
                            </w:sdtPr>
                            <w:sdtEndPr/>
                            <w:sdtContent>
                              <w:r w:rsidR="008C016F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F2C4A640-92C1-4A8E-A813-5756829B0241}"/>
                              <w:text/>
                            </w:sdtPr>
                            <w:sdtEndPr/>
                            <w:sdtContent>
                              <w:r w:rsidR="008C016F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E137FE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E137FE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F2C4A640-92C1-4A8E-A813-5756829B0241}"/>
                              <w:text/>
                            </w:sdtPr>
                            <w:sdtEndPr/>
                            <w:sdtContent>
                              <w:r w:rsidR="008C016F">
                                <w:t>4441851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2F3FE6C6" wp14:editId="41850D5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420617B8" wp14:editId="7EC8D0E5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420617B8" wp14:editId="7EC8D0E5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F2C4A640-92C1-4A8E-A813-5756829B0241}"/>
              <w:text/>
            </w:sdtPr>
            <w:sdtEndPr/>
            <w:sdtContent>
              <w:r w:rsidR="008C016F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F2C4A640-92C1-4A8E-A813-5756829B0241}"/>
              <w:text/>
            </w:sdtPr>
            <w:sdtEndPr/>
            <w:sdtContent>
              <w:r w:rsidR="008C016F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E137FE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F2C4A640-92C1-4A8E-A813-5756829B0241}"/>
              <w:text/>
            </w:sdtPr>
            <w:sdtEndPr/>
            <w:sdtContent>
              <w:r w:rsidR="008C016F" w:rsidRPr="00860C39">
                <w:t xml:space="preserve"> </w:t>
              </w:r>
            </w:sdtContent>
          </w:sdt>
        </w:p>
        <w:p w:rsidR="00013862" w:rsidRPr="008A1F19" w:rsidRDefault="00E137FE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F2C4A640-92C1-4A8E-A813-5756829B0241}"/>
              <w:text w:multiLine="1"/>
            </w:sdtPr>
            <w:sdtEndPr/>
            <w:sdtContent>
              <w:r w:rsidR="00222017">
                <w:t xml:space="preserve">Aan de Voorzitter van de </w:t>
              </w:r>
              <w:r w:rsidR="00222017">
                <w:br/>
                <w:t>Tweede Kamer der Staten Generaal</w:t>
              </w:r>
              <w:r w:rsidR="00222017">
                <w:br/>
                <w:t>Postbus 20018</w:t>
              </w:r>
              <w:r w:rsidR="00222017">
                <w:br/>
                <w:t>2500 EA DEN HAAG</w:t>
              </w:r>
              <w:r w:rsidR="00222017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E137FE" w:rsidP="00324DCB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F2C4A640-92C1-4A8E-A813-5756829B0241}"/>
              <w:text/>
            </w:sdtPr>
            <w:sdtEndPr/>
            <w:sdtContent>
              <w:r w:rsidR="008C016F">
                <w:t>1</w:t>
              </w:r>
              <w:r w:rsidR="00324DCB">
                <w:t>3</w:t>
              </w:r>
              <w:r w:rsidR="008C016F">
                <w:t xml:space="preserve"> februari 2025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41851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2017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24DCB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25ED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C016F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42B6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137FE"/>
    <w:rsid w:val="00E3731D"/>
    <w:rsid w:val="00E435A2"/>
    <w:rsid w:val="00E61751"/>
    <w:rsid w:val="00E62D69"/>
    <w:rsid w:val="00E634E3"/>
    <w:rsid w:val="00E6670E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2025-02-12T10:28:00.0000000Z</lastPrinted>
  <dcterms:created xsi:type="dcterms:W3CDTF">2025-02-12T09:34:00.0000000Z</dcterms:created>
  <dcterms:modified xsi:type="dcterms:W3CDTF">2025-02-12T10:48:00.0000000Z</dcterms:modified>
  <version/>
  <category/>
</coreProperties>
</file>