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95562" w14:paraId="70127839" w14:textId="08BE7D0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14 februari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7E761DBB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F27010" w:rsidR="00495562">
              <w:rPr>
                <w:rFonts w:eastAsia="DejaVuSerifCondensed" w:cs="DejaVuSerifCondensed"/>
                <w:color w:val="000000"/>
              </w:rPr>
              <w:t>het bericht ‘Aanpak winkeldieven stokt door gebrekkige medewerking van politie’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495562" w14:paraId="5DB94608" w14:textId="5468A21B">
            <w:pPr>
              <w:pStyle w:val="referentiegegevens"/>
              <w:rPr>
                <w:sz w:val="18"/>
                <w:szCs w:val="24"/>
              </w:rPr>
            </w:pPr>
            <w:r w:rsidRPr="00495562">
              <w:t xml:space="preserve">6126445 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95562" w:rsidR="004B6482" w:rsidP="004B6482" w:rsidRDefault="00495562" w14:paraId="6F08C6C1" w14:textId="1E994554">
            <w:pPr>
              <w:pStyle w:val="referentiegegevens"/>
              <w:rPr>
                <w:sz w:val="18"/>
                <w:szCs w:val="24"/>
              </w:rPr>
            </w:pPr>
            <w:r w:rsidRPr="00495562">
              <w:t>2025Z01204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42E14A81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495562" w:rsidR="00495562">
        <w:rPr>
          <w:rFonts w:eastAsia="DejaVuSerifCondensed" w:cs="DejaVuSerifCondensed"/>
          <w:color w:val="000000"/>
        </w:rPr>
        <w:t>staatssecretaris</w:t>
      </w:r>
      <w:r w:rsidR="00495562">
        <w:rPr>
          <w:rFonts w:eastAsia="DejaVuSerifCondensed" w:cs="DejaVuSerifCondensed"/>
          <w:color w:val="000000"/>
        </w:rPr>
        <w:t xml:space="preserve"> Rechtsbescherming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95562">
        <w:rPr>
          <w:rFonts w:cs="Utopia"/>
          <w:color w:val="000000"/>
        </w:rPr>
        <w:t>de leden</w:t>
      </w:r>
      <w:r w:rsidR="00F64F6A">
        <w:t xml:space="preserve"> </w:t>
      </w:r>
      <w:r w:rsidRPr="00F27010" w:rsidR="00495562">
        <w:rPr>
          <w:rFonts w:eastAsia="DejaVuSerifCondensed" w:cs="DejaVuSerifCondensed"/>
          <w:color w:val="000000"/>
        </w:rPr>
        <w:t>Smitskam en Aardema (beiden PVV)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495562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F27010" w:rsidR="00495562">
        <w:rPr>
          <w:rFonts w:eastAsia="DejaVuSerifCondensed" w:cs="DejaVuSerifCondensed"/>
          <w:color w:val="000000"/>
        </w:rPr>
        <w:t>het bericht ‘Aanpak winkeldieven stokt door gebrekkige medewerking van politie’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495562">
        <w:t>24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7DCBDFBD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495562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495562" w14:paraId="198E1DD5" w14:textId="0968E5C3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F1B72">
            <w:fldChar w:fldCharType="begin"/>
          </w:r>
          <w:r w:rsidR="00EF1B72">
            <w:instrText xml:space="preserve"> NUMPAGES   \* MERGEFORMAT </w:instrText>
          </w:r>
          <w:r w:rsidR="00EF1B72">
            <w:fldChar w:fldCharType="separate"/>
          </w:r>
          <w:r w:rsidR="00FC0F20">
            <w:t>1</w:t>
          </w:r>
          <w:r w:rsidR="00EF1B7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F1B72">
            <w:fldChar w:fldCharType="begin"/>
          </w:r>
          <w:r w:rsidR="00EF1B72">
            <w:instrText xml:space="preserve"> SECTIONPAGES   \* MERGEFORMAT </w:instrText>
          </w:r>
          <w:r w:rsidR="00EF1B72">
            <w:fldChar w:fldCharType="separate"/>
          </w:r>
          <w:r>
            <w:t>1</w:t>
          </w:r>
          <w:r w:rsidR="00EF1B72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F1B72">
            <w:fldChar w:fldCharType="begin"/>
          </w:r>
          <w:r w:rsidR="00EF1B72">
            <w:instrText xml:space="preserve"> SECTIONPAGES   \* MERGEFORMAT </w:instrText>
          </w:r>
          <w:r w:rsidR="00EF1B72">
            <w:fldChar w:fldCharType="separate"/>
          </w:r>
          <w:r w:rsidR="00597CEE">
            <w:t>2</w:t>
          </w:r>
          <w:r w:rsidR="00EF1B72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3C37963A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F1B7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95562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1B72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1200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2025-02-14T16:18:00.0000000Z</dcterms:created>
  <dcterms:modified xsi:type="dcterms:W3CDTF">2025-02-14T16:18:00.0000000Z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