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A14762" w:rsidRDefault="00850AE8" w14:paraId="71A2D793" w14:textId="77777777">
      <w:r>
        <w:t>Geachte Voorzitter,</w:t>
      </w:r>
    </w:p>
    <w:p w:rsidR="00D15779" w:rsidP="00A14762" w:rsidRDefault="00D15779" w14:paraId="0F3514F9" w14:textId="77777777"/>
    <w:p w:rsidR="009414F0" w:rsidP="00A14762" w:rsidRDefault="009414F0" w14:paraId="5E08B2A0" w14:textId="26266E99">
      <w:r w:rsidRPr="009414F0">
        <w:t>Met het amendement-Erkens c.s. van 12 oktober 2023</w:t>
      </w:r>
      <w:r w:rsidR="00B636C2">
        <w:rPr>
          <w:rStyle w:val="Voetnootmarkering"/>
        </w:rPr>
        <w:footnoteReference w:id="1"/>
      </w:r>
      <w:r w:rsidRPr="009414F0">
        <w:t xml:space="preserve"> heeft de Kamer € 55 miljoen vrijgemaakt voor het snel vrijspelen van ruimte op het stroomnet. In de voortgangsbrief Netcongestie</w:t>
      </w:r>
      <w:r w:rsidR="00B636C2">
        <w:rPr>
          <w:rStyle w:val="Voetnootmarkering"/>
        </w:rPr>
        <w:footnoteReference w:id="2"/>
      </w:r>
      <w:r w:rsidRPr="009414F0">
        <w:t xml:space="preserve"> van 21 november 2024 informeerde het </w:t>
      </w:r>
      <w:r w:rsidR="00B636C2">
        <w:t>k</w:t>
      </w:r>
      <w:r w:rsidRPr="009414F0">
        <w:t xml:space="preserve">abinet </w:t>
      </w:r>
      <w:r w:rsidR="00B636C2">
        <w:t>de Kamer</w:t>
      </w:r>
      <w:r w:rsidRPr="009414F0">
        <w:t xml:space="preserve"> eerder over de invulling van dit amendement. Het kabinet stelt een subsidieregeling Flexibel elektriciteitsverbruik in om bedrijven (grootverbruikers van elektriciteit) te ondersteunen om hun elektriciteitsverbruik te kunnen flexibiliseren en daarmee de effecten van netcongestie voor afname</w:t>
      </w:r>
      <w:r w:rsidR="007D2422">
        <w:t xml:space="preserve"> </w:t>
      </w:r>
      <w:r w:rsidRPr="009414F0">
        <w:t xml:space="preserve">te verminderen. </w:t>
      </w:r>
      <w:r w:rsidR="00DA11D6">
        <w:t xml:space="preserve">De subsidieregeling wordt uitgevoerd door de Rijksdienst voor Ondernemend Nederland (RVO). </w:t>
      </w:r>
      <w:r w:rsidRPr="009414F0">
        <w:t xml:space="preserve">In deze brief volgt een beknopte toelichting </w:t>
      </w:r>
      <w:r w:rsidR="0024793E">
        <w:t xml:space="preserve">bij </w:t>
      </w:r>
      <w:r w:rsidRPr="009414F0">
        <w:t>de Ministeriële Regeling Subsidieregeling Flexibel elektriciteitsverbruik (Flex-e)</w:t>
      </w:r>
      <w:r w:rsidR="0024793E">
        <w:t xml:space="preserve">. </w:t>
      </w:r>
    </w:p>
    <w:p w:rsidRPr="009414F0" w:rsidR="009414F0" w:rsidP="00A14762" w:rsidRDefault="009414F0" w14:paraId="4F270F3E" w14:textId="2EE338D9">
      <w:r w:rsidRPr="009414F0">
        <w:t> </w:t>
      </w:r>
    </w:p>
    <w:p w:rsidRPr="009414F0" w:rsidR="009414F0" w:rsidP="00A14762" w:rsidRDefault="009414F0" w14:paraId="2880AE4B" w14:textId="77777777">
      <w:r w:rsidRPr="009414F0">
        <w:rPr>
          <w:b/>
          <w:bCs/>
        </w:rPr>
        <w:t>Type maatregelen onder de subsidieregeling</w:t>
      </w:r>
      <w:r w:rsidRPr="009414F0">
        <w:t> </w:t>
      </w:r>
    </w:p>
    <w:p w:rsidRPr="00965AB6" w:rsidR="009414F0" w:rsidP="00A14762" w:rsidRDefault="009414F0" w14:paraId="6BAB34E2" w14:textId="449C0FBD">
      <w:r w:rsidRPr="009414F0">
        <w:t xml:space="preserve">Onder de regeling komt subsidie beschikbaar voor </w:t>
      </w:r>
      <w:r w:rsidRPr="00965AB6">
        <w:t>drie type maatregelen:</w:t>
      </w:r>
      <w:r w:rsidR="00A14762">
        <w:t xml:space="preserve"> </w:t>
      </w:r>
      <w:r w:rsidRPr="00965AB6">
        <w:t> </w:t>
      </w:r>
    </w:p>
    <w:p w:rsidRPr="00965AB6" w:rsidR="009414F0" w:rsidP="00A14762" w:rsidRDefault="009414F0" w14:paraId="2218A070" w14:textId="59F5FD2A">
      <w:pPr>
        <w:numPr>
          <w:ilvl w:val="0"/>
          <w:numId w:val="16"/>
        </w:numPr>
      </w:pPr>
      <w:r w:rsidRPr="00965AB6">
        <w:t>Een flexibiliteitsscan biedt grootverbruikers inzicht in hun energiegebruik en kansen voor flexibel elektriciteitsgebruik.</w:t>
      </w:r>
      <w:r w:rsidR="00A14762">
        <w:t xml:space="preserve"> </w:t>
      </w:r>
      <w:r w:rsidRPr="00965AB6">
        <w:t> </w:t>
      </w:r>
    </w:p>
    <w:p w:rsidRPr="009414F0" w:rsidR="009414F0" w:rsidP="00A14762" w:rsidRDefault="009414F0" w14:paraId="25CFB68A" w14:textId="4CC56058">
      <w:pPr>
        <w:numPr>
          <w:ilvl w:val="0"/>
          <w:numId w:val="17"/>
        </w:numPr>
      </w:pPr>
      <w:r w:rsidRPr="009414F0">
        <w:t>Een haalbaarheidsstudie voor flexibiliteitsmaatregelen biedt inzicht in de technische haalbaarheid en benodigde investering van concrete maatregelen voor flexibel gebruik.</w:t>
      </w:r>
      <w:r w:rsidR="00A14762">
        <w:t xml:space="preserve"> </w:t>
      </w:r>
      <w:r w:rsidRPr="009414F0">
        <w:t> </w:t>
      </w:r>
    </w:p>
    <w:p w:rsidRPr="009414F0" w:rsidR="009414F0" w:rsidP="00A14762" w:rsidRDefault="009414F0" w14:paraId="2C9A9B69" w14:textId="238AFD5D">
      <w:pPr>
        <w:numPr>
          <w:ilvl w:val="0"/>
          <w:numId w:val="18"/>
        </w:numPr>
      </w:pPr>
      <w:r w:rsidRPr="009414F0">
        <w:t>Realiseren van flexibiliteitsmaatregelen geeft subsidie op investeringskosten om maatregelen in de praktijk te realiseren.</w:t>
      </w:r>
      <w:r w:rsidR="00A14762">
        <w:t xml:space="preserve">  </w:t>
      </w:r>
    </w:p>
    <w:p w:rsidR="009414F0" w:rsidP="00A14762" w:rsidRDefault="009414F0" w14:paraId="18AFA5EC" w14:textId="77777777"/>
    <w:p w:rsidR="009414F0" w:rsidP="00A14762" w:rsidRDefault="009414F0" w14:paraId="71EF666C" w14:textId="5C15A80B">
      <w:r w:rsidRPr="009414F0">
        <w:t xml:space="preserve">De subsidieregeling is in de periode van 16 december 2024 tot 19 januari 2025 ter </w:t>
      </w:r>
      <w:r w:rsidR="003223D7">
        <w:t>internet</w:t>
      </w:r>
      <w:r w:rsidRPr="009414F0">
        <w:t>consultatie voorgelegd</w:t>
      </w:r>
      <w:r w:rsidR="003223D7">
        <w:t>.</w:t>
      </w:r>
      <w:r w:rsidR="003223D7">
        <w:rPr>
          <w:rStyle w:val="Voetnootmarkering"/>
        </w:rPr>
        <w:footnoteReference w:id="3"/>
      </w:r>
      <w:r w:rsidRPr="009414F0">
        <w:t xml:space="preserve"> </w:t>
      </w:r>
    </w:p>
    <w:p w:rsidR="009414F0" w:rsidP="00A14762" w:rsidRDefault="009414F0" w14:paraId="67242786" w14:textId="77777777"/>
    <w:p w:rsidR="009414F0" w:rsidP="00A14762" w:rsidRDefault="009414F0" w14:paraId="4248C55D" w14:textId="62E7869D">
      <w:r w:rsidRPr="009414F0">
        <w:t>De verwachte openstelling van de subsidiemodule is op 1 april 2025. </w:t>
      </w:r>
    </w:p>
    <w:p w:rsidR="009414F0" w:rsidP="00A14762" w:rsidRDefault="009414F0" w14:paraId="6D983858" w14:textId="77777777"/>
    <w:p w:rsidR="005A3ABB" w:rsidP="00A14762" w:rsidRDefault="005A3ABB" w14:paraId="1603E3AE" w14:textId="1563A48D">
      <w:pPr>
        <w:rPr>
          <w:b/>
          <w:bCs/>
        </w:rPr>
      </w:pPr>
      <w:r>
        <w:rPr>
          <w:b/>
          <w:bCs/>
        </w:rPr>
        <w:t>Doeltreffendheid, doelmatigheid en evaluatie van de subsidieregeling</w:t>
      </w:r>
    </w:p>
    <w:p w:rsidR="005A3ABB" w:rsidP="00A14762" w:rsidRDefault="005A3ABB" w14:paraId="30DE126B" w14:textId="17A6BBD2">
      <w:r w:rsidRPr="00E2706F">
        <w:lastRenderedPageBreak/>
        <w:t>Hie</w:t>
      </w:r>
      <w:r>
        <w:t>r</w:t>
      </w:r>
      <w:r w:rsidRPr="00E2706F">
        <w:t>onder worden, aan de hand van het Kader ‘Beleidskeuzes uitgelegd’, de doeltreffendheid, doelmatigheid en evaluatie conform de Comptabiliteitwet (CW) artikel 3.1 toegelicht</w:t>
      </w:r>
    </w:p>
    <w:p w:rsidR="009414F0" w:rsidP="00A14762" w:rsidRDefault="009414F0" w14:paraId="04DB9A24" w14:textId="77777777"/>
    <w:p w:rsidRPr="009414F0" w:rsidR="005A3ABB" w:rsidP="00A14762" w:rsidRDefault="005A3ABB" w14:paraId="72B1BDA8" w14:textId="4A84D9FC">
      <w:r>
        <w:rPr>
          <w:b/>
          <w:bCs/>
        </w:rPr>
        <w:t>Nagestreefde doelen</w:t>
      </w:r>
    </w:p>
    <w:p w:rsidR="00E2706F" w:rsidP="00A14762" w:rsidRDefault="005A3ABB" w14:paraId="411DF90E" w14:textId="13DD2CA8">
      <w:r w:rsidRPr="009414F0">
        <w:t>De doelstelling van deze regeling is om het beschikbare flexibel elektrisch vermogen van grootverbruikers te vergroten en daarmee de effecten van netcongestie voor afname te</w:t>
      </w:r>
      <w:r>
        <w:t xml:space="preserve"> verminderen. </w:t>
      </w:r>
    </w:p>
    <w:p w:rsidR="00E2706F" w:rsidP="00A14762" w:rsidRDefault="00E2706F" w14:paraId="2762B474" w14:textId="77777777"/>
    <w:p w:rsidRPr="009414F0" w:rsidR="00E2706F" w:rsidP="00A14762" w:rsidRDefault="005A3ABB" w14:paraId="13D839E9" w14:textId="0728E110">
      <w:r>
        <w:rPr>
          <w:b/>
          <w:bCs/>
        </w:rPr>
        <w:t>Ingezette beleidsinstrumenten</w:t>
      </w:r>
    </w:p>
    <w:p w:rsidRPr="009414F0" w:rsidR="00E2706F" w:rsidP="00A14762" w:rsidRDefault="00E2706F" w14:paraId="69325D4F" w14:textId="77777777">
      <w:r w:rsidRPr="009414F0">
        <w:t>Er wordt een subsidiemodule Flexibel Elektriciteitsverbruik (Flex-e) op</w:t>
      </w:r>
      <w:r>
        <w:t>engesteld</w:t>
      </w:r>
      <w:r w:rsidRPr="009414F0">
        <w:t>. De subsidiemodule ondersteunt de doelgroep middels drie verschillende subsidiabele activiteiten:   </w:t>
      </w:r>
    </w:p>
    <w:p w:rsidRPr="009414F0" w:rsidR="00E2706F" w:rsidP="00A14762" w:rsidRDefault="00E2706F" w14:paraId="4C328C58" w14:textId="77777777">
      <w:pPr>
        <w:numPr>
          <w:ilvl w:val="0"/>
          <w:numId w:val="21"/>
        </w:numPr>
      </w:pPr>
      <w:r w:rsidRPr="009414F0">
        <w:t>Inhuur van een adviseur voor het uitvoeren van een flexibiliteitsscan  </w:t>
      </w:r>
      <w:r>
        <w:t>met een maximaal subsidiebedrag van EUR 10.000 (subsidiepercentage 50%);</w:t>
      </w:r>
    </w:p>
    <w:p w:rsidRPr="009414F0" w:rsidR="00E2706F" w:rsidP="00A14762" w:rsidRDefault="00E2706F" w14:paraId="4A3EF458" w14:textId="77777777">
      <w:pPr>
        <w:numPr>
          <w:ilvl w:val="0"/>
          <w:numId w:val="22"/>
        </w:numPr>
      </w:pPr>
      <w:r w:rsidRPr="009414F0">
        <w:t>Inhuur van een adviseur voor het uitvoeren van een haalbaarheidsstudie voor flexibiliteitsmaatregelen waarin een conceptueel technisch ontwerp van flexibiliteitsoplossingen wordt uitgewerkt</w:t>
      </w:r>
      <w:r>
        <w:t xml:space="preserve"> met een maximaal subsidiebedrag van EUR. 125.000 (subsidiepercentage 50%);</w:t>
      </w:r>
    </w:p>
    <w:p w:rsidRPr="009414F0" w:rsidR="00E2706F" w:rsidP="00A14762" w:rsidRDefault="00E2706F" w14:paraId="6C30AEC8" w14:textId="77777777">
      <w:pPr>
        <w:numPr>
          <w:ilvl w:val="0"/>
          <w:numId w:val="23"/>
        </w:numPr>
      </w:pPr>
      <w:r w:rsidRPr="009414F0">
        <w:t>Vergoeding van investeringskosten die benodigd zijn voor de realisatie van flexibiliteitsmaatregelen</w:t>
      </w:r>
      <w:r>
        <w:t xml:space="preserve"> met een maximaal subsidiebedrag van EUR 300.000 (subsidiepercentage 35%).</w:t>
      </w:r>
      <w:r w:rsidRPr="009414F0">
        <w:t>  </w:t>
      </w:r>
    </w:p>
    <w:p w:rsidR="00E2706F" w:rsidP="00A14762" w:rsidRDefault="00E2706F" w14:paraId="669EFD68" w14:textId="208EF09E">
      <w:r w:rsidRPr="009414F0">
        <w:t>Deze drie onderdelen van de regeling vormen een samenhangend geheeld om de doelgroep te ondersteunen bij zowel het vergroten van kennis en inzicht als het daadwerkelijk realiseren van</w:t>
      </w:r>
      <w:r>
        <w:t xml:space="preserve"> flexibiliteitsmaatregelen.</w:t>
      </w:r>
    </w:p>
    <w:p w:rsidR="00E2706F" w:rsidP="00A14762" w:rsidRDefault="00E2706F" w14:paraId="28146451" w14:textId="77777777"/>
    <w:p w:rsidR="00E2706F" w:rsidP="00A14762" w:rsidRDefault="005A3ABB" w14:paraId="3543BB60" w14:textId="2279B9D1">
      <w:r>
        <w:t>Doelgroep: a</w:t>
      </w:r>
      <w:r w:rsidRPr="009414F0">
        <w:t>angeslotenen met een aansluiting op een netvlak met midden- of hoogspanning en een gecontracteerd transportvermogen voor afname vanaf 100</w:t>
      </w:r>
      <w:r w:rsidR="00A14762">
        <w:t> </w:t>
      </w:r>
      <w:r w:rsidRPr="009414F0">
        <w:t>kW, die een aansluiting hebben in een postcodegebied waar congestie voor afname is afgekondigd door de</w:t>
      </w:r>
      <w:r>
        <w:t xml:space="preserve"> netbeheerder.</w:t>
      </w:r>
    </w:p>
    <w:p w:rsidRPr="009414F0" w:rsidR="00E2706F" w:rsidP="00A14762" w:rsidRDefault="00E2706F" w14:paraId="64F4FFA7" w14:textId="6D6CA592"/>
    <w:p w:rsidRPr="009414F0" w:rsidR="00E2706F" w:rsidP="00A14762" w:rsidRDefault="005A3ABB" w14:paraId="26009B7C" w14:textId="4CD8B138">
      <w:r>
        <w:rPr>
          <w:b/>
          <w:bCs/>
        </w:rPr>
        <w:t>F</w:t>
      </w:r>
      <w:r w:rsidRPr="009414F0" w:rsidR="00E2706F">
        <w:rPr>
          <w:b/>
          <w:bCs/>
        </w:rPr>
        <w:t>inanciële gevolgen voor het Rij</w:t>
      </w:r>
      <w:r>
        <w:rPr>
          <w:b/>
          <w:bCs/>
        </w:rPr>
        <w:t>k</w:t>
      </w:r>
    </w:p>
    <w:p w:rsidR="00E2706F" w:rsidP="00A14762" w:rsidRDefault="00E2706F" w14:paraId="0AF5892A" w14:textId="7B2A06BD">
      <w:r w:rsidRPr="009414F0">
        <w:t xml:space="preserve">Voor de subsidieregeling is ca. 62 mln. euro </w:t>
      </w:r>
      <w:r>
        <w:t>beschikbaar</w:t>
      </w:r>
      <w:r w:rsidR="00A14762">
        <w:t xml:space="preserve"> </w:t>
      </w:r>
      <w:r>
        <w:t xml:space="preserve">vanuit het eerder genoemde amendement-Erkens c.s. </w:t>
      </w:r>
      <w:r w:rsidRPr="009414F0">
        <w:t>en vanuit het klimaatfonds.</w:t>
      </w:r>
      <w:r w:rsidR="005A3ABB">
        <w:t xml:space="preserve"> </w:t>
      </w:r>
      <w:r w:rsidRPr="009414F0">
        <w:t>De verwachting is dat het volledige budget benut zal worden gedurende de openstelling va</w:t>
      </w:r>
      <w:r>
        <w:t>n de subsidieregeling (2025-2026).</w:t>
      </w:r>
      <w:r w:rsidR="005A3ABB">
        <w:t xml:space="preserve"> Voor maatschappelijke sectoren worden geen financiële gevolgen voorzien. </w:t>
      </w:r>
    </w:p>
    <w:p w:rsidR="00E2706F" w:rsidP="00A14762" w:rsidRDefault="00E2706F" w14:paraId="260CAA1D" w14:textId="77777777"/>
    <w:p w:rsidRPr="009414F0" w:rsidR="00E2706F" w:rsidP="00A14762" w:rsidRDefault="00E2706F" w14:paraId="64C4C294" w14:textId="77777777">
      <w:r w:rsidRPr="005A3ABB">
        <w:rPr>
          <w:b/>
          <w:bCs/>
        </w:rPr>
        <w:t>Nagestreefde doeltreffendheid</w:t>
      </w:r>
      <w:r w:rsidRPr="009414F0">
        <w:t> </w:t>
      </w:r>
    </w:p>
    <w:p w:rsidR="00E2706F" w:rsidP="00A14762" w:rsidRDefault="00E2706F" w14:paraId="2280902A" w14:textId="77777777">
      <w:r w:rsidRPr="009414F0">
        <w:t>Onderdelen A en B van de regeling zorgen ervoor dat aanvragers een maatwerk advies krijgen over welke flexibiliteitsmaatregelen ze kunnen nemen. Onderdeel C ondersteunt op het stroomnet aangesloten grootverbruikers bij het daadwerkelijk realiseren van de flexibiliteitsmaatregelen. Door de inzet van de flexibiliteitsmaatregelen kunnen bestaande netten beter benut worden. Hierdoor wordt het toepassen van congestiemanagement gestimuleerd, komt er ruimte vrij op het net en kunnen aanvragers verduurzamen ondanks congestie. </w:t>
      </w:r>
    </w:p>
    <w:p w:rsidR="00E2706F" w:rsidP="00A14762" w:rsidRDefault="00E2706F" w14:paraId="39276789" w14:textId="77777777"/>
    <w:p w:rsidR="009414F0" w:rsidP="00A14762" w:rsidRDefault="00E2706F" w14:paraId="4FAD211B" w14:textId="37BBC92A">
      <w:r>
        <w:t>Voor onderdeel A worden ca. 3500-4000 aanvragen verwacht. Voor de openstelling van onderdeel A is het streven om minimaal 2.725 scans te kunnen subsidiëren om hiermee minimaal 25% van de doelgroep te helpen. Hiermee komt het budget voor onderdeel A van de subsidie op EUR 27,3 mln. Het resterende bedrag, EUR 13,5 mln. is vervolgens toegewezen aan onderdeel C van de regeling (realiseren van flex. maatregelen). Er worden ca. 500 aanvragen verwacht voor onderdeel C waarvan voor 200-300 aanvragen subsidie verleend kan worden. De middelen uit het Klimaatfonds zijn specifiek bedoeld voor het uitvoeren van haalbaarheidsstudies en gaan daarom geheel naar onderdeel B van deze regeling. Voor onderdeel B kan voor ca. 300-350 aanvragen subsidie verleend worden. Middelen uit het Klimaatfonds kunnen niet gecombineerd worden met beleidsmiddelen uit onderdeel A of onderdeel C. Medio 2025 volgt na monitoring besluit over het overhevelen van middelen uit jaar 2025 naar 2026 of verschuivingen van de onderdelen A en C.</w:t>
      </w:r>
    </w:p>
    <w:p w:rsidR="009414F0" w:rsidP="00A14762" w:rsidRDefault="009414F0" w14:paraId="29BCC68D" w14:textId="77777777"/>
    <w:p w:rsidRPr="009414F0" w:rsidR="00E2706F" w:rsidP="00A14762" w:rsidRDefault="00E2706F" w14:paraId="53A8DDBA" w14:textId="77777777">
      <w:r w:rsidRPr="005A3ABB">
        <w:rPr>
          <w:b/>
          <w:bCs/>
        </w:rPr>
        <w:t>Nagestreefde doelmatigheid</w:t>
      </w:r>
      <w:r w:rsidRPr="009414F0">
        <w:t> </w:t>
      </w:r>
    </w:p>
    <w:p w:rsidR="00E2706F" w:rsidP="00A14762" w:rsidRDefault="00E2706F" w14:paraId="0D886364" w14:textId="4640F818">
      <w:r w:rsidRPr="00E25F31">
        <w:t>Het voorgestelde instrumentarium is aanvullend</w:t>
      </w:r>
      <w:r w:rsidRPr="009414F0">
        <w:t xml:space="preserve"> op de beleidsinstrumenten die al van kracht zijn. Zo wordt vanuit het Landelijk Actieprogramma Netcongestie al ingezet op voorlichting en wordt vanuit toezichthouder ACM al ingezet op het beprijzen en normeren van flexibel elektriciteitsverbruik via wijzigingen in de </w:t>
      </w:r>
      <w:r w:rsidRPr="009414F0">
        <w:rPr>
          <w:u w:val="single"/>
        </w:rPr>
        <w:t>N</w:t>
      </w:r>
      <w:r w:rsidRPr="009414F0">
        <w:t>etcode rondom nettarieven, alternatieve transportrechten en congestiemanagement. </w:t>
      </w:r>
      <w:r>
        <w:t>In aanvulling daarop ondersteunt d</w:t>
      </w:r>
      <w:r w:rsidRPr="009414F0">
        <w:t>eze subsidieregeling grootverbruikers bij de benodigde aanpassingen die noodzakelijk zijn om het net beter te gaan benutten en congestiemanagement in de praktijk toe te passen.</w:t>
      </w:r>
      <w:r>
        <w:t xml:space="preserve"> Andere mogelijkheden om het beoogde doel te bereiken zijn afgewogen, zoals het beprijzen van base-load gebruik, het normeren van flexibel vermogen of extra voorlichting over flexibiliteit, maar</w:t>
      </w:r>
      <w:r>
        <w:rPr>
          <w:szCs w:val="18"/>
        </w:rPr>
        <w:t xml:space="preserve"> deze opties dragen niet of onvoldoende bij aan het benodigde inzicht bij de individuele grootverbruiker </w:t>
      </w:r>
      <w:r w:rsidRPr="00BF6229">
        <w:rPr>
          <w:szCs w:val="18"/>
        </w:rPr>
        <w:t>om het flexibel vermogen te vergroten</w:t>
      </w:r>
      <w:r>
        <w:rPr>
          <w:szCs w:val="18"/>
        </w:rPr>
        <w:t xml:space="preserve"> </w:t>
      </w:r>
      <w:r w:rsidRPr="009414F0">
        <w:t>en daarmee de effecten van netcongestie voor afname te verminderen</w:t>
      </w:r>
      <w:r>
        <w:t>. Een aanvullende toelichting op deze opties is te vinden in het beleidskompas-formulier.</w:t>
      </w:r>
    </w:p>
    <w:p w:rsidR="00E2706F" w:rsidP="00A14762" w:rsidRDefault="00E2706F" w14:paraId="47BA6BAE" w14:textId="77777777"/>
    <w:p w:rsidRPr="009414F0" w:rsidR="00E2706F" w:rsidP="00A14762" w:rsidRDefault="00E2706F" w14:paraId="53E5736C" w14:textId="77777777">
      <w:r w:rsidRPr="005A3ABB">
        <w:rPr>
          <w:b/>
          <w:bCs/>
        </w:rPr>
        <w:t>Evaluatieparagraaf</w:t>
      </w:r>
      <w:r w:rsidRPr="009414F0">
        <w:t> </w:t>
      </w:r>
    </w:p>
    <w:p w:rsidR="00A14762" w:rsidP="00A14762" w:rsidRDefault="00E2706F" w14:paraId="50E851EF" w14:textId="77777777">
      <w:r>
        <w:t>D</w:t>
      </w:r>
      <w:r w:rsidRPr="009414F0">
        <w:t>e doeltreffendheid</w:t>
      </w:r>
      <w:r>
        <w:t xml:space="preserve"> en </w:t>
      </w:r>
      <w:r w:rsidRPr="009414F0">
        <w:t xml:space="preserve">doelmatigheid van de regeling </w:t>
      </w:r>
      <w:r>
        <w:t xml:space="preserve">zal </w:t>
      </w:r>
      <w:r w:rsidRPr="009414F0">
        <w:t>geëvalueerd worden. Dit gebeurt mede op basis van monitoring van de niet-bedrijfsgevoelige informatie die voortkomt uit de resultaten vanuit onderdeel A, B en C en evaluatiegesprekken met aanvragers.</w:t>
      </w:r>
      <w:r>
        <w:t xml:space="preserve"> Er wordt tijdens deze gesprekken o.a. gevraagd of er op basis van de scan (onderdeel A) bij de netbeheerder is geïnformeerd over passende flexibele contractvormen en of de informatie uit het technisch ontwerp (onderdeel B) bij uitvoering helpt om van de wachtrij bij de netbeheerder af te komen.</w:t>
      </w:r>
      <w:r w:rsidRPr="009414F0">
        <w:t xml:space="preserve"> </w:t>
      </w:r>
      <w:r>
        <w:t xml:space="preserve">Bij de vergoeding van de realisatiegelden voor flexibiliteit (onderdeel C) levert het bedrijf de met de investering verwachte vrijgekomen flexibiliteit aan. </w:t>
      </w:r>
      <w:r w:rsidRPr="009414F0">
        <w:t>Op basis van de evaluatie wordt bezien of de regeling – al dan niet in aangepaste vorm – wordt voortgeze</w:t>
      </w:r>
      <w:r>
        <w:t>t en zo ja, of daar budget voor is.</w:t>
      </w:r>
      <w:r w:rsidRPr="009414F0">
        <w:t> </w:t>
      </w:r>
    </w:p>
    <w:p w:rsidR="00A14762" w:rsidP="00A14762" w:rsidRDefault="00A14762" w14:paraId="514164B8" w14:textId="77777777"/>
    <w:p w:rsidR="00A14762" w:rsidP="00A14762" w:rsidRDefault="00A14762" w14:paraId="6263A209" w14:textId="77777777"/>
    <w:p w:rsidRPr="009414F0" w:rsidR="00E2706F" w:rsidP="00A14762" w:rsidRDefault="00E2706F" w14:paraId="56C0D1E9" w14:textId="3181FA14">
      <w:r w:rsidRPr="009414F0">
        <w:t>Er wordt maandelijks gemonitord of er voldoende aanvragen zijn om het budget aan het eind van de looptijd uit te putten. Tussentijds zal de regeling worden geëvalueerd en indien nodig worden gewijzigd.</w:t>
      </w:r>
      <w:r w:rsidR="00A14762">
        <w:t xml:space="preserve"> </w:t>
      </w:r>
    </w:p>
    <w:p w:rsidR="00E2706F" w:rsidP="00A14762" w:rsidRDefault="00E2706F" w14:paraId="68030032" w14:textId="77777777"/>
    <w:p w:rsidR="009414F0" w:rsidP="00A14762" w:rsidRDefault="009414F0" w14:paraId="0C07A8BA" w14:textId="77777777"/>
    <w:p w:rsidR="00A14762" w:rsidP="00A14762" w:rsidRDefault="00A14762" w14:paraId="05E39387" w14:textId="77777777"/>
    <w:p w:rsidR="00A14762" w:rsidP="00A14762" w:rsidRDefault="00A14762" w14:paraId="4DBED1F0" w14:textId="77777777"/>
    <w:p w:rsidR="00A14762" w:rsidP="00A14762" w:rsidRDefault="00A14762" w14:paraId="5DE87FB8" w14:textId="77777777"/>
    <w:p w:rsidRPr="00230238" w:rsidR="005D32D1" w:rsidP="00A14762" w:rsidRDefault="00850AE8" w14:paraId="48D10D69" w14:textId="2F9F4430">
      <w:pPr>
        <w:rPr>
          <w:szCs w:val="18"/>
        </w:rPr>
      </w:pPr>
      <w:r w:rsidRPr="005461DA">
        <w:rPr>
          <w:szCs w:val="18"/>
        </w:rPr>
        <w:t>Sophie Hermans</w:t>
      </w:r>
    </w:p>
    <w:p w:rsidRPr="005461DA" w:rsidR="004E505E" w:rsidP="00A14762" w:rsidRDefault="00850AE8" w14:paraId="16FC440C"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E337" w14:textId="77777777" w:rsidR="00B83BBF" w:rsidRDefault="00B83BBF">
      <w:r>
        <w:separator/>
      </w:r>
    </w:p>
    <w:p w14:paraId="05A8B197" w14:textId="77777777" w:rsidR="00B83BBF" w:rsidRDefault="00B83BBF"/>
  </w:endnote>
  <w:endnote w:type="continuationSeparator" w:id="0">
    <w:p w14:paraId="40EBA706" w14:textId="77777777" w:rsidR="00B83BBF" w:rsidRDefault="00B83BBF">
      <w:r>
        <w:continuationSeparator/>
      </w:r>
    </w:p>
    <w:p w14:paraId="2B7373C9" w14:textId="77777777" w:rsidR="00B83BBF" w:rsidRDefault="00B83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00E6" w14:textId="77777777" w:rsidR="004E3006" w:rsidRDefault="004E30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0DC2" w14:textId="1C5F067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223E1" w14:paraId="7B03499C" w14:textId="77777777" w:rsidTr="006D1737">
      <w:trPr>
        <w:trHeight w:hRule="exact" w:val="240"/>
      </w:trPr>
      <w:tc>
        <w:tcPr>
          <w:tcW w:w="7601" w:type="dxa"/>
          <w:shd w:val="clear" w:color="auto" w:fill="auto"/>
        </w:tcPr>
        <w:p w14:paraId="410BA983" w14:textId="77777777" w:rsidR="006D1737" w:rsidRDefault="006D1737" w:rsidP="006D1737">
          <w:pPr>
            <w:pStyle w:val="Huisstijl-Rubricering"/>
          </w:pPr>
        </w:p>
      </w:tc>
      <w:tc>
        <w:tcPr>
          <w:tcW w:w="2156" w:type="dxa"/>
        </w:tcPr>
        <w:p w14:paraId="7772DEDA" w14:textId="68280BAE" w:rsidR="006D1737" w:rsidRPr="00645414" w:rsidRDefault="00850AE8"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EC64D9">
              <w:t>4</w:t>
            </w:r>
          </w:fldSimple>
          <w:r w:rsidRPr="00ED539E">
            <w:rPr>
              <w:rStyle w:val="Huisstijl-GegevenCharChar"/>
            </w:rPr>
            <w:t xml:space="preserve"> </w:t>
          </w:r>
          <w:r w:rsidRPr="00ED539E">
            <w:t xml:space="preserve"> </w:t>
          </w:r>
        </w:p>
      </w:tc>
      <w:tc>
        <w:tcPr>
          <w:tcW w:w="2156" w:type="dxa"/>
        </w:tcPr>
        <w:p w14:paraId="0CDC505A" w14:textId="77777777" w:rsidR="006D1737" w:rsidRPr="00645414" w:rsidRDefault="00850AE8" w:rsidP="006D1737">
          <w:pPr>
            <w:pStyle w:val="Huisstijl-Paginanummering"/>
          </w:pPr>
          <w:r w:rsidRPr="00645414">
            <w:t xml:space="preserve"> </w:t>
          </w:r>
        </w:p>
      </w:tc>
    </w:tr>
  </w:tbl>
  <w:p w14:paraId="482BD95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223E1" w14:paraId="1666D08A" w14:textId="77777777" w:rsidTr="00CA6A25">
      <w:trPr>
        <w:trHeight w:hRule="exact" w:val="240"/>
      </w:trPr>
      <w:tc>
        <w:tcPr>
          <w:tcW w:w="7601" w:type="dxa"/>
          <w:shd w:val="clear" w:color="auto" w:fill="auto"/>
        </w:tcPr>
        <w:p w14:paraId="07D64635" w14:textId="7A80057A" w:rsidR="00527BD4" w:rsidRDefault="00527BD4" w:rsidP="008C356D">
          <w:pPr>
            <w:pStyle w:val="Huisstijl-Rubricering"/>
          </w:pPr>
        </w:p>
      </w:tc>
      <w:tc>
        <w:tcPr>
          <w:tcW w:w="2170" w:type="dxa"/>
        </w:tcPr>
        <w:p w14:paraId="42501C9F" w14:textId="0EBE1FD0" w:rsidR="00527BD4" w:rsidRPr="00ED539E" w:rsidRDefault="00850AE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B83BBF">
              <w:t>1</w:t>
            </w:r>
          </w:fldSimple>
        </w:p>
      </w:tc>
    </w:tr>
  </w:tbl>
  <w:p w14:paraId="015AEA45" w14:textId="77777777" w:rsidR="00527BD4" w:rsidRPr="00BC3B53" w:rsidRDefault="00527BD4" w:rsidP="008C356D">
    <w:pPr>
      <w:pStyle w:val="Voettekst"/>
      <w:spacing w:line="240" w:lineRule="auto"/>
      <w:rPr>
        <w:sz w:val="2"/>
        <w:szCs w:val="2"/>
      </w:rPr>
    </w:pPr>
  </w:p>
  <w:p w14:paraId="17DA0C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B4B6" w14:textId="77777777" w:rsidR="00B83BBF" w:rsidRDefault="00B83BBF">
      <w:r>
        <w:separator/>
      </w:r>
    </w:p>
    <w:p w14:paraId="74E59304" w14:textId="77777777" w:rsidR="00B83BBF" w:rsidRDefault="00B83BBF"/>
  </w:footnote>
  <w:footnote w:type="continuationSeparator" w:id="0">
    <w:p w14:paraId="62892D55" w14:textId="77777777" w:rsidR="00B83BBF" w:rsidRDefault="00B83BBF">
      <w:r>
        <w:continuationSeparator/>
      </w:r>
    </w:p>
    <w:p w14:paraId="439D1003" w14:textId="77777777" w:rsidR="00B83BBF" w:rsidRDefault="00B83BBF"/>
  </w:footnote>
  <w:footnote w:id="1">
    <w:p w14:paraId="744F3078" w14:textId="6F531A22" w:rsidR="00B636C2" w:rsidRDefault="00B636C2">
      <w:pPr>
        <w:pStyle w:val="Voetnoottekst"/>
      </w:pPr>
      <w:r>
        <w:rPr>
          <w:rStyle w:val="Voetnootmarkering"/>
        </w:rPr>
        <w:footnoteRef/>
      </w:r>
      <w:r>
        <w:t xml:space="preserve"> </w:t>
      </w:r>
      <w:r w:rsidRPr="009414F0">
        <w:t>Kamerstukken II 2023/2024 36410-XIII, nr. 20</w:t>
      </w:r>
    </w:p>
  </w:footnote>
  <w:footnote w:id="2">
    <w:p w14:paraId="000D58F9" w14:textId="06BE1D38" w:rsidR="00B636C2" w:rsidRDefault="00B636C2">
      <w:pPr>
        <w:pStyle w:val="Voetnoottekst"/>
      </w:pPr>
      <w:r>
        <w:rPr>
          <w:rStyle w:val="Voetnootmarkering"/>
        </w:rPr>
        <w:footnoteRef/>
      </w:r>
      <w:r>
        <w:t xml:space="preserve"> </w:t>
      </w:r>
      <w:r w:rsidRPr="009414F0">
        <w:t>Kamerstukken II 2024/2025 29023, nr. 526</w:t>
      </w:r>
      <w:r>
        <w:t xml:space="preserve"> </w:t>
      </w:r>
    </w:p>
  </w:footnote>
  <w:footnote w:id="3">
    <w:p w14:paraId="6E7673EC" w14:textId="4E6010A4" w:rsidR="003223D7" w:rsidRPr="003223D7" w:rsidRDefault="003223D7">
      <w:pPr>
        <w:pStyle w:val="Voetnoottekst"/>
      </w:pPr>
      <w:r>
        <w:rPr>
          <w:rStyle w:val="Voetnootmarkering"/>
        </w:rPr>
        <w:footnoteRef/>
      </w:r>
      <w:r>
        <w:t xml:space="preserve"> </w:t>
      </w:r>
      <w:hyperlink r:id="rId1" w:history="1">
        <w:r w:rsidRPr="009414F0">
          <w:rPr>
            <w:rStyle w:val="Hyperlink"/>
          </w:rPr>
          <w:t>www.internetconsultatie.nl/flex_e/b1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E99B" w14:textId="77777777" w:rsidR="004E3006" w:rsidRDefault="004E30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223E1" w14:paraId="343175CA" w14:textId="77777777" w:rsidTr="00A50CF6">
      <w:tc>
        <w:tcPr>
          <w:tcW w:w="2156" w:type="dxa"/>
          <w:shd w:val="clear" w:color="auto" w:fill="auto"/>
        </w:tcPr>
        <w:p w14:paraId="505A5310" w14:textId="77777777" w:rsidR="00527BD4" w:rsidRPr="00624D22" w:rsidRDefault="00850AE8" w:rsidP="00A50CF6">
          <w:pPr>
            <w:pStyle w:val="Huisstijl-Adres"/>
            <w:rPr>
              <w:b/>
            </w:rPr>
          </w:pPr>
          <w:r>
            <w:rPr>
              <w:b/>
            </w:rPr>
            <w:t>Directoraat-generaal Klimaat en Energie</w:t>
          </w:r>
        </w:p>
      </w:tc>
    </w:tr>
    <w:tr w:rsidR="008223E1" w14:paraId="268FFEE9" w14:textId="77777777" w:rsidTr="00A50CF6">
      <w:trPr>
        <w:trHeight w:hRule="exact" w:val="200"/>
      </w:trPr>
      <w:tc>
        <w:tcPr>
          <w:tcW w:w="2156" w:type="dxa"/>
          <w:shd w:val="clear" w:color="auto" w:fill="auto"/>
        </w:tcPr>
        <w:p w14:paraId="68808C37" w14:textId="77777777" w:rsidR="00527BD4" w:rsidRPr="005819CE" w:rsidRDefault="00527BD4" w:rsidP="00A50CF6"/>
      </w:tc>
    </w:tr>
    <w:tr w:rsidR="008223E1" w14:paraId="6F333D9F" w14:textId="77777777" w:rsidTr="00502512">
      <w:trPr>
        <w:trHeight w:hRule="exact" w:val="774"/>
      </w:trPr>
      <w:tc>
        <w:tcPr>
          <w:tcW w:w="2156" w:type="dxa"/>
          <w:shd w:val="clear" w:color="auto" w:fill="auto"/>
        </w:tcPr>
        <w:p w14:paraId="7D32FDD1" w14:textId="77777777" w:rsidR="00527BD4" w:rsidRDefault="00527BD4" w:rsidP="003A5290">
          <w:pPr>
            <w:pStyle w:val="Huisstijl-Kopje"/>
          </w:pPr>
        </w:p>
        <w:p w14:paraId="5651CA23" w14:textId="4BCFD7D3" w:rsidR="004E3006" w:rsidRPr="004E3006" w:rsidRDefault="00850AE8" w:rsidP="004E3006">
          <w:pPr>
            <w:shd w:val="clear" w:color="auto" w:fill="FFFFFF"/>
            <w:spacing w:line="240" w:lineRule="auto"/>
            <w:textAlignment w:val="baseline"/>
            <w:rPr>
              <w:rFonts w:ascii="Helvetica" w:hAnsi="Helvetica" w:cs="Helvetica"/>
              <w:color w:val="000000"/>
              <w:sz w:val="13"/>
              <w:szCs w:val="13"/>
            </w:rPr>
          </w:pPr>
          <w:r w:rsidRPr="004E3006">
            <w:rPr>
              <w:sz w:val="13"/>
              <w:szCs w:val="13"/>
            </w:rPr>
            <w:t>DGKE-DRE /</w:t>
          </w:r>
          <w:r w:rsidR="004E3006">
            <w:rPr>
              <w:sz w:val="13"/>
              <w:szCs w:val="13"/>
            </w:rPr>
            <w:t xml:space="preserve"> </w:t>
          </w:r>
          <w:r w:rsidR="004E3006" w:rsidRPr="004E3006">
            <w:rPr>
              <w:rFonts w:ascii="Helvetica" w:hAnsi="Helvetica" w:cs="Helvetica"/>
              <w:color w:val="000000"/>
              <w:sz w:val="13"/>
              <w:szCs w:val="13"/>
              <w:bdr w:val="none" w:sz="0" w:space="0" w:color="auto" w:frame="1"/>
            </w:rPr>
            <w:t>97012658</w:t>
          </w:r>
        </w:p>
        <w:p w14:paraId="28403E94" w14:textId="1AC47EAD" w:rsidR="00502512" w:rsidRPr="00502512" w:rsidRDefault="00850AE8" w:rsidP="003A5290">
          <w:pPr>
            <w:pStyle w:val="Huisstijl-Kopje"/>
            <w:rPr>
              <w:b w:val="0"/>
            </w:rPr>
          </w:pPr>
          <w:r w:rsidRPr="00502512">
            <w:rPr>
              <w:b w:val="0"/>
            </w:rPr>
            <w:t xml:space="preserve"> </w:t>
          </w:r>
        </w:p>
        <w:p w14:paraId="43AD6CC9" w14:textId="77777777" w:rsidR="00527BD4" w:rsidRPr="005819CE" w:rsidRDefault="00527BD4" w:rsidP="00361A56">
          <w:pPr>
            <w:pStyle w:val="Huisstijl-Kopje"/>
          </w:pPr>
        </w:p>
      </w:tc>
    </w:tr>
  </w:tbl>
  <w:p w14:paraId="1BCFFE77" w14:textId="77777777" w:rsidR="00527BD4" w:rsidRDefault="00527BD4" w:rsidP="008C356D">
    <w:pPr>
      <w:pStyle w:val="Koptekst"/>
      <w:rPr>
        <w:rFonts w:cs="Verdana-Bold"/>
        <w:b/>
        <w:bCs/>
        <w:smallCaps/>
        <w:szCs w:val="18"/>
      </w:rPr>
    </w:pPr>
  </w:p>
  <w:p w14:paraId="1561DEE5" w14:textId="77777777" w:rsidR="00527BD4" w:rsidRDefault="00527BD4" w:rsidP="008C356D"/>
  <w:p w14:paraId="66B0AB7D" w14:textId="77777777" w:rsidR="00527BD4" w:rsidRPr="00740712" w:rsidRDefault="00527BD4" w:rsidP="008C356D"/>
  <w:p w14:paraId="22AFD25F" w14:textId="77777777" w:rsidR="00527BD4" w:rsidRPr="00217880" w:rsidRDefault="00527BD4" w:rsidP="008C356D">
    <w:pPr>
      <w:spacing w:line="0" w:lineRule="atLeast"/>
      <w:rPr>
        <w:sz w:val="2"/>
        <w:szCs w:val="2"/>
      </w:rPr>
    </w:pPr>
  </w:p>
  <w:p w14:paraId="4E2658EF" w14:textId="77777777" w:rsidR="00527BD4" w:rsidRDefault="00527BD4" w:rsidP="004F44C2">
    <w:pPr>
      <w:pStyle w:val="Koptekst"/>
      <w:rPr>
        <w:rFonts w:cs="Verdana-Bold"/>
        <w:b/>
        <w:bCs/>
        <w:smallCaps/>
        <w:szCs w:val="18"/>
      </w:rPr>
    </w:pPr>
  </w:p>
  <w:p w14:paraId="302E9B2C" w14:textId="77777777" w:rsidR="00527BD4" w:rsidRDefault="00527BD4" w:rsidP="004F44C2"/>
  <w:p w14:paraId="0703B25E" w14:textId="77777777" w:rsidR="00624D22" w:rsidRDefault="00624D22" w:rsidP="004F44C2"/>
  <w:p w14:paraId="33DE6949" w14:textId="77777777" w:rsidR="00624D22" w:rsidRDefault="00624D22" w:rsidP="004F44C2"/>
  <w:p w14:paraId="7679E4A4" w14:textId="77777777" w:rsidR="00527BD4" w:rsidRPr="00740712" w:rsidRDefault="00527BD4" w:rsidP="004F44C2"/>
  <w:p w14:paraId="3D45609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23E1" w14:paraId="0EBB9BF4" w14:textId="77777777" w:rsidTr="00751A6A">
      <w:trPr>
        <w:trHeight w:val="2636"/>
      </w:trPr>
      <w:tc>
        <w:tcPr>
          <w:tcW w:w="737" w:type="dxa"/>
          <w:shd w:val="clear" w:color="auto" w:fill="auto"/>
        </w:tcPr>
        <w:p w14:paraId="5B33560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77671D" w14:textId="77777777" w:rsidR="00527BD4" w:rsidRDefault="00850AE8"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438B26E" wp14:editId="7E22071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E5AA001" w14:textId="77777777" w:rsidR="00527BD4" w:rsidRDefault="00527BD4" w:rsidP="00D0609E">
    <w:pPr>
      <w:framePr w:w="6340" w:h="2750" w:hRule="exact" w:hSpace="180" w:wrap="around" w:vAnchor="page" w:hAnchor="text" w:x="3873" w:y="-140"/>
    </w:pPr>
  </w:p>
  <w:p w14:paraId="05B9215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223E1" w:rsidRPr="00DA11D6" w14:paraId="1AB06A38" w14:textId="77777777" w:rsidTr="00A50CF6">
      <w:tc>
        <w:tcPr>
          <w:tcW w:w="2160" w:type="dxa"/>
          <w:shd w:val="clear" w:color="auto" w:fill="auto"/>
        </w:tcPr>
        <w:p w14:paraId="2A405AA0" w14:textId="77777777" w:rsidR="00527BD4" w:rsidRPr="00781DCA" w:rsidRDefault="00850AE8" w:rsidP="00A50CF6">
          <w:pPr>
            <w:pStyle w:val="Huisstijl-Adres"/>
            <w:rPr>
              <w:b/>
            </w:rPr>
          </w:pPr>
          <w:r>
            <w:rPr>
              <w:b/>
            </w:rPr>
            <w:t>Directoraat-generaal Klimaat en Energie</w:t>
          </w:r>
          <w:r w:rsidRPr="005819CE">
            <w:rPr>
              <w:b/>
            </w:rPr>
            <w:br/>
          </w:r>
          <w:r>
            <w:t>Directie Realisatie Energietransitie</w:t>
          </w:r>
        </w:p>
        <w:p w14:paraId="01E16E11" w14:textId="77777777" w:rsidR="00527BD4" w:rsidRPr="00BE5ED9" w:rsidRDefault="00850AE8" w:rsidP="00A50CF6">
          <w:pPr>
            <w:pStyle w:val="Huisstijl-Adres"/>
          </w:pPr>
          <w:r>
            <w:rPr>
              <w:b/>
            </w:rPr>
            <w:t>Bezoekadres</w:t>
          </w:r>
          <w:r>
            <w:rPr>
              <w:b/>
            </w:rPr>
            <w:br/>
          </w:r>
          <w:r>
            <w:t>Bezuidenhoutseweg 73</w:t>
          </w:r>
          <w:r w:rsidRPr="005819CE">
            <w:br/>
          </w:r>
          <w:r>
            <w:t>2594 AC Den Haag</w:t>
          </w:r>
        </w:p>
        <w:p w14:paraId="40482FA8" w14:textId="77777777" w:rsidR="00EF495B" w:rsidRDefault="00850AE8" w:rsidP="0098788A">
          <w:pPr>
            <w:pStyle w:val="Huisstijl-Adres"/>
          </w:pPr>
          <w:r>
            <w:rPr>
              <w:b/>
            </w:rPr>
            <w:t>Postadres</w:t>
          </w:r>
          <w:r>
            <w:rPr>
              <w:b/>
            </w:rPr>
            <w:br/>
          </w:r>
          <w:r>
            <w:t>Postbus 20401</w:t>
          </w:r>
          <w:r w:rsidRPr="005819CE">
            <w:br/>
            <w:t>2500 E</w:t>
          </w:r>
          <w:r>
            <w:t>K</w:t>
          </w:r>
          <w:r w:rsidRPr="005819CE">
            <w:t xml:space="preserve"> Den Haag</w:t>
          </w:r>
        </w:p>
        <w:p w14:paraId="2C5923B1" w14:textId="77777777" w:rsidR="00EF495B" w:rsidRPr="005B3814" w:rsidRDefault="00850AE8" w:rsidP="0098788A">
          <w:pPr>
            <w:pStyle w:val="Huisstijl-Adres"/>
          </w:pPr>
          <w:r>
            <w:rPr>
              <w:b/>
            </w:rPr>
            <w:t>Overheidsidentificatienr</w:t>
          </w:r>
          <w:r>
            <w:rPr>
              <w:b/>
            </w:rPr>
            <w:br/>
          </w:r>
          <w:r w:rsidR="00F323ED" w:rsidRPr="00F323ED">
            <w:t>00000001003214369000</w:t>
          </w:r>
        </w:p>
        <w:p w14:paraId="056BFC08" w14:textId="48BD6F5B" w:rsidR="00527BD4" w:rsidRPr="00A14762" w:rsidRDefault="00850AE8"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223E1" w:rsidRPr="00DA11D6" w14:paraId="5BF39FBC" w14:textId="77777777" w:rsidTr="00A14762">
      <w:trPr>
        <w:trHeight w:hRule="exact" w:val="80"/>
      </w:trPr>
      <w:tc>
        <w:tcPr>
          <w:tcW w:w="2160" w:type="dxa"/>
          <w:shd w:val="clear" w:color="auto" w:fill="auto"/>
        </w:tcPr>
        <w:p w14:paraId="7CE7995E" w14:textId="77777777" w:rsidR="00527BD4" w:rsidRPr="00D71182" w:rsidRDefault="00527BD4" w:rsidP="00A50CF6">
          <w:pPr>
            <w:rPr>
              <w:lang w:val="fr-FR"/>
            </w:rPr>
          </w:pPr>
        </w:p>
      </w:tc>
    </w:tr>
    <w:tr w:rsidR="008223E1" w14:paraId="3B504EDC" w14:textId="77777777" w:rsidTr="00A50CF6">
      <w:tc>
        <w:tcPr>
          <w:tcW w:w="2160" w:type="dxa"/>
          <w:shd w:val="clear" w:color="auto" w:fill="auto"/>
        </w:tcPr>
        <w:p w14:paraId="2C43E16A" w14:textId="77777777" w:rsidR="000C0163" w:rsidRPr="005819CE" w:rsidRDefault="00850AE8" w:rsidP="000C0163">
          <w:pPr>
            <w:pStyle w:val="Huisstijl-Kopje"/>
          </w:pPr>
          <w:r>
            <w:t>Ons kenmerk</w:t>
          </w:r>
        </w:p>
        <w:p w14:paraId="1C8CD9C9" w14:textId="5A0FD8B9" w:rsidR="004E3006" w:rsidRPr="004E3006" w:rsidRDefault="00850AE8" w:rsidP="004E3006">
          <w:pPr>
            <w:shd w:val="clear" w:color="auto" w:fill="FFFFFF"/>
            <w:spacing w:line="240" w:lineRule="auto"/>
            <w:textAlignment w:val="baseline"/>
            <w:rPr>
              <w:rFonts w:ascii="Helvetica" w:hAnsi="Helvetica" w:cs="Helvetica"/>
              <w:color w:val="000000"/>
              <w:sz w:val="13"/>
              <w:szCs w:val="13"/>
            </w:rPr>
          </w:pPr>
          <w:r w:rsidRPr="004E3006">
            <w:rPr>
              <w:sz w:val="13"/>
              <w:szCs w:val="13"/>
            </w:rPr>
            <w:t>DGKE-DRE</w:t>
          </w:r>
          <w:r w:rsidR="00926AE2" w:rsidRPr="004E3006">
            <w:rPr>
              <w:sz w:val="13"/>
              <w:szCs w:val="13"/>
            </w:rPr>
            <w:t xml:space="preserve"> /</w:t>
          </w:r>
          <w:r w:rsidR="004E3006">
            <w:rPr>
              <w:sz w:val="13"/>
              <w:szCs w:val="13"/>
            </w:rPr>
            <w:t xml:space="preserve"> </w:t>
          </w:r>
          <w:r w:rsidR="004E3006" w:rsidRPr="004E3006">
            <w:rPr>
              <w:rFonts w:ascii="Helvetica" w:hAnsi="Helvetica" w:cs="Helvetica"/>
              <w:color w:val="000000"/>
              <w:sz w:val="13"/>
              <w:szCs w:val="13"/>
              <w:bdr w:val="none" w:sz="0" w:space="0" w:color="auto" w:frame="1"/>
            </w:rPr>
            <w:t>97012658</w:t>
          </w:r>
        </w:p>
        <w:p w14:paraId="432B6B7C" w14:textId="628BA924" w:rsidR="000C0163" w:rsidRPr="005819CE" w:rsidRDefault="00926AE2" w:rsidP="000C0163">
          <w:pPr>
            <w:pStyle w:val="Huisstijl-Gegeven"/>
          </w:pPr>
          <w:r>
            <w:t xml:space="preserve"> </w:t>
          </w:r>
        </w:p>
        <w:p w14:paraId="5A098C18" w14:textId="3B613C33" w:rsidR="00527BD4" w:rsidRPr="005819CE" w:rsidRDefault="00527BD4" w:rsidP="00A50CF6">
          <w:pPr>
            <w:pStyle w:val="Huisstijl-Gegeven"/>
          </w:pPr>
        </w:p>
      </w:tc>
    </w:tr>
  </w:tbl>
  <w:p w14:paraId="12EE151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223E1" w14:paraId="3D2CBD34" w14:textId="77777777" w:rsidTr="00C37826">
      <w:trPr>
        <w:trHeight w:val="400"/>
      </w:trPr>
      <w:tc>
        <w:tcPr>
          <w:tcW w:w="7371" w:type="dxa"/>
          <w:gridSpan w:val="2"/>
          <w:shd w:val="clear" w:color="auto" w:fill="auto"/>
        </w:tcPr>
        <w:p w14:paraId="52AC75B7" w14:textId="77777777" w:rsidR="00527BD4" w:rsidRPr="00BC3B53" w:rsidRDefault="00850AE8"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223E1" w14:paraId="1630BF05" w14:textId="77777777" w:rsidTr="00C37826">
      <w:tc>
        <w:tcPr>
          <w:tcW w:w="7371" w:type="dxa"/>
          <w:gridSpan w:val="2"/>
          <w:shd w:val="clear" w:color="auto" w:fill="auto"/>
        </w:tcPr>
        <w:p w14:paraId="786357EB" w14:textId="77777777" w:rsidR="00527BD4" w:rsidRPr="00983E8F" w:rsidRDefault="00527BD4" w:rsidP="00A50CF6">
          <w:pPr>
            <w:pStyle w:val="Huisstijl-Rubricering"/>
          </w:pPr>
        </w:p>
      </w:tc>
    </w:tr>
    <w:tr w:rsidR="008223E1" w14:paraId="731C5340" w14:textId="77777777" w:rsidTr="00C37826">
      <w:trPr>
        <w:trHeight w:hRule="exact" w:val="2440"/>
      </w:trPr>
      <w:tc>
        <w:tcPr>
          <w:tcW w:w="7371" w:type="dxa"/>
          <w:gridSpan w:val="2"/>
          <w:shd w:val="clear" w:color="auto" w:fill="auto"/>
        </w:tcPr>
        <w:p w14:paraId="671CE4FA" w14:textId="77777777" w:rsidR="00527BD4" w:rsidRDefault="00850AE8" w:rsidP="00A50CF6">
          <w:pPr>
            <w:pStyle w:val="Huisstijl-NAW"/>
          </w:pPr>
          <w:r>
            <w:t xml:space="preserve">De Voorzitter van de Tweede Kamer </w:t>
          </w:r>
        </w:p>
        <w:p w14:paraId="5A893392" w14:textId="77777777" w:rsidR="00D87195" w:rsidRDefault="00850AE8" w:rsidP="00D87195">
          <w:pPr>
            <w:pStyle w:val="Huisstijl-NAW"/>
          </w:pPr>
          <w:r>
            <w:t>der Staten-Generaal</w:t>
          </w:r>
        </w:p>
        <w:p w14:paraId="5C8C3F54" w14:textId="77777777" w:rsidR="00EA0F13" w:rsidRDefault="00850AE8" w:rsidP="00EA0F13">
          <w:pPr>
            <w:rPr>
              <w:szCs w:val="18"/>
            </w:rPr>
          </w:pPr>
          <w:r>
            <w:rPr>
              <w:szCs w:val="18"/>
            </w:rPr>
            <w:t>Prinses Irenestraat 6</w:t>
          </w:r>
        </w:p>
        <w:p w14:paraId="4160AE15" w14:textId="77777777" w:rsidR="00985E56" w:rsidRDefault="00850AE8" w:rsidP="00EA0F13">
          <w:pPr>
            <w:rPr>
              <w:szCs w:val="18"/>
            </w:rPr>
          </w:pPr>
          <w:r>
            <w:rPr>
              <w:szCs w:val="18"/>
            </w:rPr>
            <w:t>2595 BD  DEN HAAG</w:t>
          </w:r>
        </w:p>
        <w:p w14:paraId="5599D4A3" w14:textId="77777777" w:rsidR="000944A7" w:rsidRDefault="000944A7" w:rsidP="000944A7">
          <w:pPr>
            <w:rPr>
              <w:szCs w:val="18"/>
            </w:rPr>
          </w:pPr>
        </w:p>
        <w:p w14:paraId="0B666AD0" w14:textId="39C11099" w:rsidR="000944A7" w:rsidRPr="000944A7" w:rsidRDefault="000944A7" w:rsidP="000944A7">
          <w:pPr>
            <w:tabs>
              <w:tab w:val="left" w:pos="4728"/>
            </w:tabs>
          </w:pPr>
          <w:r>
            <w:tab/>
          </w:r>
        </w:p>
      </w:tc>
    </w:tr>
    <w:tr w:rsidR="008223E1" w14:paraId="009B03FF" w14:textId="77777777" w:rsidTr="00C37826">
      <w:trPr>
        <w:trHeight w:hRule="exact" w:val="400"/>
      </w:trPr>
      <w:tc>
        <w:tcPr>
          <w:tcW w:w="7371" w:type="dxa"/>
          <w:gridSpan w:val="2"/>
          <w:shd w:val="clear" w:color="auto" w:fill="auto"/>
        </w:tcPr>
        <w:p w14:paraId="20B2A61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223E1" w14:paraId="41C9B859" w14:textId="77777777" w:rsidTr="00C37826">
      <w:trPr>
        <w:trHeight w:val="240"/>
      </w:trPr>
      <w:tc>
        <w:tcPr>
          <w:tcW w:w="709" w:type="dxa"/>
          <w:shd w:val="clear" w:color="auto" w:fill="auto"/>
        </w:tcPr>
        <w:p w14:paraId="55F50B3A" w14:textId="77777777" w:rsidR="00527BD4" w:rsidRPr="00C37826" w:rsidRDefault="00850AE8" w:rsidP="00A50CF6">
          <w:pPr>
            <w:rPr>
              <w:szCs w:val="18"/>
            </w:rPr>
          </w:pPr>
          <w:r>
            <w:rPr>
              <w:szCs w:val="18"/>
            </w:rPr>
            <w:t>Datum</w:t>
          </w:r>
        </w:p>
      </w:tc>
      <w:tc>
        <w:tcPr>
          <w:tcW w:w="6662" w:type="dxa"/>
          <w:shd w:val="clear" w:color="auto" w:fill="auto"/>
        </w:tcPr>
        <w:p w14:paraId="34BC95C0" w14:textId="727E6DF0" w:rsidR="00527BD4" w:rsidRPr="007709EF" w:rsidRDefault="00EC64D9" w:rsidP="00A50CF6">
          <w:r>
            <w:t>17 februari 2025</w:t>
          </w:r>
        </w:p>
      </w:tc>
    </w:tr>
    <w:tr w:rsidR="008223E1" w14:paraId="233E8052" w14:textId="77777777" w:rsidTr="00C37826">
      <w:trPr>
        <w:trHeight w:val="240"/>
      </w:trPr>
      <w:tc>
        <w:tcPr>
          <w:tcW w:w="709" w:type="dxa"/>
          <w:shd w:val="clear" w:color="auto" w:fill="auto"/>
        </w:tcPr>
        <w:p w14:paraId="72B200C0" w14:textId="77777777" w:rsidR="00527BD4" w:rsidRPr="00C37826" w:rsidRDefault="00850AE8" w:rsidP="00A50CF6">
          <w:pPr>
            <w:rPr>
              <w:szCs w:val="18"/>
            </w:rPr>
          </w:pPr>
          <w:r>
            <w:rPr>
              <w:szCs w:val="18"/>
            </w:rPr>
            <w:t>Betreft</w:t>
          </w:r>
        </w:p>
      </w:tc>
      <w:tc>
        <w:tcPr>
          <w:tcW w:w="6662" w:type="dxa"/>
          <w:shd w:val="clear" w:color="auto" w:fill="auto"/>
        </w:tcPr>
        <w:p w14:paraId="31D3BE76" w14:textId="77777777" w:rsidR="00527BD4" w:rsidRPr="007709EF" w:rsidRDefault="00850AE8" w:rsidP="00A50CF6">
          <w:r>
            <w:t>Beleidskeuzes uitgelegd | subsidieregeling flexibel elektriciteitsverbruik (flex-e)</w:t>
          </w:r>
        </w:p>
      </w:tc>
    </w:tr>
  </w:tbl>
  <w:p w14:paraId="2FCDA04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5A1E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83E82CC">
      <w:start w:val="1"/>
      <w:numFmt w:val="bullet"/>
      <w:pStyle w:val="Lijstopsomteken"/>
      <w:lvlText w:val="•"/>
      <w:lvlJc w:val="left"/>
      <w:pPr>
        <w:tabs>
          <w:tab w:val="num" w:pos="227"/>
        </w:tabs>
        <w:ind w:left="227" w:hanging="227"/>
      </w:pPr>
      <w:rPr>
        <w:rFonts w:ascii="Verdana" w:hAnsi="Verdana" w:hint="default"/>
        <w:sz w:val="18"/>
        <w:szCs w:val="18"/>
      </w:rPr>
    </w:lvl>
    <w:lvl w:ilvl="1" w:tplc="2F6CB2C0" w:tentative="1">
      <w:start w:val="1"/>
      <w:numFmt w:val="bullet"/>
      <w:lvlText w:val="o"/>
      <w:lvlJc w:val="left"/>
      <w:pPr>
        <w:tabs>
          <w:tab w:val="num" w:pos="1440"/>
        </w:tabs>
        <w:ind w:left="1440" w:hanging="360"/>
      </w:pPr>
      <w:rPr>
        <w:rFonts w:ascii="Courier New" w:hAnsi="Courier New" w:cs="Courier New" w:hint="default"/>
      </w:rPr>
    </w:lvl>
    <w:lvl w:ilvl="2" w:tplc="E632D3E4" w:tentative="1">
      <w:start w:val="1"/>
      <w:numFmt w:val="bullet"/>
      <w:lvlText w:val=""/>
      <w:lvlJc w:val="left"/>
      <w:pPr>
        <w:tabs>
          <w:tab w:val="num" w:pos="2160"/>
        </w:tabs>
        <w:ind w:left="2160" w:hanging="360"/>
      </w:pPr>
      <w:rPr>
        <w:rFonts w:ascii="Wingdings" w:hAnsi="Wingdings" w:hint="default"/>
      </w:rPr>
    </w:lvl>
    <w:lvl w:ilvl="3" w:tplc="879E3676" w:tentative="1">
      <w:start w:val="1"/>
      <w:numFmt w:val="bullet"/>
      <w:lvlText w:val=""/>
      <w:lvlJc w:val="left"/>
      <w:pPr>
        <w:tabs>
          <w:tab w:val="num" w:pos="2880"/>
        </w:tabs>
        <w:ind w:left="2880" w:hanging="360"/>
      </w:pPr>
      <w:rPr>
        <w:rFonts w:ascii="Symbol" w:hAnsi="Symbol" w:hint="default"/>
      </w:rPr>
    </w:lvl>
    <w:lvl w:ilvl="4" w:tplc="AF32AED4" w:tentative="1">
      <w:start w:val="1"/>
      <w:numFmt w:val="bullet"/>
      <w:lvlText w:val="o"/>
      <w:lvlJc w:val="left"/>
      <w:pPr>
        <w:tabs>
          <w:tab w:val="num" w:pos="3600"/>
        </w:tabs>
        <w:ind w:left="3600" w:hanging="360"/>
      </w:pPr>
      <w:rPr>
        <w:rFonts w:ascii="Courier New" w:hAnsi="Courier New" w:cs="Courier New" w:hint="default"/>
      </w:rPr>
    </w:lvl>
    <w:lvl w:ilvl="5" w:tplc="9E547E58" w:tentative="1">
      <w:start w:val="1"/>
      <w:numFmt w:val="bullet"/>
      <w:lvlText w:val=""/>
      <w:lvlJc w:val="left"/>
      <w:pPr>
        <w:tabs>
          <w:tab w:val="num" w:pos="4320"/>
        </w:tabs>
        <w:ind w:left="4320" w:hanging="360"/>
      </w:pPr>
      <w:rPr>
        <w:rFonts w:ascii="Wingdings" w:hAnsi="Wingdings" w:hint="default"/>
      </w:rPr>
    </w:lvl>
    <w:lvl w:ilvl="6" w:tplc="768A215C" w:tentative="1">
      <w:start w:val="1"/>
      <w:numFmt w:val="bullet"/>
      <w:lvlText w:val=""/>
      <w:lvlJc w:val="left"/>
      <w:pPr>
        <w:tabs>
          <w:tab w:val="num" w:pos="5040"/>
        </w:tabs>
        <w:ind w:left="5040" w:hanging="360"/>
      </w:pPr>
      <w:rPr>
        <w:rFonts w:ascii="Symbol" w:hAnsi="Symbol" w:hint="default"/>
      </w:rPr>
    </w:lvl>
    <w:lvl w:ilvl="7" w:tplc="38CA065C" w:tentative="1">
      <w:start w:val="1"/>
      <w:numFmt w:val="bullet"/>
      <w:lvlText w:val="o"/>
      <w:lvlJc w:val="left"/>
      <w:pPr>
        <w:tabs>
          <w:tab w:val="num" w:pos="5760"/>
        </w:tabs>
        <w:ind w:left="5760" w:hanging="360"/>
      </w:pPr>
      <w:rPr>
        <w:rFonts w:ascii="Courier New" w:hAnsi="Courier New" w:cs="Courier New" w:hint="default"/>
      </w:rPr>
    </w:lvl>
    <w:lvl w:ilvl="8" w:tplc="4B7A14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3441000">
      <w:start w:val="1"/>
      <w:numFmt w:val="bullet"/>
      <w:pStyle w:val="Lijstopsomteken2"/>
      <w:lvlText w:val="–"/>
      <w:lvlJc w:val="left"/>
      <w:pPr>
        <w:tabs>
          <w:tab w:val="num" w:pos="227"/>
        </w:tabs>
        <w:ind w:left="227" w:firstLine="0"/>
      </w:pPr>
      <w:rPr>
        <w:rFonts w:ascii="Verdana" w:hAnsi="Verdana" w:hint="default"/>
      </w:rPr>
    </w:lvl>
    <w:lvl w:ilvl="1" w:tplc="33AE1B6E" w:tentative="1">
      <w:start w:val="1"/>
      <w:numFmt w:val="bullet"/>
      <w:lvlText w:val="o"/>
      <w:lvlJc w:val="left"/>
      <w:pPr>
        <w:tabs>
          <w:tab w:val="num" w:pos="1440"/>
        </w:tabs>
        <w:ind w:left="1440" w:hanging="360"/>
      </w:pPr>
      <w:rPr>
        <w:rFonts w:ascii="Courier New" w:hAnsi="Courier New" w:cs="Courier New" w:hint="default"/>
      </w:rPr>
    </w:lvl>
    <w:lvl w:ilvl="2" w:tplc="C19AC454" w:tentative="1">
      <w:start w:val="1"/>
      <w:numFmt w:val="bullet"/>
      <w:lvlText w:val=""/>
      <w:lvlJc w:val="left"/>
      <w:pPr>
        <w:tabs>
          <w:tab w:val="num" w:pos="2160"/>
        </w:tabs>
        <w:ind w:left="2160" w:hanging="360"/>
      </w:pPr>
      <w:rPr>
        <w:rFonts w:ascii="Wingdings" w:hAnsi="Wingdings" w:hint="default"/>
      </w:rPr>
    </w:lvl>
    <w:lvl w:ilvl="3" w:tplc="5C1274F8" w:tentative="1">
      <w:start w:val="1"/>
      <w:numFmt w:val="bullet"/>
      <w:lvlText w:val=""/>
      <w:lvlJc w:val="left"/>
      <w:pPr>
        <w:tabs>
          <w:tab w:val="num" w:pos="2880"/>
        </w:tabs>
        <w:ind w:left="2880" w:hanging="360"/>
      </w:pPr>
      <w:rPr>
        <w:rFonts w:ascii="Symbol" w:hAnsi="Symbol" w:hint="default"/>
      </w:rPr>
    </w:lvl>
    <w:lvl w:ilvl="4" w:tplc="E4CE4A70" w:tentative="1">
      <w:start w:val="1"/>
      <w:numFmt w:val="bullet"/>
      <w:lvlText w:val="o"/>
      <w:lvlJc w:val="left"/>
      <w:pPr>
        <w:tabs>
          <w:tab w:val="num" w:pos="3600"/>
        </w:tabs>
        <w:ind w:left="3600" w:hanging="360"/>
      </w:pPr>
      <w:rPr>
        <w:rFonts w:ascii="Courier New" w:hAnsi="Courier New" w:cs="Courier New" w:hint="default"/>
      </w:rPr>
    </w:lvl>
    <w:lvl w:ilvl="5" w:tplc="FE6E59DA" w:tentative="1">
      <w:start w:val="1"/>
      <w:numFmt w:val="bullet"/>
      <w:lvlText w:val=""/>
      <w:lvlJc w:val="left"/>
      <w:pPr>
        <w:tabs>
          <w:tab w:val="num" w:pos="4320"/>
        </w:tabs>
        <w:ind w:left="4320" w:hanging="360"/>
      </w:pPr>
      <w:rPr>
        <w:rFonts w:ascii="Wingdings" w:hAnsi="Wingdings" w:hint="default"/>
      </w:rPr>
    </w:lvl>
    <w:lvl w:ilvl="6" w:tplc="952C4130" w:tentative="1">
      <w:start w:val="1"/>
      <w:numFmt w:val="bullet"/>
      <w:lvlText w:val=""/>
      <w:lvlJc w:val="left"/>
      <w:pPr>
        <w:tabs>
          <w:tab w:val="num" w:pos="5040"/>
        </w:tabs>
        <w:ind w:left="5040" w:hanging="360"/>
      </w:pPr>
      <w:rPr>
        <w:rFonts w:ascii="Symbol" w:hAnsi="Symbol" w:hint="default"/>
      </w:rPr>
    </w:lvl>
    <w:lvl w:ilvl="7" w:tplc="19EE0A6C" w:tentative="1">
      <w:start w:val="1"/>
      <w:numFmt w:val="bullet"/>
      <w:lvlText w:val="o"/>
      <w:lvlJc w:val="left"/>
      <w:pPr>
        <w:tabs>
          <w:tab w:val="num" w:pos="5760"/>
        </w:tabs>
        <w:ind w:left="5760" w:hanging="360"/>
      </w:pPr>
      <w:rPr>
        <w:rFonts w:ascii="Courier New" w:hAnsi="Courier New" w:cs="Courier New" w:hint="default"/>
      </w:rPr>
    </w:lvl>
    <w:lvl w:ilvl="8" w:tplc="106C5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54E58"/>
    <w:multiLevelType w:val="multilevel"/>
    <w:tmpl w:val="FFFFFFFF"/>
    <w:lvl w:ilvl="0">
      <w:start w:val="3"/>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23FE09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542130"/>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EAD69B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54302D6"/>
    <w:multiLevelType w:val="multilevel"/>
    <w:tmpl w:val="FFFFFFFF"/>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3CE908F5"/>
    <w:multiLevelType w:val="hybridMultilevel"/>
    <w:tmpl w:val="2BDACAD4"/>
    <w:lvl w:ilvl="0" w:tplc="EE887F40">
      <w:numFmt w:val="bullet"/>
      <w:lvlText w:val="-"/>
      <w:lvlJc w:val="left"/>
      <w:pPr>
        <w:ind w:left="720" w:hanging="360"/>
      </w:pPr>
      <w:rPr>
        <w:rFonts w:ascii="Calibri" w:eastAsia="Times New Roman" w:hAnsi="Calibri" w:cs="Calibri" w:hint="default"/>
      </w:rPr>
    </w:lvl>
    <w:lvl w:ilvl="1" w:tplc="173A604A">
      <w:start w:val="1"/>
      <w:numFmt w:val="bullet"/>
      <w:lvlText w:val="o"/>
      <w:lvlJc w:val="left"/>
      <w:pPr>
        <w:ind w:left="1440" w:hanging="360"/>
      </w:pPr>
      <w:rPr>
        <w:rFonts w:ascii="Courier New" w:hAnsi="Courier New" w:cs="Courier New" w:hint="default"/>
      </w:rPr>
    </w:lvl>
    <w:lvl w:ilvl="2" w:tplc="5D84FB88">
      <w:start w:val="1"/>
      <w:numFmt w:val="bullet"/>
      <w:lvlText w:val=""/>
      <w:lvlJc w:val="left"/>
      <w:pPr>
        <w:ind w:left="2160" w:hanging="360"/>
      </w:pPr>
      <w:rPr>
        <w:rFonts w:ascii="Wingdings" w:hAnsi="Wingdings" w:hint="default"/>
      </w:rPr>
    </w:lvl>
    <w:lvl w:ilvl="3" w:tplc="3D5EC610">
      <w:start w:val="1"/>
      <w:numFmt w:val="bullet"/>
      <w:lvlText w:val=""/>
      <w:lvlJc w:val="left"/>
      <w:pPr>
        <w:ind w:left="2880" w:hanging="360"/>
      </w:pPr>
      <w:rPr>
        <w:rFonts w:ascii="Symbol" w:hAnsi="Symbol" w:hint="default"/>
      </w:rPr>
    </w:lvl>
    <w:lvl w:ilvl="4" w:tplc="E9FE388C">
      <w:start w:val="1"/>
      <w:numFmt w:val="bullet"/>
      <w:lvlText w:val="o"/>
      <w:lvlJc w:val="left"/>
      <w:pPr>
        <w:ind w:left="3600" w:hanging="360"/>
      </w:pPr>
      <w:rPr>
        <w:rFonts w:ascii="Courier New" w:hAnsi="Courier New" w:cs="Courier New" w:hint="default"/>
      </w:rPr>
    </w:lvl>
    <w:lvl w:ilvl="5" w:tplc="AC5A9CE6">
      <w:start w:val="1"/>
      <w:numFmt w:val="bullet"/>
      <w:lvlText w:val=""/>
      <w:lvlJc w:val="left"/>
      <w:pPr>
        <w:ind w:left="4320" w:hanging="360"/>
      </w:pPr>
      <w:rPr>
        <w:rFonts w:ascii="Wingdings" w:hAnsi="Wingdings" w:hint="default"/>
      </w:rPr>
    </w:lvl>
    <w:lvl w:ilvl="6" w:tplc="9CF4ADF6">
      <w:start w:val="1"/>
      <w:numFmt w:val="bullet"/>
      <w:lvlText w:val=""/>
      <w:lvlJc w:val="left"/>
      <w:pPr>
        <w:ind w:left="5040" w:hanging="360"/>
      </w:pPr>
      <w:rPr>
        <w:rFonts w:ascii="Symbol" w:hAnsi="Symbol" w:hint="default"/>
      </w:rPr>
    </w:lvl>
    <w:lvl w:ilvl="7" w:tplc="2A602B94">
      <w:start w:val="1"/>
      <w:numFmt w:val="bullet"/>
      <w:lvlText w:val="o"/>
      <w:lvlJc w:val="left"/>
      <w:pPr>
        <w:ind w:left="5760" w:hanging="360"/>
      </w:pPr>
      <w:rPr>
        <w:rFonts w:ascii="Courier New" w:hAnsi="Courier New" w:cs="Courier New" w:hint="default"/>
      </w:rPr>
    </w:lvl>
    <w:lvl w:ilvl="8" w:tplc="5090F8D0">
      <w:start w:val="1"/>
      <w:numFmt w:val="bullet"/>
      <w:lvlText w:val=""/>
      <w:lvlJc w:val="left"/>
      <w:pPr>
        <w:ind w:left="6480" w:hanging="360"/>
      </w:pPr>
      <w:rPr>
        <w:rFonts w:ascii="Wingdings" w:hAnsi="Wingdings" w:hint="default"/>
      </w:rPr>
    </w:lvl>
  </w:abstractNum>
  <w:abstractNum w:abstractNumId="20" w15:restartNumberingAfterBreak="0">
    <w:nsid w:val="3D67679A"/>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E575049"/>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BD900AE"/>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FF105D4"/>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01B54C1"/>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76253"/>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55A1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6E5815"/>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9BE7141"/>
    <w:multiLevelType w:val="multilevel"/>
    <w:tmpl w:val="FFFFFFFF"/>
    <w:lvl w:ilvl="0">
      <w:start w:val="2"/>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0" w15:restartNumberingAfterBreak="0">
    <w:nsid w:val="6E5451E5"/>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4384763"/>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30825468">
    <w:abstractNumId w:val="11"/>
  </w:num>
  <w:num w:numId="2" w16cid:durableId="168059945">
    <w:abstractNumId w:val="7"/>
  </w:num>
  <w:num w:numId="3" w16cid:durableId="1700545367">
    <w:abstractNumId w:val="6"/>
  </w:num>
  <w:num w:numId="4" w16cid:durableId="690834867">
    <w:abstractNumId w:val="5"/>
  </w:num>
  <w:num w:numId="5" w16cid:durableId="809058514">
    <w:abstractNumId w:val="4"/>
  </w:num>
  <w:num w:numId="6" w16cid:durableId="1759136349">
    <w:abstractNumId w:val="8"/>
  </w:num>
  <w:num w:numId="7" w16cid:durableId="1731228611">
    <w:abstractNumId w:val="3"/>
  </w:num>
  <w:num w:numId="8" w16cid:durableId="1510869287">
    <w:abstractNumId w:val="2"/>
  </w:num>
  <w:num w:numId="9" w16cid:durableId="278225335">
    <w:abstractNumId w:val="1"/>
  </w:num>
  <w:num w:numId="10" w16cid:durableId="928581612">
    <w:abstractNumId w:val="0"/>
  </w:num>
  <w:num w:numId="11" w16cid:durableId="847986585">
    <w:abstractNumId w:val="10"/>
  </w:num>
  <w:num w:numId="12" w16cid:durableId="695273000">
    <w:abstractNumId w:val="12"/>
  </w:num>
  <w:num w:numId="13" w16cid:durableId="688333323">
    <w:abstractNumId w:val="25"/>
  </w:num>
  <w:num w:numId="14" w16cid:durableId="59598680">
    <w:abstractNumId w:val="13"/>
  </w:num>
  <w:num w:numId="15" w16cid:durableId="1256668801">
    <w:abstractNumId w:val="19"/>
  </w:num>
  <w:num w:numId="16" w16cid:durableId="118377253">
    <w:abstractNumId w:val="15"/>
  </w:num>
  <w:num w:numId="17" w16cid:durableId="140391526">
    <w:abstractNumId w:val="27"/>
  </w:num>
  <w:num w:numId="18" w16cid:durableId="1983807304">
    <w:abstractNumId w:val="9"/>
  </w:num>
  <w:num w:numId="19" w16cid:durableId="1068114966">
    <w:abstractNumId w:val="17"/>
  </w:num>
  <w:num w:numId="20" w16cid:durableId="345136911">
    <w:abstractNumId w:val="22"/>
  </w:num>
  <w:num w:numId="21" w16cid:durableId="42292938">
    <w:abstractNumId w:val="18"/>
  </w:num>
  <w:num w:numId="22" w16cid:durableId="1383410644">
    <w:abstractNumId w:val="29"/>
  </w:num>
  <w:num w:numId="23" w16cid:durableId="447896905">
    <w:abstractNumId w:val="14"/>
  </w:num>
  <w:num w:numId="24" w16cid:durableId="267347140">
    <w:abstractNumId w:val="30"/>
  </w:num>
  <w:num w:numId="25" w16cid:durableId="225266188">
    <w:abstractNumId w:val="23"/>
  </w:num>
  <w:num w:numId="26" w16cid:durableId="2106072709">
    <w:abstractNumId w:val="21"/>
  </w:num>
  <w:num w:numId="27" w16cid:durableId="261568133">
    <w:abstractNumId w:val="28"/>
  </w:num>
  <w:num w:numId="28" w16cid:durableId="1326471608">
    <w:abstractNumId w:val="24"/>
  </w:num>
  <w:num w:numId="29" w16cid:durableId="1514680965">
    <w:abstractNumId w:val="20"/>
  </w:num>
  <w:num w:numId="30" w16cid:durableId="1666518571">
    <w:abstractNumId w:val="31"/>
  </w:num>
  <w:num w:numId="31" w16cid:durableId="1650791359">
    <w:abstractNumId w:val="26"/>
  </w:num>
  <w:num w:numId="32" w16cid:durableId="15962810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951"/>
    <w:rsid w:val="00016012"/>
    <w:rsid w:val="00020189"/>
    <w:rsid w:val="00020EE4"/>
    <w:rsid w:val="00023E9A"/>
    <w:rsid w:val="00026FA9"/>
    <w:rsid w:val="00033CDD"/>
    <w:rsid w:val="00034A84"/>
    <w:rsid w:val="00035E67"/>
    <w:rsid w:val="000366F3"/>
    <w:rsid w:val="0006024D"/>
    <w:rsid w:val="00071F28"/>
    <w:rsid w:val="00074079"/>
    <w:rsid w:val="00083FAC"/>
    <w:rsid w:val="00085441"/>
    <w:rsid w:val="00092799"/>
    <w:rsid w:val="00092C5F"/>
    <w:rsid w:val="000944A7"/>
    <w:rsid w:val="000964ED"/>
    <w:rsid w:val="00096680"/>
    <w:rsid w:val="000A0F36"/>
    <w:rsid w:val="000A174A"/>
    <w:rsid w:val="000A3E0A"/>
    <w:rsid w:val="000A65AC"/>
    <w:rsid w:val="000B024B"/>
    <w:rsid w:val="000B7281"/>
    <w:rsid w:val="000B7FAB"/>
    <w:rsid w:val="000C0163"/>
    <w:rsid w:val="000C1BA1"/>
    <w:rsid w:val="000C3EA9"/>
    <w:rsid w:val="000C6837"/>
    <w:rsid w:val="000D0225"/>
    <w:rsid w:val="000D6CCE"/>
    <w:rsid w:val="000E500B"/>
    <w:rsid w:val="000E7895"/>
    <w:rsid w:val="000F161D"/>
    <w:rsid w:val="000F3CAA"/>
    <w:rsid w:val="00107418"/>
    <w:rsid w:val="001115D2"/>
    <w:rsid w:val="00121BF0"/>
    <w:rsid w:val="00123704"/>
    <w:rsid w:val="001270C7"/>
    <w:rsid w:val="00132540"/>
    <w:rsid w:val="00143BC6"/>
    <w:rsid w:val="0014786A"/>
    <w:rsid w:val="001516A4"/>
    <w:rsid w:val="00151E5F"/>
    <w:rsid w:val="001526E7"/>
    <w:rsid w:val="00153E28"/>
    <w:rsid w:val="00154908"/>
    <w:rsid w:val="001569AB"/>
    <w:rsid w:val="00164D63"/>
    <w:rsid w:val="0016725C"/>
    <w:rsid w:val="001726F3"/>
    <w:rsid w:val="00173C51"/>
    <w:rsid w:val="00174CC2"/>
    <w:rsid w:val="00176CC6"/>
    <w:rsid w:val="00181BE4"/>
    <w:rsid w:val="00185576"/>
    <w:rsid w:val="00185951"/>
    <w:rsid w:val="001877EE"/>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2A3"/>
    <w:rsid w:val="00231909"/>
    <w:rsid w:val="00236CFE"/>
    <w:rsid w:val="00237CB6"/>
    <w:rsid w:val="0024169F"/>
    <w:rsid w:val="002428E3"/>
    <w:rsid w:val="00243031"/>
    <w:rsid w:val="00243689"/>
    <w:rsid w:val="0024793E"/>
    <w:rsid w:val="002570B4"/>
    <w:rsid w:val="00260BAF"/>
    <w:rsid w:val="00262296"/>
    <w:rsid w:val="002650F7"/>
    <w:rsid w:val="00273F3B"/>
    <w:rsid w:val="00274DB7"/>
    <w:rsid w:val="00275984"/>
    <w:rsid w:val="00280F74"/>
    <w:rsid w:val="002822CA"/>
    <w:rsid w:val="00286998"/>
    <w:rsid w:val="00291AB7"/>
    <w:rsid w:val="00292EB2"/>
    <w:rsid w:val="0029422B"/>
    <w:rsid w:val="002A0938"/>
    <w:rsid w:val="002A3787"/>
    <w:rsid w:val="002B153C"/>
    <w:rsid w:val="002B52FC"/>
    <w:rsid w:val="002B6291"/>
    <w:rsid w:val="002C2830"/>
    <w:rsid w:val="002C5D4D"/>
    <w:rsid w:val="002D001A"/>
    <w:rsid w:val="002D28E2"/>
    <w:rsid w:val="002D317B"/>
    <w:rsid w:val="002D3587"/>
    <w:rsid w:val="002D502D"/>
    <w:rsid w:val="002E0F69"/>
    <w:rsid w:val="002E7E12"/>
    <w:rsid w:val="002F5147"/>
    <w:rsid w:val="002F7ABD"/>
    <w:rsid w:val="0030029B"/>
    <w:rsid w:val="00307E70"/>
    <w:rsid w:val="00312597"/>
    <w:rsid w:val="003223D7"/>
    <w:rsid w:val="00327BA5"/>
    <w:rsid w:val="00334154"/>
    <w:rsid w:val="003372C4"/>
    <w:rsid w:val="0034094A"/>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2875"/>
    <w:rsid w:val="00393696"/>
    <w:rsid w:val="00393963"/>
    <w:rsid w:val="00395575"/>
    <w:rsid w:val="00395672"/>
    <w:rsid w:val="003A06C8"/>
    <w:rsid w:val="003A0A92"/>
    <w:rsid w:val="003A0D7C"/>
    <w:rsid w:val="003A5290"/>
    <w:rsid w:val="003B0155"/>
    <w:rsid w:val="003B45A8"/>
    <w:rsid w:val="003B7C20"/>
    <w:rsid w:val="003B7EE7"/>
    <w:rsid w:val="003C2CCB"/>
    <w:rsid w:val="003D39EC"/>
    <w:rsid w:val="003D5DED"/>
    <w:rsid w:val="003E0F8E"/>
    <w:rsid w:val="003E3DD5"/>
    <w:rsid w:val="003F07C6"/>
    <w:rsid w:val="003F1F6B"/>
    <w:rsid w:val="003F3757"/>
    <w:rsid w:val="003F38BD"/>
    <w:rsid w:val="003F44B7"/>
    <w:rsid w:val="004008E9"/>
    <w:rsid w:val="004018B1"/>
    <w:rsid w:val="00413D48"/>
    <w:rsid w:val="0041605B"/>
    <w:rsid w:val="004407B4"/>
    <w:rsid w:val="00441AC2"/>
    <w:rsid w:val="0044249B"/>
    <w:rsid w:val="0044648F"/>
    <w:rsid w:val="0045023C"/>
    <w:rsid w:val="00451A5B"/>
    <w:rsid w:val="00452BCD"/>
    <w:rsid w:val="00452CEA"/>
    <w:rsid w:val="00465B52"/>
    <w:rsid w:val="0046708E"/>
    <w:rsid w:val="00472A65"/>
    <w:rsid w:val="00474463"/>
    <w:rsid w:val="00474B75"/>
    <w:rsid w:val="00483F0B"/>
    <w:rsid w:val="00496319"/>
    <w:rsid w:val="00497279"/>
    <w:rsid w:val="004A163B"/>
    <w:rsid w:val="004A5080"/>
    <w:rsid w:val="004A670A"/>
    <w:rsid w:val="004B2639"/>
    <w:rsid w:val="004B5465"/>
    <w:rsid w:val="004B70F0"/>
    <w:rsid w:val="004D505E"/>
    <w:rsid w:val="004D72CA"/>
    <w:rsid w:val="004E2242"/>
    <w:rsid w:val="004E3006"/>
    <w:rsid w:val="004E4776"/>
    <w:rsid w:val="004E505E"/>
    <w:rsid w:val="004F42FF"/>
    <w:rsid w:val="004F44C2"/>
    <w:rsid w:val="00502512"/>
    <w:rsid w:val="00503FD2"/>
    <w:rsid w:val="00505262"/>
    <w:rsid w:val="00516022"/>
    <w:rsid w:val="00521CEE"/>
    <w:rsid w:val="00524FB4"/>
    <w:rsid w:val="00527BD4"/>
    <w:rsid w:val="00532FDA"/>
    <w:rsid w:val="00537095"/>
    <w:rsid w:val="005403C8"/>
    <w:rsid w:val="005429DC"/>
    <w:rsid w:val="005461DA"/>
    <w:rsid w:val="00550B4A"/>
    <w:rsid w:val="005565F9"/>
    <w:rsid w:val="00564943"/>
    <w:rsid w:val="00572DB3"/>
    <w:rsid w:val="00573041"/>
    <w:rsid w:val="00575B80"/>
    <w:rsid w:val="0057620F"/>
    <w:rsid w:val="005819CE"/>
    <w:rsid w:val="0058298D"/>
    <w:rsid w:val="005839A8"/>
    <w:rsid w:val="00584385"/>
    <w:rsid w:val="00584C1A"/>
    <w:rsid w:val="00593C2B"/>
    <w:rsid w:val="00595231"/>
    <w:rsid w:val="00596166"/>
    <w:rsid w:val="00597F64"/>
    <w:rsid w:val="005A207F"/>
    <w:rsid w:val="005A2F35"/>
    <w:rsid w:val="005A3ABB"/>
    <w:rsid w:val="005B3814"/>
    <w:rsid w:val="005B463E"/>
    <w:rsid w:val="005C2538"/>
    <w:rsid w:val="005C34E1"/>
    <w:rsid w:val="005C3FE0"/>
    <w:rsid w:val="005C636D"/>
    <w:rsid w:val="005C740C"/>
    <w:rsid w:val="005D2CC8"/>
    <w:rsid w:val="005D32D1"/>
    <w:rsid w:val="005D625B"/>
    <w:rsid w:val="005E5C21"/>
    <w:rsid w:val="005F62D3"/>
    <w:rsid w:val="005F6AD6"/>
    <w:rsid w:val="005F6D11"/>
    <w:rsid w:val="00600CF0"/>
    <w:rsid w:val="006048F4"/>
    <w:rsid w:val="0060660A"/>
    <w:rsid w:val="00613B1D"/>
    <w:rsid w:val="00614BBD"/>
    <w:rsid w:val="00617A44"/>
    <w:rsid w:val="006202B6"/>
    <w:rsid w:val="00621DEC"/>
    <w:rsid w:val="00624D22"/>
    <w:rsid w:val="00625CD0"/>
    <w:rsid w:val="0062627D"/>
    <w:rsid w:val="00627432"/>
    <w:rsid w:val="006356ED"/>
    <w:rsid w:val="00636A79"/>
    <w:rsid w:val="006448E4"/>
    <w:rsid w:val="00645414"/>
    <w:rsid w:val="00651CEE"/>
    <w:rsid w:val="00653606"/>
    <w:rsid w:val="006610E9"/>
    <w:rsid w:val="00661591"/>
    <w:rsid w:val="00664678"/>
    <w:rsid w:val="0066632F"/>
    <w:rsid w:val="00670BF1"/>
    <w:rsid w:val="00674A89"/>
    <w:rsid w:val="00674F3D"/>
    <w:rsid w:val="00685545"/>
    <w:rsid w:val="006864B3"/>
    <w:rsid w:val="00692D64"/>
    <w:rsid w:val="006A10F8"/>
    <w:rsid w:val="006A2100"/>
    <w:rsid w:val="006A5C3B"/>
    <w:rsid w:val="006A72E0"/>
    <w:rsid w:val="006B0684"/>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4F33"/>
    <w:rsid w:val="006F7494"/>
    <w:rsid w:val="006F751F"/>
    <w:rsid w:val="007008C0"/>
    <w:rsid w:val="00714DC5"/>
    <w:rsid w:val="00715237"/>
    <w:rsid w:val="00721AE1"/>
    <w:rsid w:val="007254A5"/>
    <w:rsid w:val="00725748"/>
    <w:rsid w:val="00735B36"/>
    <w:rsid w:val="00735D88"/>
    <w:rsid w:val="0073720D"/>
    <w:rsid w:val="00737507"/>
    <w:rsid w:val="00740712"/>
    <w:rsid w:val="0074239B"/>
    <w:rsid w:val="00742AB9"/>
    <w:rsid w:val="00751A6A"/>
    <w:rsid w:val="007524F8"/>
    <w:rsid w:val="00754FBF"/>
    <w:rsid w:val="007610AA"/>
    <w:rsid w:val="00767464"/>
    <w:rsid w:val="007709EF"/>
    <w:rsid w:val="00781DCA"/>
    <w:rsid w:val="00782701"/>
    <w:rsid w:val="00783559"/>
    <w:rsid w:val="0079551B"/>
    <w:rsid w:val="00797AA5"/>
    <w:rsid w:val="007A26BD"/>
    <w:rsid w:val="007A4105"/>
    <w:rsid w:val="007B4503"/>
    <w:rsid w:val="007B7905"/>
    <w:rsid w:val="007C13E2"/>
    <w:rsid w:val="007C406E"/>
    <w:rsid w:val="007C5183"/>
    <w:rsid w:val="007C53DC"/>
    <w:rsid w:val="007C7573"/>
    <w:rsid w:val="007D2422"/>
    <w:rsid w:val="007E2B20"/>
    <w:rsid w:val="007E6975"/>
    <w:rsid w:val="007F439C"/>
    <w:rsid w:val="007F5331"/>
    <w:rsid w:val="00800CCA"/>
    <w:rsid w:val="00806120"/>
    <w:rsid w:val="00806F63"/>
    <w:rsid w:val="00810C93"/>
    <w:rsid w:val="00812028"/>
    <w:rsid w:val="00812DD8"/>
    <w:rsid w:val="00813082"/>
    <w:rsid w:val="00814D03"/>
    <w:rsid w:val="00815F9B"/>
    <w:rsid w:val="00820371"/>
    <w:rsid w:val="00821FC1"/>
    <w:rsid w:val="008223E1"/>
    <w:rsid w:val="00823AE2"/>
    <w:rsid w:val="0083178B"/>
    <w:rsid w:val="00831EE4"/>
    <w:rsid w:val="00833695"/>
    <w:rsid w:val="008336B7"/>
    <w:rsid w:val="00833A8E"/>
    <w:rsid w:val="00836ACA"/>
    <w:rsid w:val="00842CD8"/>
    <w:rsid w:val="008431FA"/>
    <w:rsid w:val="00847444"/>
    <w:rsid w:val="00850AE8"/>
    <w:rsid w:val="008517C6"/>
    <w:rsid w:val="008547BA"/>
    <w:rsid w:val="008553C7"/>
    <w:rsid w:val="00857FEB"/>
    <w:rsid w:val="008601AF"/>
    <w:rsid w:val="00865BB8"/>
    <w:rsid w:val="008709D8"/>
    <w:rsid w:val="00872271"/>
    <w:rsid w:val="00883137"/>
    <w:rsid w:val="00894A3B"/>
    <w:rsid w:val="0089717C"/>
    <w:rsid w:val="008A1F5D"/>
    <w:rsid w:val="008A28F5"/>
    <w:rsid w:val="008B1198"/>
    <w:rsid w:val="008B3471"/>
    <w:rsid w:val="008B3929"/>
    <w:rsid w:val="008B4125"/>
    <w:rsid w:val="008B4CB3"/>
    <w:rsid w:val="008B567B"/>
    <w:rsid w:val="008B7B24"/>
    <w:rsid w:val="008C07D2"/>
    <w:rsid w:val="008C356D"/>
    <w:rsid w:val="008C3910"/>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414F0"/>
    <w:rsid w:val="00965AB6"/>
    <w:rsid w:val="00966178"/>
    <w:rsid w:val="00967600"/>
    <w:rsid w:val="009716D8"/>
    <w:rsid w:val="009718F9"/>
    <w:rsid w:val="00971F42"/>
    <w:rsid w:val="00972FB9"/>
    <w:rsid w:val="00975112"/>
    <w:rsid w:val="00977B0A"/>
    <w:rsid w:val="00981768"/>
    <w:rsid w:val="00983E8F"/>
    <w:rsid w:val="00985E56"/>
    <w:rsid w:val="0098788A"/>
    <w:rsid w:val="0099243B"/>
    <w:rsid w:val="00994FDA"/>
    <w:rsid w:val="009969F2"/>
    <w:rsid w:val="009A31BF"/>
    <w:rsid w:val="009A3B71"/>
    <w:rsid w:val="009A61BC"/>
    <w:rsid w:val="009B0138"/>
    <w:rsid w:val="009B0FE9"/>
    <w:rsid w:val="009B173A"/>
    <w:rsid w:val="009B1B00"/>
    <w:rsid w:val="009C3F20"/>
    <w:rsid w:val="009C7CA1"/>
    <w:rsid w:val="009D043D"/>
    <w:rsid w:val="009D0B5A"/>
    <w:rsid w:val="009D1A69"/>
    <w:rsid w:val="009E107A"/>
    <w:rsid w:val="009F3259"/>
    <w:rsid w:val="00A056DE"/>
    <w:rsid w:val="00A128AD"/>
    <w:rsid w:val="00A14762"/>
    <w:rsid w:val="00A21E76"/>
    <w:rsid w:val="00A23BC8"/>
    <w:rsid w:val="00A245F8"/>
    <w:rsid w:val="00A30E68"/>
    <w:rsid w:val="00A31933"/>
    <w:rsid w:val="00A329D2"/>
    <w:rsid w:val="00A34AA0"/>
    <w:rsid w:val="00A3715C"/>
    <w:rsid w:val="00A41FE2"/>
    <w:rsid w:val="00A45968"/>
    <w:rsid w:val="00A46FEF"/>
    <w:rsid w:val="00A47948"/>
    <w:rsid w:val="00A50CF6"/>
    <w:rsid w:val="00A56946"/>
    <w:rsid w:val="00A57310"/>
    <w:rsid w:val="00A6170E"/>
    <w:rsid w:val="00A63B8C"/>
    <w:rsid w:val="00A715F8"/>
    <w:rsid w:val="00A77F6F"/>
    <w:rsid w:val="00A831FD"/>
    <w:rsid w:val="00A83352"/>
    <w:rsid w:val="00A850A2"/>
    <w:rsid w:val="00A91FA3"/>
    <w:rsid w:val="00A927D3"/>
    <w:rsid w:val="00A9784E"/>
    <w:rsid w:val="00AA3665"/>
    <w:rsid w:val="00AA5AFE"/>
    <w:rsid w:val="00AA7FC9"/>
    <w:rsid w:val="00AB237D"/>
    <w:rsid w:val="00AB4324"/>
    <w:rsid w:val="00AB5933"/>
    <w:rsid w:val="00AD059B"/>
    <w:rsid w:val="00AD4F32"/>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4786B"/>
    <w:rsid w:val="00B531DD"/>
    <w:rsid w:val="00B54688"/>
    <w:rsid w:val="00B55014"/>
    <w:rsid w:val="00B62232"/>
    <w:rsid w:val="00B636C2"/>
    <w:rsid w:val="00B70BF3"/>
    <w:rsid w:val="00B71DC2"/>
    <w:rsid w:val="00B71DF8"/>
    <w:rsid w:val="00B80E8A"/>
    <w:rsid w:val="00B824BA"/>
    <w:rsid w:val="00B83BBF"/>
    <w:rsid w:val="00B91CFC"/>
    <w:rsid w:val="00B93893"/>
    <w:rsid w:val="00B94E90"/>
    <w:rsid w:val="00BA1397"/>
    <w:rsid w:val="00BA7E0A"/>
    <w:rsid w:val="00BC3B53"/>
    <w:rsid w:val="00BC3B96"/>
    <w:rsid w:val="00BC4AE3"/>
    <w:rsid w:val="00BC5B28"/>
    <w:rsid w:val="00BD2370"/>
    <w:rsid w:val="00BD6E74"/>
    <w:rsid w:val="00BE3F88"/>
    <w:rsid w:val="00BE4756"/>
    <w:rsid w:val="00BE5ED9"/>
    <w:rsid w:val="00BE7B41"/>
    <w:rsid w:val="00C01014"/>
    <w:rsid w:val="00C10178"/>
    <w:rsid w:val="00C15A91"/>
    <w:rsid w:val="00C206F1"/>
    <w:rsid w:val="00C217E1"/>
    <w:rsid w:val="00C219B1"/>
    <w:rsid w:val="00C37826"/>
    <w:rsid w:val="00C4015B"/>
    <w:rsid w:val="00C40268"/>
    <w:rsid w:val="00C40C60"/>
    <w:rsid w:val="00C5258E"/>
    <w:rsid w:val="00C530C9"/>
    <w:rsid w:val="00C540EC"/>
    <w:rsid w:val="00C619A7"/>
    <w:rsid w:val="00C73D5F"/>
    <w:rsid w:val="00C77F4C"/>
    <w:rsid w:val="00C80455"/>
    <w:rsid w:val="00C82AFE"/>
    <w:rsid w:val="00C83DBC"/>
    <w:rsid w:val="00C83EAD"/>
    <w:rsid w:val="00C918E1"/>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2F2E"/>
    <w:rsid w:val="00CF71AB"/>
    <w:rsid w:val="00D0375A"/>
    <w:rsid w:val="00D04059"/>
    <w:rsid w:val="00D0609E"/>
    <w:rsid w:val="00D078E1"/>
    <w:rsid w:val="00D100E9"/>
    <w:rsid w:val="00D15779"/>
    <w:rsid w:val="00D17942"/>
    <w:rsid w:val="00D21E4B"/>
    <w:rsid w:val="00D22441"/>
    <w:rsid w:val="00D23522"/>
    <w:rsid w:val="00D264D6"/>
    <w:rsid w:val="00D33BF0"/>
    <w:rsid w:val="00D33DE0"/>
    <w:rsid w:val="00D36447"/>
    <w:rsid w:val="00D516BE"/>
    <w:rsid w:val="00D5292D"/>
    <w:rsid w:val="00D5423B"/>
    <w:rsid w:val="00D54E6A"/>
    <w:rsid w:val="00D54F4E"/>
    <w:rsid w:val="00D57A56"/>
    <w:rsid w:val="00D604B3"/>
    <w:rsid w:val="00D606AA"/>
    <w:rsid w:val="00D60BA4"/>
    <w:rsid w:val="00D62419"/>
    <w:rsid w:val="00D71182"/>
    <w:rsid w:val="00D77870"/>
    <w:rsid w:val="00D80977"/>
    <w:rsid w:val="00D80CCE"/>
    <w:rsid w:val="00D83A25"/>
    <w:rsid w:val="00D86EEA"/>
    <w:rsid w:val="00D87195"/>
    <w:rsid w:val="00D87D03"/>
    <w:rsid w:val="00D9360B"/>
    <w:rsid w:val="00D95C88"/>
    <w:rsid w:val="00D9641E"/>
    <w:rsid w:val="00D97B2E"/>
    <w:rsid w:val="00DA11D6"/>
    <w:rsid w:val="00DA241E"/>
    <w:rsid w:val="00DA6AE1"/>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F31"/>
    <w:rsid w:val="00E2706F"/>
    <w:rsid w:val="00E273C5"/>
    <w:rsid w:val="00E307D1"/>
    <w:rsid w:val="00E3731D"/>
    <w:rsid w:val="00E459CE"/>
    <w:rsid w:val="00E51469"/>
    <w:rsid w:val="00E573A1"/>
    <w:rsid w:val="00E61B00"/>
    <w:rsid w:val="00E634E3"/>
    <w:rsid w:val="00E717C4"/>
    <w:rsid w:val="00E7606E"/>
    <w:rsid w:val="00E77E18"/>
    <w:rsid w:val="00E77F89"/>
    <w:rsid w:val="00E80330"/>
    <w:rsid w:val="00E806C5"/>
    <w:rsid w:val="00E80E71"/>
    <w:rsid w:val="00E850D3"/>
    <w:rsid w:val="00E853D6"/>
    <w:rsid w:val="00E876B9"/>
    <w:rsid w:val="00EA0F13"/>
    <w:rsid w:val="00EB144A"/>
    <w:rsid w:val="00EC0DFF"/>
    <w:rsid w:val="00EC237D"/>
    <w:rsid w:val="00EC2918"/>
    <w:rsid w:val="00EC4D0E"/>
    <w:rsid w:val="00EC4E2B"/>
    <w:rsid w:val="00EC64D9"/>
    <w:rsid w:val="00ED072A"/>
    <w:rsid w:val="00ED539E"/>
    <w:rsid w:val="00EE4A1F"/>
    <w:rsid w:val="00EE4C2D"/>
    <w:rsid w:val="00EF1B5A"/>
    <w:rsid w:val="00EF24FB"/>
    <w:rsid w:val="00EF2CCA"/>
    <w:rsid w:val="00EF495B"/>
    <w:rsid w:val="00EF60DC"/>
    <w:rsid w:val="00EF69BD"/>
    <w:rsid w:val="00F00F54"/>
    <w:rsid w:val="00F03963"/>
    <w:rsid w:val="00F11068"/>
    <w:rsid w:val="00F1256D"/>
    <w:rsid w:val="00F13A4E"/>
    <w:rsid w:val="00F172BB"/>
    <w:rsid w:val="00F17B10"/>
    <w:rsid w:val="00F21BEF"/>
    <w:rsid w:val="00F2315B"/>
    <w:rsid w:val="00F323ED"/>
    <w:rsid w:val="00F41A6F"/>
    <w:rsid w:val="00F42D86"/>
    <w:rsid w:val="00F45A25"/>
    <w:rsid w:val="00F46130"/>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2611"/>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AF508"/>
  <w15:docId w15:val="{A628DE79-DA3E-4D4D-8F80-A3F850BA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9414F0"/>
    <w:rPr>
      <w:color w:val="605E5C"/>
      <w:shd w:val="clear" w:color="auto" w:fill="E1DFDD"/>
    </w:rPr>
  </w:style>
  <w:style w:type="character" w:styleId="Voetnootmarkering">
    <w:name w:val="footnote reference"/>
    <w:basedOn w:val="Standaardalinea-lettertype"/>
    <w:semiHidden/>
    <w:unhideWhenUsed/>
    <w:rsid w:val="00B636C2"/>
    <w:rPr>
      <w:vertAlign w:val="superscript"/>
    </w:rPr>
  </w:style>
  <w:style w:type="paragraph" w:styleId="Lijstalinea">
    <w:name w:val="List Paragraph"/>
    <w:basedOn w:val="Standaard"/>
    <w:uiPriority w:val="34"/>
    <w:qFormat/>
    <w:rsid w:val="0024793E"/>
    <w:pPr>
      <w:ind w:left="720"/>
      <w:contextualSpacing/>
    </w:pPr>
  </w:style>
  <w:style w:type="paragraph" w:styleId="Revisie">
    <w:name w:val="Revision"/>
    <w:hidden/>
    <w:uiPriority w:val="99"/>
    <w:semiHidden/>
    <w:rsid w:val="00865BB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65BB8"/>
    <w:rPr>
      <w:b/>
      <w:bCs/>
    </w:rPr>
  </w:style>
  <w:style w:type="character" w:customStyle="1" w:styleId="OnderwerpvanopmerkingChar">
    <w:name w:val="Onderwerp van opmerking Char"/>
    <w:basedOn w:val="TekstopmerkingChar"/>
    <w:link w:val="Onderwerpvanopmerking"/>
    <w:semiHidden/>
    <w:rsid w:val="00865BB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03527">
      <w:bodyDiv w:val="1"/>
      <w:marLeft w:val="0"/>
      <w:marRight w:val="0"/>
      <w:marTop w:val="0"/>
      <w:marBottom w:val="0"/>
      <w:divBdr>
        <w:top w:val="none" w:sz="0" w:space="0" w:color="auto"/>
        <w:left w:val="none" w:sz="0" w:space="0" w:color="auto"/>
        <w:bottom w:val="none" w:sz="0" w:space="0" w:color="auto"/>
        <w:right w:val="none" w:sz="0" w:space="0" w:color="auto"/>
      </w:divBdr>
    </w:div>
    <w:div w:id="2722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flex_e/b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1147</ap:Words>
  <ap:Characters>6309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2025-02-06T10:18:00.0000000Z</lastPrinted>
  <dcterms:created xsi:type="dcterms:W3CDTF">2025-02-13T12:28:00.0000000Z</dcterms:created>
  <dcterms:modified xsi:type="dcterms:W3CDTF">2025-02-17T16:24:00.0000000Z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vliete1</vt:lpwstr>
  </property>
  <property fmtid="{D5CDD505-2E9C-101B-9397-08002B2CF9AE}" pid="3" name="AUTHOR_ID">
    <vt:lpwstr>vliete1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Beleidskeuzes uitgelegd | subsidieregeling flexibel elektriciteitsverbruik (flex-e)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vliete1</vt:lpwstr>
  </property>
</Properties>
</file>