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426AA" w:rsidR="00340ECA" w:rsidP="006E570E" w:rsidRDefault="00340ECA" w14:paraId="145907E8" w14:textId="77777777">
      <w:pPr>
        <w:rPr>
          <w:szCs w:val="18"/>
        </w:rPr>
      </w:pPr>
    </w:p>
    <w:p w:rsidR="000C07A9" w:rsidP="006E570E" w:rsidRDefault="000C07A9" w14:paraId="36910501" w14:textId="77777777"/>
    <w:p w:rsidR="00CE78E9" w:rsidP="006E570E" w:rsidRDefault="00F2248D" w14:paraId="7479DA44" w14:textId="77777777">
      <w:r>
        <w:t>Geachte Voorzitter,</w:t>
      </w:r>
      <w:r>
        <w:br/>
      </w:r>
    </w:p>
    <w:p w:rsidR="00CE78E9" w:rsidP="006E570E" w:rsidRDefault="00F2248D" w14:paraId="01B759EB" w14:textId="751116B7">
      <w:r>
        <w:t xml:space="preserve">Hierbij zend ik u de antwoorden op de vragen van het lid </w:t>
      </w:r>
      <w:proofErr w:type="spellStart"/>
      <w:r w:rsidR="00AF1D81">
        <w:t>Flach</w:t>
      </w:r>
      <w:proofErr w:type="spellEnd"/>
      <w:r w:rsidR="00AF1D81">
        <w:t xml:space="preserve"> (SGP</w:t>
      </w:r>
      <w:r>
        <w:t>) over</w:t>
      </w:r>
      <w:r w:rsidR="00AF1D81">
        <w:t xml:space="preserve"> de grondgebondenheidseis voor melkveestallen in de Maatlat Duurzame Veehouderij </w:t>
      </w:r>
      <w:r>
        <w:t>(</w:t>
      </w:r>
      <w:r w:rsidRPr="00AF1D81" w:rsidR="00AF1D81">
        <w:t>2025Z00085</w:t>
      </w:r>
      <w:r w:rsidR="00667B04">
        <w:t>)</w:t>
      </w:r>
      <w:r>
        <w:t>,</w:t>
      </w:r>
      <w:r w:rsidR="00667B04">
        <w:t xml:space="preserve"> </w:t>
      </w:r>
      <w:r w:rsidRPr="00AF1D81" w:rsidR="00667B04">
        <w:t>toegezonden aan de minister van Landbouw, Visserij, Voedselzekerheid en Natuur op</w:t>
      </w:r>
      <w:r w:rsidR="00667B04">
        <w:t xml:space="preserve"> </w:t>
      </w:r>
      <w:r w:rsidRPr="00B23F5F" w:rsidR="00667B04">
        <w:t>8 januari</w:t>
      </w:r>
      <w:r w:rsidRPr="00AF1D81" w:rsidR="00667B04">
        <w:t xml:space="preserve"> jl</w:t>
      </w:r>
      <w:r w:rsidR="00667B04">
        <w:t xml:space="preserve">. </w:t>
      </w:r>
      <w:r>
        <w:t xml:space="preserve"> </w:t>
      </w:r>
    </w:p>
    <w:p w:rsidR="00423A19" w:rsidP="006E570E" w:rsidRDefault="00423A19" w14:paraId="72013F8B" w14:textId="3DCACA25"/>
    <w:p w:rsidR="00677EFC" w:rsidP="006E570E" w:rsidRDefault="00F2248D" w14:paraId="6BC052C4" w14:textId="24F05974">
      <w:pPr>
        <w:rPr>
          <w:rStyle w:val="Zwaar"/>
          <w:b w:val="0"/>
          <w:bCs w:val="0"/>
        </w:rPr>
      </w:pPr>
      <w:r>
        <w:rPr>
          <w:rStyle w:val="Zwaar"/>
          <w:b w:val="0"/>
          <w:bCs w:val="0"/>
        </w:rPr>
        <w:t>Hoogachtend,</w:t>
      </w:r>
    </w:p>
    <w:p w:rsidRPr="00EC58D9" w:rsidR="00F71F9E" w:rsidP="006E570E" w:rsidRDefault="00F71F9E" w14:paraId="4C341A32" w14:textId="71553D84"/>
    <w:p w:rsidRPr="00EC58D9" w:rsidR="007239A1" w:rsidP="006E570E" w:rsidRDefault="007239A1" w14:paraId="05DDC6B6" w14:textId="383B61D2"/>
    <w:p w:rsidRPr="00EC58D9" w:rsidR="007239A1" w:rsidP="006E570E" w:rsidRDefault="007239A1" w14:paraId="281CDFBA" w14:textId="77777777"/>
    <w:p w:rsidRPr="006A15A5" w:rsidR="007239A1" w:rsidP="006E570E" w:rsidRDefault="00F2248D" w14:paraId="76BFB177" w14:textId="77777777">
      <w:pPr>
        <w:rPr>
          <w:szCs w:val="18"/>
        </w:rPr>
      </w:pPr>
      <w:r w:rsidRPr="00B11DD6">
        <w:t>Femke Marije Wiersma</w:t>
      </w:r>
    </w:p>
    <w:p w:rsidR="004E505E" w:rsidP="006E570E" w:rsidRDefault="00F2248D" w14:paraId="33082CB3" w14:textId="77777777">
      <w:r w:rsidRPr="00EC58D9">
        <w:t xml:space="preserve">Minister van </w:t>
      </w:r>
      <w:r w:rsidR="00704E60">
        <w:rPr>
          <w:rFonts w:cs="Calibri"/>
          <w:szCs w:val="18"/>
        </w:rPr>
        <w:t>Landbouw, Visserij, Voedselzekerheid en Natuur</w:t>
      </w:r>
    </w:p>
    <w:p w:rsidRPr="00006C01" w:rsidR="00481085" w:rsidP="006E570E" w:rsidRDefault="00481085" w14:paraId="5BA79C47" w14:textId="77777777"/>
    <w:p w:rsidR="00C25A1D" w:rsidP="006E570E" w:rsidRDefault="00C25A1D" w14:paraId="4823340C" w14:textId="77777777">
      <w:pPr>
        <w:rPr>
          <w:rStyle w:val="Zwaar"/>
          <w:b w:val="0"/>
          <w:bCs w:val="0"/>
        </w:rPr>
      </w:pPr>
    </w:p>
    <w:p w:rsidR="00C25A1D" w:rsidP="006E570E" w:rsidRDefault="00F2248D" w14:paraId="09908B8D" w14:textId="77777777">
      <w:pPr>
        <w:spacing w:after="200"/>
        <w:rPr>
          <w:b/>
        </w:rPr>
      </w:pPr>
      <w:r>
        <w:rPr>
          <w:b/>
        </w:rPr>
        <w:br w:type="page"/>
      </w:r>
    </w:p>
    <w:p w:rsidR="00C25A1D" w:rsidP="006E570E" w:rsidRDefault="00EA5333" w14:paraId="094655E0" w14:textId="4EC1DD40">
      <w:pPr>
        <w:rPr>
          <w:b/>
        </w:rPr>
      </w:pPr>
      <w:r w:rsidRPr="00AC381C">
        <w:rPr>
          <w:b/>
          <w:bCs/>
          <w:szCs w:val="18"/>
        </w:rPr>
        <w:lastRenderedPageBreak/>
        <w:t>2025Z00085</w:t>
      </w:r>
    </w:p>
    <w:p w:rsidR="006E570E" w:rsidP="006E570E" w:rsidRDefault="006E570E" w14:paraId="1139B77F" w14:textId="77777777">
      <w:pPr>
        <w:rPr>
          <w:rStyle w:val="Zwaar"/>
          <w:b w:val="0"/>
          <w:bCs w:val="0"/>
        </w:rPr>
      </w:pPr>
    </w:p>
    <w:p w:rsidRPr="00C25A1D" w:rsidR="00C25A1D" w:rsidP="006E570E" w:rsidRDefault="00F2248D" w14:paraId="6A5927F2" w14:textId="5149A487">
      <w:pPr>
        <w:rPr>
          <w:rStyle w:val="Zwaar"/>
          <w:b w:val="0"/>
          <w:bCs w:val="0"/>
        </w:rPr>
      </w:pPr>
      <w:r w:rsidRPr="00C25A1D">
        <w:rPr>
          <w:rStyle w:val="Zwaar"/>
          <w:b w:val="0"/>
          <w:bCs w:val="0"/>
        </w:rPr>
        <w:t>1</w:t>
      </w:r>
    </w:p>
    <w:p w:rsidR="00C25A1D" w:rsidP="006E570E" w:rsidRDefault="00667B04" w14:paraId="361ECBFA" w14:textId="3F817FC8">
      <w:pPr>
        <w:rPr>
          <w:rStyle w:val="Zwaar"/>
          <w:b w:val="0"/>
          <w:bCs w:val="0"/>
        </w:rPr>
      </w:pPr>
      <w:r w:rsidRPr="00AC381C">
        <w:rPr>
          <w:szCs w:val="18"/>
        </w:rPr>
        <w:t>Heeft u kennisgenomen van de eis van volledige grondgebondenheid om als melkveebedrijf in aanmerking te kunnen komen voor de Maatlat Duurzame Veehouderij en daarachter de Milieu-investeringsaftrek (MIA) en de Willekeurige afschrijving milieu-investeringen (</w:t>
      </w:r>
      <w:proofErr w:type="spellStart"/>
      <w:r w:rsidRPr="00AC381C">
        <w:rPr>
          <w:szCs w:val="18"/>
        </w:rPr>
        <w:t>Vamil</w:t>
      </w:r>
      <w:proofErr w:type="spellEnd"/>
      <w:r w:rsidRPr="00AC381C">
        <w:rPr>
          <w:szCs w:val="18"/>
        </w:rPr>
        <w:t>)-regelingen</w:t>
      </w:r>
      <w:r w:rsidR="003A2243">
        <w:rPr>
          <w:rStyle w:val="Voetnootmarkering"/>
          <w:szCs w:val="18"/>
        </w:rPr>
        <w:footnoteReference w:id="1"/>
      </w:r>
      <w:r w:rsidRPr="00AC381C">
        <w:rPr>
          <w:szCs w:val="18"/>
        </w:rPr>
        <w:t>?</w:t>
      </w:r>
    </w:p>
    <w:p w:rsidR="00667B04" w:rsidP="006E570E" w:rsidRDefault="00667B04" w14:paraId="10552E1A" w14:textId="77777777">
      <w:pPr>
        <w:rPr>
          <w:rStyle w:val="Zwaar"/>
          <w:b w:val="0"/>
          <w:bCs w:val="0"/>
        </w:rPr>
      </w:pPr>
    </w:p>
    <w:p w:rsidR="00C25A1D" w:rsidP="006E570E" w:rsidRDefault="00F2248D" w14:paraId="56840E9C" w14:textId="78A941FB">
      <w:pPr>
        <w:rPr>
          <w:rStyle w:val="Zwaar"/>
          <w:b w:val="0"/>
          <w:bCs w:val="0"/>
        </w:rPr>
      </w:pPr>
      <w:r w:rsidRPr="00C25A1D">
        <w:rPr>
          <w:rStyle w:val="Zwaar"/>
          <w:b w:val="0"/>
          <w:bCs w:val="0"/>
        </w:rPr>
        <w:t>Antwoord</w:t>
      </w:r>
    </w:p>
    <w:p w:rsidR="00D94A1A" w:rsidP="006E570E" w:rsidRDefault="00D94A1A" w14:paraId="6561D927" w14:textId="16BAC7AE">
      <w:pPr>
        <w:rPr>
          <w:szCs w:val="18"/>
        </w:rPr>
      </w:pPr>
      <w:r w:rsidRPr="00EA5454">
        <w:rPr>
          <w:szCs w:val="18"/>
        </w:rPr>
        <w:t xml:space="preserve">Ja. </w:t>
      </w:r>
      <w:r>
        <w:rPr>
          <w:szCs w:val="18"/>
        </w:rPr>
        <w:t xml:space="preserve">Hierbij hecht ik er belang aan om op te merken dat dit voortkomt uit wijzigingen in de zogenoemde </w:t>
      </w:r>
      <w:r w:rsidRPr="00D94A1A">
        <w:rPr>
          <w:i/>
          <w:iCs/>
          <w:szCs w:val="18"/>
        </w:rPr>
        <w:t>Milieulijst 2023</w:t>
      </w:r>
      <w:r>
        <w:rPr>
          <w:i/>
          <w:iCs/>
          <w:szCs w:val="18"/>
        </w:rPr>
        <w:t xml:space="preserve">. </w:t>
      </w:r>
      <w:r>
        <w:rPr>
          <w:szCs w:val="18"/>
        </w:rPr>
        <w:t xml:space="preserve">In de Milieulijst zijn randvoorwaarden opgenomen om in aanmerking te komen voor de fiscale regelingen Mia en </w:t>
      </w:r>
      <w:proofErr w:type="spellStart"/>
      <w:r>
        <w:rPr>
          <w:szCs w:val="18"/>
        </w:rPr>
        <w:t>Vamil</w:t>
      </w:r>
      <w:proofErr w:type="spellEnd"/>
      <w:r>
        <w:rPr>
          <w:szCs w:val="18"/>
        </w:rPr>
        <w:t>.</w:t>
      </w:r>
      <w:r w:rsidRPr="0043480D">
        <w:rPr>
          <w:color w:val="FF0000"/>
          <w:szCs w:val="18"/>
        </w:rPr>
        <w:t xml:space="preserve"> </w:t>
      </w:r>
      <w:r w:rsidRPr="0043480D">
        <w:rPr>
          <w:szCs w:val="18"/>
        </w:rPr>
        <w:t>In de Milieulijst 2023</w:t>
      </w:r>
      <w:r w:rsidR="00990FBC">
        <w:rPr>
          <w:szCs w:val="18"/>
        </w:rPr>
        <w:t>, die in 2022 is opgesteld en vastgesteld,</w:t>
      </w:r>
      <w:r w:rsidRPr="0043480D">
        <w:rPr>
          <w:szCs w:val="18"/>
        </w:rPr>
        <w:t xml:space="preserve"> is onder andere ingezet op grondgebondenheid van de melkveehouderij vanuit de inzet van mijn ambtsvoorganger gericht op een eenvoudiger mestbeleid en kringlooplandbouw. </w:t>
      </w:r>
      <w:r>
        <w:rPr>
          <w:szCs w:val="18"/>
        </w:rPr>
        <w:t xml:space="preserve">Aangezien een Maatlat Duurzame Veehouderij (MDV) certificaat gebruikt kan worden om in aanmerking te komen voor de Mia en </w:t>
      </w:r>
      <w:proofErr w:type="spellStart"/>
      <w:r>
        <w:rPr>
          <w:szCs w:val="18"/>
        </w:rPr>
        <w:t>Vamil</w:t>
      </w:r>
      <w:proofErr w:type="spellEnd"/>
      <w:r>
        <w:rPr>
          <w:szCs w:val="18"/>
        </w:rPr>
        <w:t xml:space="preserve"> is in het certificatieschema in 2024 op die nieuwe eisen aangesloten. </w:t>
      </w:r>
    </w:p>
    <w:p w:rsidR="00483BB3" w:rsidP="006E570E" w:rsidRDefault="00483BB3" w14:paraId="3CE63842" w14:textId="77777777">
      <w:pPr>
        <w:rPr>
          <w:szCs w:val="18"/>
        </w:rPr>
      </w:pPr>
    </w:p>
    <w:p w:rsidR="00C25A1D" w:rsidP="006E570E" w:rsidRDefault="00F2248D" w14:paraId="591C2F10" w14:textId="77777777">
      <w:r>
        <w:t>2</w:t>
      </w:r>
    </w:p>
    <w:p w:rsidR="00C25A1D" w:rsidP="006E570E" w:rsidRDefault="00EA5333" w14:paraId="29464F82" w14:textId="5E87B8E5">
      <w:r w:rsidRPr="00AC381C">
        <w:rPr>
          <w:szCs w:val="18"/>
        </w:rPr>
        <w:t>Deelt u de zorg dat het voor veel melkveebedrijven gelet op het verlies van de derogatie en de impact daarvan op hun grondgebondenheid heel lastig zal zijn om in aanmerking te komen voor de Maatlat Duurzame Veehouderij en dat daardoor kansen voor stalvernieuwing ten behoeve van verbetering van dierenwelzijn, emissiereductie en brandveiligheid gemist worden?</w:t>
      </w:r>
      <w:r>
        <w:t xml:space="preserve">  </w:t>
      </w:r>
    </w:p>
    <w:p w:rsidR="00C25A1D" w:rsidP="006E570E" w:rsidRDefault="00C25A1D" w14:paraId="0964E7C6" w14:textId="77777777"/>
    <w:p w:rsidR="00C25A1D" w:rsidP="006E570E" w:rsidRDefault="00F2248D" w14:paraId="7F1C5D95" w14:textId="77777777">
      <w:r>
        <w:t>Antwoord</w:t>
      </w:r>
    </w:p>
    <w:p w:rsidR="00483BB3" w:rsidP="006E570E" w:rsidRDefault="00483BB3" w14:paraId="1F321D27" w14:textId="3D710AB9">
      <w:r>
        <w:t>Ik deel deze zorg</w:t>
      </w:r>
      <w:r w:rsidR="0044665F">
        <w:t>.</w:t>
      </w:r>
    </w:p>
    <w:p w:rsidR="006B147F" w:rsidP="006E570E" w:rsidRDefault="006B147F" w14:paraId="77CC75B6" w14:textId="77777777"/>
    <w:p w:rsidR="00EA5333" w:rsidP="006E570E" w:rsidRDefault="00483BB3" w14:paraId="6E7F8D0B" w14:textId="11A669C4">
      <w:pPr>
        <w:rPr>
          <w:szCs w:val="18"/>
        </w:rPr>
      </w:pPr>
      <w:r>
        <w:rPr>
          <w:szCs w:val="18"/>
        </w:rPr>
        <w:t>Wel is het zo dat</w:t>
      </w:r>
      <w:r w:rsidR="00994D5B">
        <w:rPr>
          <w:szCs w:val="18"/>
        </w:rPr>
        <w:t xml:space="preserve"> in</w:t>
      </w:r>
      <w:r>
        <w:rPr>
          <w:szCs w:val="18"/>
        </w:rPr>
        <w:t xml:space="preserve"> </w:t>
      </w:r>
      <w:r w:rsidRPr="0043480D" w:rsidR="00EA5333">
        <w:rPr>
          <w:szCs w:val="18"/>
        </w:rPr>
        <w:t xml:space="preserve">de </w:t>
      </w:r>
      <w:r w:rsidR="00EA5333">
        <w:rPr>
          <w:szCs w:val="18"/>
        </w:rPr>
        <w:t>Milieulijst</w:t>
      </w:r>
      <w:r w:rsidRPr="0043480D" w:rsidR="00EA5333">
        <w:rPr>
          <w:szCs w:val="18"/>
        </w:rPr>
        <w:t xml:space="preserve"> 2025</w:t>
      </w:r>
      <w:r w:rsidR="00EA5333">
        <w:rPr>
          <w:szCs w:val="18"/>
        </w:rPr>
        <w:t>,</w:t>
      </w:r>
      <w:r w:rsidRPr="0043480D" w:rsidR="00EA5333">
        <w:rPr>
          <w:szCs w:val="18"/>
        </w:rPr>
        <w:t xml:space="preserve"> zoals op 18 december 2024 is gepubliceerd</w:t>
      </w:r>
      <w:r w:rsidR="00D94A1A">
        <w:rPr>
          <w:szCs w:val="18"/>
        </w:rPr>
        <w:t xml:space="preserve"> (</w:t>
      </w:r>
      <w:proofErr w:type="spellStart"/>
      <w:r w:rsidRPr="00D94A1A" w:rsidR="00D94A1A">
        <w:rPr>
          <w:szCs w:val="18"/>
        </w:rPr>
        <w:t>Stc</w:t>
      </w:r>
      <w:r w:rsidR="00D94A1A">
        <w:rPr>
          <w:szCs w:val="18"/>
        </w:rPr>
        <w:t>rt</w:t>
      </w:r>
      <w:proofErr w:type="spellEnd"/>
      <w:r w:rsidR="00D94A1A">
        <w:rPr>
          <w:szCs w:val="18"/>
        </w:rPr>
        <w:t>.</w:t>
      </w:r>
      <w:r w:rsidRPr="00D94A1A" w:rsidR="00D94A1A">
        <w:rPr>
          <w:szCs w:val="18"/>
        </w:rPr>
        <w:t xml:space="preserve"> 2024, 40369</w:t>
      </w:r>
      <w:r w:rsidR="00D94A1A">
        <w:rPr>
          <w:szCs w:val="18"/>
        </w:rPr>
        <w:t>)</w:t>
      </w:r>
      <w:r w:rsidRPr="00D94A1A" w:rsidR="00D94A1A">
        <w:rPr>
          <w:szCs w:val="18"/>
        </w:rPr>
        <w:t xml:space="preserve"> algemeen verbindend voorschrift (ministeriële regeling)</w:t>
      </w:r>
      <w:r w:rsidRPr="0043480D" w:rsidR="00EA5333">
        <w:rPr>
          <w:szCs w:val="18"/>
        </w:rPr>
        <w:t xml:space="preserve">, </w:t>
      </w:r>
      <w:r w:rsidR="00994D5B">
        <w:rPr>
          <w:szCs w:val="18"/>
        </w:rPr>
        <w:t>een aanpassing is doorgevoerd</w:t>
      </w:r>
      <w:r w:rsidR="0012715A">
        <w:rPr>
          <w:szCs w:val="18"/>
        </w:rPr>
        <w:t xml:space="preserve"> die erop ziet</w:t>
      </w:r>
      <w:r w:rsidRPr="0043480D" w:rsidR="00EA5333">
        <w:rPr>
          <w:szCs w:val="18"/>
        </w:rPr>
        <w:t xml:space="preserve"> dat de grondgebondenheid van duurzame melkveestallen vanaf 2025 </w:t>
      </w:r>
      <w:r>
        <w:rPr>
          <w:szCs w:val="18"/>
        </w:rPr>
        <w:t xml:space="preserve">alleen </w:t>
      </w:r>
      <w:r w:rsidRPr="0043480D" w:rsidR="00EA5333">
        <w:rPr>
          <w:szCs w:val="18"/>
        </w:rPr>
        <w:t xml:space="preserve">wordt beoordeeld op basis van fosfaat. Dit betekent dat het bedrijf als grondgebonden wordt beschouwd als de productie van dierlijke meststoffen in kilogram fosfaat past binnen de fosfaatruimte van het bedrijf. Daarmee wordt aangesloten bij de definitie van grondgebondenheid </w:t>
      </w:r>
      <w:r w:rsidR="00EA5333">
        <w:rPr>
          <w:szCs w:val="18"/>
        </w:rPr>
        <w:t>zo</w:t>
      </w:r>
      <w:r w:rsidRPr="0043480D" w:rsidR="00EA5333">
        <w:rPr>
          <w:szCs w:val="18"/>
        </w:rPr>
        <w:t xml:space="preserve">als </w:t>
      </w:r>
      <w:r w:rsidR="00EA5333">
        <w:rPr>
          <w:szCs w:val="18"/>
        </w:rPr>
        <w:t xml:space="preserve">die </w:t>
      </w:r>
      <w:r w:rsidRPr="0043480D" w:rsidR="00EA5333">
        <w:rPr>
          <w:szCs w:val="18"/>
        </w:rPr>
        <w:t>wordt gehanteerd in het kader van het fosfaatrechtenstelsel. Door de</w:t>
      </w:r>
      <w:r w:rsidR="0012715A">
        <w:rPr>
          <w:szCs w:val="18"/>
        </w:rPr>
        <w:t>ze</w:t>
      </w:r>
      <w:r w:rsidRPr="0043480D" w:rsidR="00EA5333">
        <w:rPr>
          <w:szCs w:val="18"/>
        </w:rPr>
        <w:t xml:space="preserve"> aanpassing heeft het vervallen van de derogatie</w:t>
      </w:r>
      <w:r w:rsidR="00D94A1A">
        <w:rPr>
          <w:szCs w:val="18"/>
        </w:rPr>
        <w:t xml:space="preserve">, </w:t>
      </w:r>
      <w:r w:rsidR="0012715A">
        <w:rPr>
          <w:szCs w:val="18"/>
        </w:rPr>
        <w:t xml:space="preserve">die </w:t>
      </w:r>
      <w:r w:rsidR="00D94A1A">
        <w:rPr>
          <w:szCs w:val="18"/>
        </w:rPr>
        <w:t>ziet op stikstof,</w:t>
      </w:r>
      <w:r w:rsidRPr="0043480D" w:rsidR="00EA5333">
        <w:rPr>
          <w:szCs w:val="18"/>
        </w:rPr>
        <w:t xml:space="preserve"> hierop geen gevolgen.</w:t>
      </w:r>
      <w:r w:rsidR="00EA5333">
        <w:rPr>
          <w:szCs w:val="18"/>
        </w:rPr>
        <w:t xml:space="preserve"> </w:t>
      </w:r>
    </w:p>
    <w:p w:rsidR="00D94A1A" w:rsidP="006E570E" w:rsidRDefault="00D94A1A" w14:paraId="73374514" w14:textId="77777777">
      <w:pPr>
        <w:rPr>
          <w:szCs w:val="18"/>
        </w:rPr>
      </w:pPr>
    </w:p>
    <w:p w:rsidR="0044665F" w:rsidP="006E570E" w:rsidRDefault="00EA5333" w14:paraId="6869BFBC" w14:textId="38344E28">
      <w:pPr>
        <w:rPr>
          <w:szCs w:val="18"/>
        </w:rPr>
      </w:pPr>
      <w:r>
        <w:rPr>
          <w:szCs w:val="18"/>
        </w:rPr>
        <w:t xml:space="preserve">Wel is het zo dat bepaalde veehouderijbedrijven met de randvoorwaarde van grondgebondenheid, zoals die is opgenomen in de Milieulijst 2023, niet meer in aanmerking komen voor de fiscale regelingen Mia en </w:t>
      </w:r>
      <w:proofErr w:type="spellStart"/>
      <w:r>
        <w:rPr>
          <w:szCs w:val="18"/>
        </w:rPr>
        <w:t>Vamil</w:t>
      </w:r>
      <w:proofErr w:type="spellEnd"/>
      <w:r>
        <w:rPr>
          <w:szCs w:val="18"/>
        </w:rPr>
        <w:t xml:space="preserve">. </w:t>
      </w:r>
    </w:p>
    <w:p w:rsidR="00AD7899" w:rsidP="00AD7899" w:rsidRDefault="00EA5333" w14:paraId="1DE3BE88" w14:textId="51A47497">
      <w:pPr>
        <w:rPr>
          <w:szCs w:val="18"/>
        </w:rPr>
      </w:pPr>
      <w:r>
        <w:rPr>
          <w:szCs w:val="18"/>
        </w:rPr>
        <w:t xml:space="preserve">Dat sluit aan bij de beleidswens en inzet van mijn ambtsvoorganger, zoals aangegeven in het antwoord op vraag 1. Het </w:t>
      </w:r>
      <w:r w:rsidR="00242A94">
        <w:rPr>
          <w:szCs w:val="18"/>
        </w:rPr>
        <w:t xml:space="preserve">geleidelijk over de jaren heen </w:t>
      </w:r>
      <w:r>
        <w:rPr>
          <w:szCs w:val="18"/>
        </w:rPr>
        <w:lastRenderedPageBreak/>
        <w:t xml:space="preserve">aanscherpen van eisen sluit ook aan bij het doel en de opzet van de fiscale regelingen Mia en </w:t>
      </w:r>
      <w:proofErr w:type="spellStart"/>
      <w:r>
        <w:rPr>
          <w:szCs w:val="18"/>
        </w:rPr>
        <w:t>Vamil</w:t>
      </w:r>
      <w:proofErr w:type="spellEnd"/>
      <w:r w:rsidR="00242A94">
        <w:rPr>
          <w:szCs w:val="18"/>
        </w:rPr>
        <w:t xml:space="preserve"> die gericht zijn op voorlopers</w:t>
      </w:r>
      <w:r>
        <w:rPr>
          <w:szCs w:val="18"/>
        </w:rPr>
        <w:t xml:space="preserve">. </w:t>
      </w:r>
      <w:r w:rsidR="0085252B">
        <w:rPr>
          <w:szCs w:val="18"/>
        </w:rPr>
        <w:t xml:space="preserve">Voor ondersteuning van de verdere </w:t>
      </w:r>
      <w:r w:rsidR="00AD7899">
        <w:rPr>
          <w:szCs w:val="18"/>
        </w:rPr>
        <w:t xml:space="preserve">verduurzaming van de veehouderij is het van belang dat er ook fiscale mogelijkheden zijn. Ik heb echter mijn bedenkingen bij de wijze waarop deze specifieke </w:t>
      </w:r>
      <w:r w:rsidR="0085252B">
        <w:rPr>
          <w:szCs w:val="18"/>
        </w:rPr>
        <w:t>randvoorwaarde</w:t>
      </w:r>
      <w:r w:rsidR="00AD7899">
        <w:rPr>
          <w:szCs w:val="18"/>
        </w:rPr>
        <w:t xml:space="preserve"> is vormgegeven. </w:t>
      </w:r>
      <w:r w:rsidRPr="00AD7899" w:rsidR="00AD7899">
        <w:rPr>
          <w:szCs w:val="18"/>
        </w:rPr>
        <w:t xml:space="preserve">Ik ga in overleg met mijn collega’s van Infrastructuur en Waterstaat en Financiën om te bezien of </w:t>
      </w:r>
      <w:r w:rsidR="0085252B">
        <w:rPr>
          <w:szCs w:val="18"/>
        </w:rPr>
        <w:t>deze</w:t>
      </w:r>
      <w:r w:rsidR="00AD7899">
        <w:rPr>
          <w:szCs w:val="18"/>
        </w:rPr>
        <w:t xml:space="preserve"> </w:t>
      </w:r>
      <w:r w:rsidRPr="00AD7899" w:rsidR="00AD7899">
        <w:rPr>
          <w:szCs w:val="18"/>
        </w:rPr>
        <w:t xml:space="preserve">in de Milieulijst 2026 op een andere wijze invulling kan </w:t>
      </w:r>
      <w:r w:rsidR="00AD7899">
        <w:rPr>
          <w:szCs w:val="18"/>
        </w:rPr>
        <w:t>krijgen</w:t>
      </w:r>
      <w:r w:rsidRPr="00AD7899" w:rsidR="00AD7899">
        <w:rPr>
          <w:szCs w:val="18"/>
        </w:rPr>
        <w:t>.</w:t>
      </w:r>
    </w:p>
    <w:p w:rsidR="003A2243" w:rsidP="006E570E" w:rsidRDefault="003A2243" w14:paraId="53AD9914" w14:textId="4B3785A5"/>
    <w:p w:rsidR="00C25A1D" w:rsidP="006E570E" w:rsidRDefault="00F2248D" w14:paraId="57FBA4B0" w14:textId="7E065310">
      <w:r>
        <w:t>3</w:t>
      </w:r>
    </w:p>
    <w:p w:rsidRPr="00AC381C" w:rsidR="00EA5333" w:rsidP="006E570E" w:rsidRDefault="00EA5333" w14:paraId="3F37E28F" w14:textId="77777777">
      <w:pPr>
        <w:rPr>
          <w:szCs w:val="18"/>
        </w:rPr>
      </w:pPr>
      <w:r w:rsidRPr="00AC381C">
        <w:rPr>
          <w:szCs w:val="18"/>
        </w:rPr>
        <w:t>Deelt u de mening dat de mate van grondgebondenheid geen directe relatie heeft met het duurzame karakter van een stalsysteem?</w:t>
      </w:r>
    </w:p>
    <w:p w:rsidR="00C25A1D" w:rsidP="006E570E" w:rsidRDefault="00C25A1D" w14:paraId="06C3F7B9" w14:textId="77777777"/>
    <w:p w:rsidR="00C25A1D" w:rsidP="006E570E" w:rsidRDefault="00F2248D" w14:paraId="270329C8" w14:textId="77777777">
      <w:r>
        <w:t>Antwoord</w:t>
      </w:r>
    </w:p>
    <w:p w:rsidRPr="00EA5454" w:rsidR="00EA5333" w:rsidP="006E570E" w:rsidRDefault="00EA5333" w14:paraId="37BA3D0F" w14:textId="77777777">
      <w:pPr>
        <w:rPr>
          <w:szCs w:val="18"/>
        </w:rPr>
      </w:pPr>
      <w:r w:rsidRPr="00EA5454">
        <w:rPr>
          <w:szCs w:val="18"/>
        </w:rPr>
        <w:t xml:space="preserve">Ik deel die mening. </w:t>
      </w:r>
    </w:p>
    <w:p w:rsidR="003A2243" w:rsidP="006E570E" w:rsidRDefault="003A2243" w14:paraId="28DDAEDF" w14:textId="77777777"/>
    <w:p w:rsidR="00EA5333" w:rsidP="006E570E" w:rsidRDefault="00EA5333" w14:paraId="718167E4" w14:textId="7AABB8CE">
      <w:r>
        <w:t>4</w:t>
      </w:r>
    </w:p>
    <w:p w:rsidR="00667B04" w:rsidP="006E570E" w:rsidRDefault="00667B04" w14:paraId="1F77DB73" w14:textId="3E650848">
      <w:pPr>
        <w:rPr>
          <w:szCs w:val="18"/>
        </w:rPr>
      </w:pPr>
      <w:r w:rsidRPr="00AC381C">
        <w:rPr>
          <w:szCs w:val="18"/>
        </w:rPr>
        <w:t>Hoe gaat u voorkomen dat kansen voor duurzame stalvernieuwing vanwege te strenge grondgebondenheidseisen gemist worden?</w:t>
      </w:r>
    </w:p>
    <w:p w:rsidR="00EA5333" w:rsidP="006E570E" w:rsidRDefault="00EA5333" w14:paraId="634EBFE7" w14:textId="77777777">
      <w:pPr>
        <w:rPr>
          <w:szCs w:val="18"/>
        </w:rPr>
      </w:pPr>
    </w:p>
    <w:p w:rsidRPr="00EA5333" w:rsidR="00EA5333" w:rsidP="006E570E" w:rsidRDefault="00EA5333" w14:paraId="0775A1A6" w14:textId="313E1AF3">
      <w:r>
        <w:t>Antwoord</w:t>
      </w:r>
    </w:p>
    <w:p w:rsidR="00667B04" w:rsidP="006E570E" w:rsidRDefault="00667B04" w14:paraId="542A7B8E" w14:textId="77777777">
      <w:pPr>
        <w:rPr>
          <w:szCs w:val="18"/>
        </w:rPr>
      </w:pPr>
      <w:r w:rsidRPr="0047659F">
        <w:rPr>
          <w:szCs w:val="18"/>
        </w:rPr>
        <w:t xml:space="preserve">Er zijn op dit moment diverse factoren die een belemmering vormen voor de nieuwbouw van stallen (waarbij al dan niet gebruik </w:t>
      </w:r>
      <w:r>
        <w:rPr>
          <w:szCs w:val="18"/>
        </w:rPr>
        <w:t xml:space="preserve">wordt </w:t>
      </w:r>
      <w:r w:rsidRPr="0047659F">
        <w:rPr>
          <w:szCs w:val="18"/>
        </w:rPr>
        <w:t xml:space="preserve">gemaakt van </w:t>
      </w:r>
      <w:r>
        <w:rPr>
          <w:szCs w:val="18"/>
        </w:rPr>
        <w:t xml:space="preserve">subsidies of </w:t>
      </w:r>
      <w:r w:rsidRPr="0047659F">
        <w:rPr>
          <w:szCs w:val="18"/>
        </w:rPr>
        <w:t>fiscale regelingen</w:t>
      </w:r>
      <w:r>
        <w:rPr>
          <w:szCs w:val="18"/>
        </w:rPr>
        <w:t xml:space="preserve">, zoals Mia en </w:t>
      </w:r>
      <w:proofErr w:type="spellStart"/>
      <w:r>
        <w:rPr>
          <w:szCs w:val="18"/>
        </w:rPr>
        <w:t>Vamil</w:t>
      </w:r>
      <w:proofErr w:type="spellEnd"/>
      <w:r w:rsidRPr="0047659F">
        <w:rPr>
          <w:szCs w:val="18"/>
        </w:rPr>
        <w:t xml:space="preserve">), </w:t>
      </w:r>
      <w:r>
        <w:rPr>
          <w:szCs w:val="18"/>
        </w:rPr>
        <w:t xml:space="preserve">zoals </w:t>
      </w:r>
      <w:r w:rsidRPr="0047659F">
        <w:rPr>
          <w:szCs w:val="18"/>
        </w:rPr>
        <w:t xml:space="preserve">onzekerheid over de natuurvergunningverlening en de houdbaarheid van natuurvergunningen en </w:t>
      </w:r>
      <w:r>
        <w:rPr>
          <w:szCs w:val="18"/>
        </w:rPr>
        <w:t xml:space="preserve">meer ten algemene </w:t>
      </w:r>
      <w:r w:rsidRPr="0047659F">
        <w:rPr>
          <w:szCs w:val="18"/>
        </w:rPr>
        <w:t xml:space="preserve">onzekerheid over </w:t>
      </w:r>
      <w:r>
        <w:rPr>
          <w:szCs w:val="18"/>
        </w:rPr>
        <w:t xml:space="preserve">het </w:t>
      </w:r>
      <w:r w:rsidRPr="0047659F">
        <w:rPr>
          <w:szCs w:val="18"/>
        </w:rPr>
        <w:t xml:space="preserve">stikstof- en landbouwbeleid. </w:t>
      </w:r>
    </w:p>
    <w:p w:rsidR="00667B04" w:rsidP="006E570E" w:rsidRDefault="00667B04" w14:paraId="7CD2D9F0" w14:textId="77777777">
      <w:pPr>
        <w:rPr>
          <w:szCs w:val="18"/>
        </w:rPr>
      </w:pPr>
    </w:p>
    <w:p w:rsidR="00D94A1A" w:rsidP="006E570E" w:rsidRDefault="00D94A1A" w14:paraId="30C80E3C" w14:textId="500FB502">
      <w:pPr>
        <w:rPr>
          <w:szCs w:val="18"/>
        </w:rPr>
      </w:pPr>
      <w:r>
        <w:rPr>
          <w:szCs w:val="18"/>
        </w:rPr>
        <w:t xml:space="preserve">RVO heeft afgelopen jaar signalen vanuit het veld ontvangen over het feit dat bepaalde veehouderijbedrijven door de randvoorwaarde voor grondgebondenheid in de Milieulijst niet meer in aanmerking komen voor de fiscale regelingen Mia en </w:t>
      </w:r>
      <w:proofErr w:type="spellStart"/>
      <w:r>
        <w:rPr>
          <w:szCs w:val="18"/>
        </w:rPr>
        <w:t>Vamil</w:t>
      </w:r>
      <w:proofErr w:type="spellEnd"/>
      <w:r>
        <w:rPr>
          <w:szCs w:val="18"/>
        </w:rPr>
        <w:t xml:space="preserve">. Daarnaast heeft het College van Deskundigen van de Stichting Milieukeur (SMK), de beheerder van het certificatieschema MDV, vorig jaar een brief gestuurd aan het ministerie van </w:t>
      </w:r>
      <w:proofErr w:type="spellStart"/>
      <w:r>
        <w:rPr>
          <w:szCs w:val="18"/>
        </w:rPr>
        <w:t>IenW</w:t>
      </w:r>
      <w:proofErr w:type="spellEnd"/>
      <w:r>
        <w:rPr>
          <w:szCs w:val="18"/>
        </w:rPr>
        <w:t xml:space="preserve"> en het ministerie van LVVN (toen nog LNV). In die brief vragen ze aandacht voor de ongewenste effecten van bepaalde randvoorwaarden</w:t>
      </w:r>
      <w:r w:rsidRPr="009175DE">
        <w:rPr>
          <w:szCs w:val="18"/>
        </w:rPr>
        <w:t xml:space="preserve"> </w:t>
      </w:r>
      <w:r>
        <w:rPr>
          <w:szCs w:val="18"/>
        </w:rPr>
        <w:t xml:space="preserve">die zijn opgenomen in de Milieulijst 2023, waaronder de eis ten aanzien van grondgebondenheid. Ik ben samen met </w:t>
      </w:r>
      <w:proofErr w:type="spellStart"/>
      <w:r>
        <w:rPr>
          <w:szCs w:val="18"/>
        </w:rPr>
        <w:t>IenW</w:t>
      </w:r>
      <w:proofErr w:type="spellEnd"/>
      <w:r>
        <w:rPr>
          <w:szCs w:val="18"/>
        </w:rPr>
        <w:t xml:space="preserve"> hierover in gesprek met SMK.  </w:t>
      </w:r>
    </w:p>
    <w:p w:rsidRPr="00EA5454" w:rsidR="00EA5333" w:rsidP="006E570E" w:rsidRDefault="00EA5333" w14:paraId="414FBAD0" w14:textId="77777777">
      <w:pPr>
        <w:rPr>
          <w:szCs w:val="18"/>
        </w:rPr>
      </w:pPr>
    </w:p>
    <w:p w:rsidR="00EA5333" w:rsidP="006E570E" w:rsidRDefault="00667B04" w14:paraId="3EC1EF92" w14:textId="77777777">
      <w:pPr>
        <w:rPr>
          <w:szCs w:val="18"/>
        </w:rPr>
      </w:pPr>
      <w:r w:rsidRPr="00AC381C">
        <w:rPr>
          <w:szCs w:val="18"/>
        </w:rPr>
        <w:t>5</w:t>
      </w:r>
    </w:p>
    <w:p w:rsidR="00667B04" w:rsidP="006E570E" w:rsidRDefault="00667B04" w14:paraId="527C33A5" w14:textId="38A3E0D6">
      <w:pPr>
        <w:rPr>
          <w:szCs w:val="18"/>
        </w:rPr>
      </w:pPr>
      <w:r w:rsidRPr="00AC381C">
        <w:rPr>
          <w:szCs w:val="18"/>
        </w:rPr>
        <w:t>Deelt u de mening dat grondgebondenheid al voldoende gestimuleerd of op termijn afgedwongen wordt via andere beleidssporen?</w:t>
      </w:r>
    </w:p>
    <w:p w:rsidR="00EA5333" w:rsidP="006E570E" w:rsidRDefault="00EA5333" w14:paraId="22D3E9E8" w14:textId="77777777">
      <w:pPr>
        <w:rPr>
          <w:szCs w:val="18"/>
        </w:rPr>
      </w:pPr>
    </w:p>
    <w:p w:rsidR="00EA5333" w:rsidP="006E570E" w:rsidRDefault="00EA5333" w14:paraId="4AD22F0A" w14:textId="144317CE">
      <w:pPr>
        <w:rPr>
          <w:szCs w:val="18"/>
        </w:rPr>
      </w:pPr>
      <w:r>
        <w:rPr>
          <w:szCs w:val="18"/>
        </w:rPr>
        <w:t>Antwoord</w:t>
      </w:r>
    </w:p>
    <w:p w:rsidR="00667B04" w:rsidP="006E570E" w:rsidRDefault="00667B04" w14:paraId="01D61F5B" w14:textId="103642B9">
      <w:pPr>
        <w:contextualSpacing/>
        <w:rPr>
          <w:szCs w:val="18"/>
        </w:rPr>
      </w:pPr>
      <w:bookmarkStart w:name="_Hlk188874695" w:id="0"/>
      <w:r w:rsidRPr="0043480D">
        <w:rPr>
          <w:szCs w:val="18"/>
        </w:rPr>
        <w:t>In het 7</w:t>
      </w:r>
      <w:r w:rsidRPr="0043480D">
        <w:rPr>
          <w:szCs w:val="18"/>
          <w:vertAlign w:val="superscript"/>
        </w:rPr>
        <w:t>e</w:t>
      </w:r>
      <w:r w:rsidRPr="0043480D">
        <w:rPr>
          <w:szCs w:val="18"/>
        </w:rPr>
        <w:t xml:space="preserve"> actieprogramma Nitraatrichtlijn en het addendum bij het 7e actieprogramma Nitraatrichtlijn is opgenomen dat de melkveehouderij in Nederland in 2032 grondgebonden zal zijn. </w:t>
      </w:r>
      <w:r w:rsidRPr="0043480D">
        <w:rPr>
          <w:bCs/>
          <w:szCs w:val="18"/>
        </w:rPr>
        <w:t xml:space="preserve">Nederland is gehouden aan de gemaakte afspraken met de Europese Commissie in het 7e actieprogramma Nitraatrichtlijn en het addendum. </w:t>
      </w:r>
      <w:r w:rsidRPr="0043480D">
        <w:rPr>
          <w:szCs w:val="18"/>
        </w:rPr>
        <w:t xml:space="preserve">In mijn brief van 6 november 2024 (Kamerstuk 33037, nr. 562) heb ik het proces richting beleidskeuzes grondgebonden melkveehouderij (routekaart) geschetst. </w:t>
      </w:r>
    </w:p>
    <w:bookmarkEnd w:id="0"/>
    <w:p w:rsidR="00667B04" w:rsidP="006E570E" w:rsidRDefault="00667B04" w14:paraId="0E7D9471" w14:textId="77777777">
      <w:pPr>
        <w:rPr>
          <w:szCs w:val="18"/>
        </w:rPr>
      </w:pPr>
    </w:p>
    <w:p w:rsidR="00EA5333" w:rsidP="006E570E" w:rsidRDefault="00667B04" w14:paraId="4553DAB0" w14:textId="77777777">
      <w:pPr>
        <w:rPr>
          <w:szCs w:val="18"/>
        </w:rPr>
      </w:pPr>
      <w:r w:rsidRPr="00AC381C">
        <w:rPr>
          <w:szCs w:val="18"/>
        </w:rPr>
        <w:lastRenderedPageBreak/>
        <w:t>6</w:t>
      </w:r>
      <w:r w:rsidR="00EA5333">
        <w:rPr>
          <w:szCs w:val="18"/>
        </w:rPr>
        <w:t xml:space="preserve"> </w:t>
      </w:r>
    </w:p>
    <w:p w:rsidR="00667B04" w:rsidP="006E570E" w:rsidRDefault="00667B04" w14:paraId="02B4773E" w14:textId="60BCC80F">
      <w:pPr>
        <w:rPr>
          <w:szCs w:val="18"/>
        </w:rPr>
      </w:pPr>
      <w:r w:rsidRPr="00AC381C">
        <w:rPr>
          <w:szCs w:val="18"/>
        </w:rPr>
        <w:t>Bent u bereid ervoor te zorgen dat de grondgebondenheidseis in de Maatlat Duurzame Veehouderij voor melkveestallen versoepeld wordt, zodat stalvernieuwing voor onder meer emissiereductie en dierenwelzijn niet onnodig geremd wordt?</w:t>
      </w:r>
    </w:p>
    <w:p w:rsidR="00EA5333" w:rsidP="006E570E" w:rsidRDefault="00EA5333" w14:paraId="67215EC5" w14:textId="77777777">
      <w:pPr>
        <w:rPr>
          <w:szCs w:val="18"/>
        </w:rPr>
      </w:pPr>
    </w:p>
    <w:p w:rsidRPr="00AC381C" w:rsidR="00EA5333" w:rsidP="006E570E" w:rsidRDefault="00EA5333" w14:paraId="04F57BB6" w14:textId="016D9615">
      <w:pPr>
        <w:rPr>
          <w:szCs w:val="18"/>
        </w:rPr>
      </w:pPr>
      <w:r>
        <w:rPr>
          <w:szCs w:val="18"/>
        </w:rPr>
        <w:t>Antwoord</w:t>
      </w:r>
    </w:p>
    <w:p w:rsidR="009632E6" w:rsidP="006E570E" w:rsidRDefault="0085252B" w14:paraId="2FD93226" w14:textId="6AA6B26D">
      <w:r>
        <w:t>Zoals ik al aangaf in het antwoord op vraag 2</w:t>
      </w:r>
      <w:r w:rsidR="006A1D1E">
        <w:t xml:space="preserve"> ga </w:t>
      </w:r>
      <w:r>
        <w:t xml:space="preserve">ik </w:t>
      </w:r>
      <w:r w:rsidR="006A1D1E">
        <w:t xml:space="preserve">in overleg met mijn collega’s van Infrastructuur en Waterstaat en Financiën om te bezien </w:t>
      </w:r>
      <w:r w:rsidR="0089501A">
        <w:t xml:space="preserve">of in de Milieulijst 2026 op een andere wijze invulling gegeven kan worden aan </w:t>
      </w:r>
      <w:r>
        <w:t>deze specifieke randvoorwaarde</w:t>
      </w:r>
      <w:r w:rsidR="0089501A">
        <w:t>. Daarbij betrek ik ook de uitkomsten van het gesprek met SMK.</w:t>
      </w:r>
    </w:p>
    <w:p w:rsidR="009632E6" w:rsidP="006E570E" w:rsidRDefault="009632E6" w14:paraId="3A65A5D6" w14:textId="77777777"/>
    <w:p w:rsidR="009632E6" w:rsidP="006E570E" w:rsidRDefault="009632E6" w14:paraId="6897C7E6" w14:textId="77777777"/>
    <w:sectPr w:rsidR="009632E6"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EB1FC" w14:textId="77777777" w:rsidR="0010059D" w:rsidRDefault="0010059D">
      <w:r>
        <w:separator/>
      </w:r>
    </w:p>
    <w:p w14:paraId="50DEFA92" w14:textId="77777777" w:rsidR="0010059D" w:rsidRDefault="0010059D"/>
  </w:endnote>
  <w:endnote w:type="continuationSeparator" w:id="0">
    <w:p w14:paraId="422C03FD" w14:textId="77777777" w:rsidR="0010059D" w:rsidRDefault="0010059D">
      <w:r>
        <w:continuationSeparator/>
      </w:r>
    </w:p>
    <w:p w14:paraId="2DA1D355" w14:textId="77777777" w:rsidR="0010059D" w:rsidRDefault="001005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3451E" w14:textId="77777777" w:rsidR="009B08D6" w:rsidRDefault="009B08D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2E014"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A676A7" w14:paraId="3622A957" w14:textId="77777777" w:rsidTr="00CA6A25">
      <w:trPr>
        <w:trHeight w:hRule="exact" w:val="240"/>
      </w:trPr>
      <w:tc>
        <w:tcPr>
          <w:tcW w:w="7601" w:type="dxa"/>
          <w:shd w:val="clear" w:color="auto" w:fill="auto"/>
        </w:tcPr>
        <w:p w14:paraId="54DB3AFA" w14:textId="77777777" w:rsidR="00527BD4" w:rsidRDefault="00527BD4" w:rsidP="003F1F6B">
          <w:pPr>
            <w:pStyle w:val="Huisstijl-Rubricering"/>
          </w:pPr>
        </w:p>
      </w:tc>
      <w:tc>
        <w:tcPr>
          <w:tcW w:w="2156" w:type="dxa"/>
        </w:tcPr>
        <w:p w14:paraId="79726F3E" w14:textId="18DD528E" w:rsidR="00527BD4" w:rsidRPr="00645414" w:rsidRDefault="00F2248D"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6650B6">
              <w:t>4</w:t>
            </w:r>
          </w:fldSimple>
        </w:p>
      </w:tc>
    </w:tr>
  </w:tbl>
  <w:p w14:paraId="6AC74658"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A676A7" w14:paraId="7B9D2F6E" w14:textId="77777777" w:rsidTr="00CA6A25">
      <w:trPr>
        <w:trHeight w:hRule="exact" w:val="240"/>
      </w:trPr>
      <w:tc>
        <w:tcPr>
          <w:tcW w:w="7601" w:type="dxa"/>
          <w:shd w:val="clear" w:color="auto" w:fill="auto"/>
        </w:tcPr>
        <w:p w14:paraId="1C2843D7" w14:textId="77777777" w:rsidR="00527BD4" w:rsidRDefault="00527BD4" w:rsidP="008C356D">
          <w:pPr>
            <w:pStyle w:val="Huisstijl-Rubricering"/>
          </w:pPr>
        </w:p>
      </w:tc>
      <w:tc>
        <w:tcPr>
          <w:tcW w:w="2170" w:type="dxa"/>
        </w:tcPr>
        <w:p w14:paraId="4FBF5E9B" w14:textId="080E1BAD" w:rsidR="00527BD4" w:rsidRPr="00ED539E" w:rsidRDefault="00F2248D"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6650B6">
              <w:t>4</w:t>
            </w:r>
          </w:fldSimple>
        </w:p>
      </w:tc>
    </w:tr>
  </w:tbl>
  <w:p w14:paraId="583187F8" w14:textId="77777777" w:rsidR="00527BD4" w:rsidRPr="00BC3B53" w:rsidRDefault="00527BD4" w:rsidP="008C356D">
    <w:pPr>
      <w:pStyle w:val="Voettekst"/>
      <w:spacing w:line="240" w:lineRule="auto"/>
      <w:rPr>
        <w:sz w:val="2"/>
        <w:szCs w:val="2"/>
      </w:rPr>
    </w:pPr>
  </w:p>
  <w:p w14:paraId="7F3A1C6B"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EB590" w14:textId="77777777" w:rsidR="0010059D" w:rsidRDefault="0010059D">
      <w:r>
        <w:separator/>
      </w:r>
    </w:p>
    <w:p w14:paraId="1318233E" w14:textId="77777777" w:rsidR="0010059D" w:rsidRDefault="0010059D"/>
  </w:footnote>
  <w:footnote w:type="continuationSeparator" w:id="0">
    <w:p w14:paraId="21FE98E2" w14:textId="77777777" w:rsidR="0010059D" w:rsidRDefault="0010059D">
      <w:r>
        <w:continuationSeparator/>
      </w:r>
    </w:p>
    <w:p w14:paraId="3F3BCF1F" w14:textId="77777777" w:rsidR="0010059D" w:rsidRDefault="0010059D"/>
  </w:footnote>
  <w:footnote w:id="1">
    <w:p w14:paraId="660FEB3A" w14:textId="0F6F21A1" w:rsidR="003A2243" w:rsidRPr="006E570E" w:rsidRDefault="003A2243" w:rsidP="006E570E">
      <w:pPr>
        <w:rPr>
          <w:sz w:val="13"/>
          <w:szCs w:val="13"/>
        </w:rPr>
      </w:pPr>
      <w:r w:rsidRPr="006E570E">
        <w:rPr>
          <w:rStyle w:val="Voetnootmarkering"/>
          <w:sz w:val="13"/>
          <w:szCs w:val="13"/>
        </w:rPr>
        <w:footnoteRef/>
      </w:r>
      <w:r w:rsidRPr="006E570E">
        <w:rPr>
          <w:sz w:val="13"/>
          <w:szCs w:val="13"/>
        </w:rPr>
        <w:t xml:space="preserve"> www.maatlatduurzameveehouderij.nl, (https://www.maatlatduurzameveehouderij.nl/certificeren/melkveestallen/)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3D44E" w14:textId="77777777" w:rsidR="009B08D6" w:rsidRDefault="009B08D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A676A7" w14:paraId="3BCFDBE1" w14:textId="77777777" w:rsidTr="00A50CF6">
      <w:tc>
        <w:tcPr>
          <w:tcW w:w="2156" w:type="dxa"/>
          <w:shd w:val="clear" w:color="auto" w:fill="auto"/>
        </w:tcPr>
        <w:p w14:paraId="59EB8811" w14:textId="77777777" w:rsidR="00527BD4" w:rsidRPr="005819CE" w:rsidRDefault="00F2248D" w:rsidP="00A50CF6">
          <w:pPr>
            <w:pStyle w:val="Huisstijl-Adres"/>
            <w:rPr>
              <w:b/>
            </w:rPr>
          </w:pPr>
          <w:r>
            <w:rPr>
              <w:b/>
            </w:rPr>
            <w:t>Directoraat-generaal Agro</w:t>
          </w:r>
          <w:r w:rsidRPr="005819CE">
            <w:rPr>
              <w:b/>
            </w:rPr>
            <w:br/>
          </w:r>
        </w:p>
      </w:tc>
    </w:tr>
    <w:tr w:rsidR="00A676A7" w14:paraId="30F4C7CA" w14:textId="77777777" w:rsidTr="00A50CF6">
      <w:trPr>
        <w:trHeight w:hRule="exact" w:val="200"/>
      </w:trPr>
      <w:tc>
        <w:tcPr>
          <w:tcW w:w="2156" w:type="dxa"/>
          <w:shd w:val="clear" w:color="auto" w:fill="auto"/>
        </w:tcPr>
        <w:p w14:paraId="30330933" w14:textId="77777777" w:rsidR="00527BD4" w:rsidRPr="005819CE" w:rsidRDefault="00527BD4" w:rsidP="00A50CF6"/>
      </w:tc>
    </w:tr>
    <w:tr w:rsidR="00A676A7" w14:paraId="34A6F866" w14:textId="77777777" w:rsidTr="00502512">
      <w:trPr>
        <w:trHeight w:hRule="exact" w:val="774"/>
      </w:trPr>
      <w:tc>
        <w:tcPr>
          <w:tcW w:w="2156" w:type="dxa"/>
          <w:shd w:val="clear" w:color="auto" w:fill="auto"/>
        </w:tcPr>
        <w:p w14:paraId="39A15731" w14:textId="77777777" w:rsidR="00527BD4" w:rsidRDefault="00F2248D" w:rsidP="003A5290">
          <w:pPr>
            <w:pStyle w:val="Huisstijl-Kopje"/>
          </w:pPr>
          <w:r>
            <w:t>Ons kenmerk</w:t>
          </w:r>
        </w:p>
        <w:p w14:paraId="7D9ABF39" w14:textId="53B3A7D6" w:rsidR="00527BD4" w:rsidRPr="005819CE" w:rsidRDefault="00F2248D" w:rsidP="001E6117">
          <w:pPr>
            <w:pStyle w:val="Huisstijl-Kopje"/>
          </w:pPr>
          <w:r>
            <w:rPr>
              <w:b w:val="0"/>
            </w:rPr>
            <w:t>DGA</w:t>
          </w:r>
          <w:r w:rsidRPr="00502512">
            <w:rPr>
              <w:b w:val="0"/>
            </w:rPr>
            <w:t xml:space="preserve"> / </w:t>
          </w:r>
          <w:sdt>
            <w:sdtPr>
              <w:rPr>
                <w:b w:val="0"/>
              </w:rPr>
              <w:alias w:val="documentId"/>
              <w:id w:val="-2120756062"/>
              <w:placeholder>
                <w:docPart w:val="DefaultPlaceholder_-1854013440"/>
              </w:placeholder>
            </w:sdtPr>
            <w:sdtEndPr/>
            <w:sdtContent>
              <w:r w:rsidR="006E570E" w:rsidRPr="006E570E">
                <w:rPr>
                  <w:b w:val="0"/>
                </w:rPr>
                <w:t>97069109</w:t>
              </w:r>
            </w:sdtContent>
          </w:sdt>
        </w:p>
      </w:tc>
    </w:tr>
  </w:tbl>
  <w:p w14:paraId="0494434A" w14:textId="77777777" w:rsidR="00527BD4" w:rsidRDefault="00527BD4" w:rsidP="008C356D"/>
  <w:p w14:paraId="46E62661" w14:textId="77777777" w:rsidR="00527BD4" w:rsidRPr="00740712" w:rsidRDefault="00527BD4" w:rsidP="008C356D"/>
  <w:p w14:paraId="065B2F6F" w14:textId="77777777" w:rsidR="00527BD4" w:rsidRPr="00217880" w:rsidRDefault="00527BD4" w:rsidP="008C356D">
    <w:pPr>
      <w:spacing w:line="0" w:lineRule="atLeast"/>
      <w:rPr>
        <w:sz w:val="2"/>
        <w:szCs w:val="2"/>
      </w:rPr>
    </w:pPr>
  </w:p>
  <w:p w14:paraId="733760C8" w14:textId="77777777" w:rsidR="00527BD4" w:rsidRDefault="00527BD4" w:rsidP="004F44C2">
    <w:pPr>
      <w:pStyle w:val="Koptekst"/>
      <w:rPr>
        <w:rFonts w:cs="Verdana-Bold"/>
        <w:b/>
        <w:bCs/>
        <w:smallCaps/>
        <w:szCs w:val="18"/>
      </w:rPr>
    </w:pPr>
  </w:p>
  <w:p w14:paraId="2E88BFFC" w14:textId="77777777" w:rsidR="00527BD4" w:rsidRDefault="00527BD4" w:rsidP="004F44C2"/>
  <w:p w14:paraId="4F39EC9B" w14:textId="77777777" w:rsidR="00527BD4" w:rsidRPr="00740712" w:rsidRDefault="00527BD4" w:rsidP="004F44C2"/>
  <w:p w14:paraId="7C36C9C6"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A676A7" w14:paraId="4A397776" w14:textId="77777777" w:rsidTr="00751A6A">
      <w:trPr>
        <w:trHeight w:val="2636"/>
      </w:trPr>
      <w:tc>
        <w:tcPr>
          <w:tcW w:w="737" w:type="dxa"/>
          <w:shd w:val="clear" w:color="auto" w:fill="auto"/>
        </w:tcPr>
        <w:p w14:paraId="04230399"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E4DAFF7" w14:textId="77777777" w:rsidR="00527BD4" w:rsidRDefault="00F2248D" w:rsidP="00D0609E">
          <w:pPr>
            <w:framePr w:w="6340" w:h="2750" w:hRule="exact" w:hSpace="180" w:wrap="around" w:vAnchor="page" w:hAnchor="text" w:x="3873" w:y="-140"/>
            <w:spacing w:line="240" w:lineRule="auto"/>
          </w:pPr>
          <w:r>
            <w:t xml:space="preserve"> </w:t>
          </w:r>
          <w:r w:rsidR="002A084F">
            <w:t xml:space="preserve"> </w:t>
          </w:r>
          <w:r>
            <w:t xml:space="preserve"> </w:t>
          </w:r>
          <w:r w:rsidR="009240EC" w:rsidRPr="009240EC">
            <w:rPr>
              <w:sz w:val="2"/>
              <w:szCs w:val="2"/>
            </w:rPr>
            <w:t xml:space="preserve"> </w:t>
          </w:r>
          <w:r>
            <w:rPr>
              <w:noProof/>
              <w:szCs w:val="18"/>
            </w:rPr>
            <w:drawing>
              <wp:inline distT="0" distB="0" distL="0" distR="0" wp14:anchorId="02A56296" wp14:editId="1DC3CAF8">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15647717" w14:textId="77777777" w:rsidR="003E0C4D" w:rsidRDefault="003E0C4D" w:rsidP="00D0609E">
          <w:pPr>
            <w:framePr w:w="6340" w:h="2750" w:hRule="exact" w:hSpace="180" w:wrap="around" w:vAnchor="page" w:hAnchor="text" w:x="3873" w:y="-140"/>
            <w:spacing w:line="240" w:lineRule="auto"/>
          </w:pPr>
        </w:p>
      </w:tc>
    </w:tr>
  </w:tbl>
  <w:p w14:paraId="19A8B5FF" w14:textId="77777777" w:rsidR="00527BD4" w:rsidRDefault="00527BD4" w:rsidP="00D0609E">
    <w:pPr>
      <w:framePr w:w="6340" w:h="2750" w:hRule="exact" w:hSpace="180" w:wrap="around" w:vAnchor="page" w:hAnchor="text" w:x="3873" w:y="-140"/>
    </w:pPr>
  </w:p>
  <w:p w14:paraId="785AC017"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A676A7" w14:paraId="3B4AB15D" w14:textId="77777777" w:rsidTr="00A50CF6">
      <w:tc>
        <w:tcPr>
          <w:tcW w:w="2160" w:type="dxa"/>
          <w:shd w:val="clear" w:color="auto" w:fill="auto"/>
        </w:tcPr>
        <w:p w14:paraId="4C8824FF" w14:textId="77777777" w:rsidR="00527BD4" w:rsidRPr="005819CE" w:rsidRDefault="00F2248D" w:rsidP="00A50CF6">
          <w:pPr>
            <w:pStyle w:val="Huisstijl-Adres"/>
            <w:rPr>
              <w:b/>
            </w:rPr>
          </w:pPr>
          <w:r>
            <w:rPr>
              <w:b/>
            </w:rPr>
            <w:t>Directoraat-generaal Agro</w:t>
          </w:r>
          <w:r w:rsidRPr="005819CE">
            <w:rPr>
              <w:b/>
            </w:rPr>
            <w:br/>
          </w:r>
        </w:p>
        <w:p w14:paraId="1E00212E" w14:textId="77777777" w:rsidR="00527BD4" w:rsidRPr="00BE5ED9" w:rsidRDefault="00F2248D" w:rsidP="00A50CF6">
          <w:pPr>
            <w:pStyle w:val="Huisstijl-Adres"/>
          </w:pPr>
          <w:r>
            <w:rPr>
              <w:b/>
            </w:rPr>
            <w:t>Bezoekadres</w:t>
          </w:r>
          <w:r>
            <w:rPr>
              <w:b/>
            </w:rPr>
            <w:br/>
          </w:r>
          <w:r>
            <w:t>Bezuidenhoutseweg 73</w:t>
          </w:r>
          <w:r w:rsidRPr="005819CE">
            <w:br/>
          </w:r>
          <w:r>
            <w:t>2594 AC Den Haag</w:t>
          </w:r>
        </w:p>
        <w:p w14:paraId="0605B3B0" w14:textId="77777777" w:rsidR="00EF495B" w:rsidRDefault="00F2248D" w:rsidP="0098788A">
          <w:pPr>
            <w:pStyle w:val="Huisstijl-Adres"/>
          </w:pPr>
          <w:r>
            <w:rPr>
              <w:b/>
            </w:rPr>
            <w:t>Postadres</w:t>
          </w:r>
          <w:r>
            <w:rPr>
              <w:b/>
            </w:rPr>
            <w:br/>
          </w:r>
          <w:r>
            <w:t>Postbus 20401</w:t>
          </w:r>
          <w:r w:rsidRPr="005819CE">
            <w:br/>
            <w:t>2500 E</w:t>
          </w:r>
          <w:r>
            <w:t>K</w:t>
          </w:r>
          <w:r w:rsidRPr="005819CE">
            <w:t xml:space="preserve"> Den Haag</w:t>
          </w:r>
        </w:p>
        <w:p w14:paraId="23CB0F7A" w14:textId="77777777" w:rsidR="00556BEE" w:rsidRPr="005B3814" w:rsidRDefault="00F2248D" w:rsidP="0098788A">
          <w:pPr>
            <w:pStyle w:val="Huisstijl-Adres"/>
          </w:pPr>
          <w:r>
            <w:rPr>
              <w:b/>
            </w:rPr>
            <w:t>Overheidsidentificatienr</w:t>
          </w:r>
          <w:r>
            <w:rPr>
              <w:b/>
            </w:rPr>
            <w:br/>
          </w:r>
          <w:r w:rsidR="00BA129E">
            <w:rPr>
              <w:rFonts w:cs="Agrofont"/>
              <w:iCs/>
            </w:rPr>
            <w:t>00000001858272854000</w:t>
          </w:r>
        </w:p>
        <w:p w14:paraId="401D7910" w14:textId="77777777" w:rsidR="00EF495B" w:rsidRPr="0079551B" w:rsidRDefault="00F2248D"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p w14:paraId="119FD212" w14:textId="09D518B4" w:rsidR="00527BD4" w:rsidRPr="005819CE" w:rsidRDefault="00527BD4" w:rsidP="00A50CF6">
          <w:pPr>
            <w:pStyle w:val="Huisstijl-Adres"/>
          </w:pPr>
        </w:p>
      </w:tc>
    </w:tr>
    <w:tr w:rsidR="00A676A7" w14:paraId="2F5B260C" w14:textId="77777777" w:rsidTr="00A50CF6">
      <w:trPr>
        <w:trHeight w:hRule="exact" w:val="200"/>
      </w:trPr>
      <w:tc>
        <w:tcPr>
          <w:tcW w:w="2160" w:type="dxa"/>
          <w:shd w:val="clear" w:color="auto" w:fill="auto"/>
        </w:tcPr>
        <w:p w14:paraId="3B8318CC" w14:textId="77777777" w:rsidR="00527BD4" w:rsidRPr="005819CE" w:rsidRDefault="00527BD4" w:rsidP="00A50CF6"/>
      </w:tc>
    </w:tr>
    <w:tr w:rsidR="00A676A7" w14:paraId="76BEC6ED" w14:textId="77777777" w:rsidTr="00A50CF6">
      <w:tc>
        <w:tcPr>
          <w:tcW w:w="2160" w:type="dxa"/>
          <w:shd w:val="clear" w:color="auto" w:fill="auto"/>
        </w:tcPr>
        <w:p w14:paraId="56CF6F54" w14:textId="77777777" w:rsidR="000C0163" w:rsidRPr="005819CE" w:rsidRDefault="00F2248D" w:rsidP="000C0163">
          <w:pPr>
            <w:pStyle w:val="Huisstijl-Kopje"/>
          </w:pPr>
          <w:r>
            <w:t>Ons kenmerk</w:t>
          </w:r>
          <w:r w:rsidRPr="005819CE">
            <w:t xml:space="preserve"> </w:t>
          </w:r>
        </w:p>
        <w:p w14:paraId="6EEEC29A" w14:textId="77777777" w:rsidR="000C0163" w:rsidRPr="005819CE" w:rsidRDefault="00F2248D" w:rsidP="000C0163">
          <w:pPr>
            <w:pStyle w:val="Huisstijl-Gegeven"/>
          </w:pPr>
          <w:r>
            <w:t>DGA /</w:t>
          </w:r>
          <w:r w:rsidR="00CC7BA8">
            <w:t xml:space="preserve"> </w:t>
          </w:r>
          <w:r>
            <w:t>97069109</w:t>
          </w:r>
        </w:p>
        <w:p w14:paraId="58AC8D06" w14:textId="77777777" w:rsidR="00527BD4" w:rsidRPr="005819CE" w:rsidRDefault="00F2248D" w:rsidP="00A50CF6">
          <w:pPr>
            <w:pStyle w:val="Huisstijl-Kopje"/>
          </w:pPr>
          <w:r>
            <w:t>Uw kenmerk</w:t>
          </w:r>
        </w:p>
        <w:p w14:paraId="6EAAFB6A" w14:textId="77777777" w:rsidR="00527BD4" w:rsidRPr="005819CE" w:rsidRDefault="00F2248D" w:rsidP="00A50CF6">
          <w:pPr>
            <w:pStyle w:val="Huisstijl-Gegeven"/>
          </w:pPr>
          <w:r>
            <w:t>2025Z00085</w:t>
          </w:r>
        </w:p>
        <w:p w14:paraId="2072FF74" w14:textId="26ADF020" w:rsidR="00527BD4" w:rsidRPr="005819CE" w:rsidRDefault="00527BD4" w:rsidP="006E570E">
          <w:pPr>
            <w:pStyle w:val="Huisstijl-Kopje"/>
          </w:pPr>
        </w:p>
      </w:tc>
    </w:tr>
  </w:tbl>
  <w:p w14:paraId="0FE25E5F"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A676A7" w14:paraId="304EFD49" w14:textId="77777777" w:rsidTr="009E2051">
      <w:trPr>
        <w:trHeight w:val="400"/>
      </w:trPr>
      <w:tc>
        <w:tcPr>
          <w:tcW w:w="7520" w:type="dxa"/>
          <w:gridSpan w:val="2"/>
          <w:shd w:val="clear" w:color="auto" w:fill="auto"/>
        </w:tcPr>
        <w:p w14:paraId="7A4B281E" w14:textId="77777777" w:rsidR="00527BD4" w:rsidRPr="00BC3B53" w:rsidRDefault="00F2248D" w:rsidP="00A50CF6">
          <w:pPr>
            <w:pStyle w:val="Huisstijl-Retouradres"/>
          </w:pPr>
          <w:r>
            <w:t>&gt; Retouradres Postbus 20401 2500 EK Den Haag</w:t>
          </w:r>
        </w:p>
      </w:tc>
    </w:tr>
    <w:tr w:rsidR="00A676A7" w14:paraId="7C7D229C" w14:textId="77777777" w:rsidTr="009E2051">
      <w:tc>
        <w:tcPr>
          <w:tcW w:w="7520" w:type="dxa"/>
          <w:gridSpan w:val="2"/>
          <w:shd w:val="clear" w:color="auto" w:fill="auto"/>
        </w:tcPr>
        <w:p w14:paraId="6157B30F" w14:textId="77777777" w:rsidR="00527BD4" w:rsidRPr="00983E8F" w:rsidRDefault="00527BD4" w:rsidP="00A50CF6">
          <w:pPr>
            <w:pStyle w:val="Huisstijl-Rubricering"/>
          </w:pPr>
        </w:p>
      </w:tc>
    </w:tr>
    <w:tr w:rsidR="00A676A7" w14:paraId="04E39BD2" w14:textId="77777777" w:rsidTr="009E2051">
      <w:trPr>
        <w:trHeight w:hRule="exact" w:val="2440"/>
      </w:trPr>
      <w:tc>
        <w:tcPr>
          <w:tcW w:w="7520" w:type="dxa"/>
          <w:gridSpan w:val="2"/>
          <w:shd w:val="clear" w:color="auto" w:fill="auto"/>
        </w:tcPr>
        <w:p w14:paraId="67A5A48B" w14:textId="77777777" w:rsidR="00527BD4" w:rsidRDefault="00F2248D" w:rsidP="00A50CF6">
          <w:pPr>
            <w:pStyle w:val="Huisstijl-NAW"/>
          </w:pPr>
          <w:r>
            <w:t xml:space="preserve">De Voorzitter van de Tweede Kamer </w:t>
          </w:r>
        </w:p>
        <w:p w14:paraId="58A65BA9" w14:textId="77777777" w:rsidR="00D87195" w:rsidRDefault="00F2248D" w:rsidP="00D87195">
          <w:pPr>
            <w:pStyle w:val="Huisstijl-NAW"/>
          </w:pPr>
          <w:r>
            <w:t>der Staten-Generaal</w:t>
          </w:r>
        </w:p>
        <w:p w14:paraId="01174335" w14:textId="77777777" w:rsidR="005C769E" w:rsidRDefault="00F2248D" w:rsidP="005C769E">
          <w:pPr>
            <w:rPr>
              <w:szCs w:val="18"/>
            </w:rPr>
          </w:pPr>
          <w:r>
            <w:rPr>
              <w:szCs w:val="18"/>
            </w:rPr>
            <w:t>Prinses Irenestraat 6</w:t>
          </w:r>
        </w:p>
        <w:p w14:paraId="7479EF70" w14:textId="77777777" w:rsidR="005C769E" w:rsidRDefault="00F2248D" w:rsidP="005C769E">
          <w:pPr>
            <w:pStyle w:val="Huisstijl-NAW"/>
          </w:pPr>
          <w:r>
            <w:t>2595 BD  DEN HAAG</w:t>
          </w:r>
        </w:p>
      </w:tc>
    </w:tr>
    <w:tr w:rsidR="00A676A7" w14:paraId="0D318916" w14:textId="77777777" w:rsidTr="009E2051">
      <w:trPr>
        <w:trHeight w:hRule="exact" w:val="400"/>
      </w:trPr>
      <w:tc>
        <w:tcPr>
          <w:tcW w:w="7520" w:type="dxa"/>
          <w:gridSpan w:val="2"/>
          <w:shd w:val="clear" w:color="auto" w:fill="auto"/>
        </w:tcPr>
        <w:p w14:paraId="2ADD772B"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A676A7" w14:paraId="17E20301" w14:textId="77777777" w:rsidTr="009E2051">
      <w:trPr>
        <w:trHeight w:val="240"/>
      </w:trPr>
      <w:tc>
        <w:tcPr>
          <w:tcW w:w="900" w:type="dxa"/>
          <w:shd w:val="clear" w:color="auto" w:fill="auto"/>
        </w:tcPr>
        <w:p w14:paraId="4064CA03" w14:textId="77777777" w:rsidR="00527BD4" w:rsidRPr="007709EF" w:rsidRDefault="00F2248D" w:rsidP="00A50CF6">
          <w:pPr>
            <w:rPr>
              <w:szCs w:val="18"/>
            </w:rPr>
          </w:pPr>
          <w:r>
            <w:rPr>
              <w:szCs w:val="18"/>
            </w:rPr>
            <w:t>Datum</w:t>
          </w:r>
        </w:p>
      </w:tc>
      <w:tc>
        <w:tcPr>
          <w:tcW w:w="6620" w:type="dxa"/>
          <w:shd w:val="clear" w:color="auto" w:fill="auto"/>
        </w:tcPr>
        <w:p w14:paraId="75A6B7B1" w14:textId="64D94F41" w:rsidR="00527BD4" w:rsidRPr="007709EF" w:rsidRDefault="009B08D6" w:rsidP="00A50CF6">
          <w:r>
            <w:t>18 februari 2025</w:t>
          </w:r>
        </w:p>
      </w:tc>
    </w:tr>
    <w:tr w:rsidR="00A676A7" w14:paraId="5853B911" w14:textId="77777777" w:rsidTr="009E2051">
      <w:trPr>
        <w:trHeight w:val="240"/>
      </w:trPr>
      <w:tc>
        <w:tcPr>
          <w:tcW w:w="900" w:type="dxa"/>
          <w:shd w:val="clear" w:color="auto" w:fill="auto"/>
        </w:tcPr>
        <w:p w14:paraId="549A0106" w14:textId="77777777" w:rsidR="00527BD4" w:rsidRPr="007709EF" w:rsidRDefault="00F2248D" w:rsidP="00A50CF6">
          <w:pPr>
            <w:rPr>
              <w:szCs w:val="18"/>
            </w:rPr>
          </w:pPr>
          <w:r>
            <w:rPr>
              <w:szCs w:val="18"/>
            </w:rPr>
            <w:t>Betreft</w:t>
          </w:r>
        </w:p>
      </w:tc>
      <w:tc>
        <w:tcPr>
          <w:tcW w:w="6620" w:type="dxa"/>
          <w:shd w:val="clear" w:color="auto" w:fill="auto"/>
        </w:tcPr>
        <w:p w14:paraId="33261DD8" w14:textId="675CCA3C" w:rsidR="00527BD4" w:rsidRPr="007709EF" w:rsidRDefault="00F2248D" w:rsidP="00A50CF6">
          <w:r>
            <w:t>Beantwoording Kamervragen over de grondgebondenheidseis voor melkveestallen in de Maatlat Duurzame Veehouderij</w:t>
          </w:r>
        </w:p>
      </w:tc>
    </w:tr>
  </w:tbl>
  <w:p w14:paraId="1EEF9399"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8BADB36">
      <w:start w:val="1"/>
      <w:numFmt w:val="bullet"/>
      <w:pStyle w:val="Lijstopsomteken"/>
      <w:lvlText w:val="•"/>
      <w:lvlJc w:val="left"/>
      <w:pPr>
        <w:tabs>
          <w:tab w:val="num" w:pos="227"/>
        </w:tabs>
        <w:ind w:left="227" w:hanging="227"/>
      </w:pPr>
      <w:rPr>
        <w:rFonts w:ascii="Verdana" w:hAnsi="Verdana" w:hint="default"/>
        <w:sz w:val="18"/>
        <w:szCs w:val="18"/>
      </w:rPr>
    </w:lvl>
    <w:lvl w:ilvl="1" w:tplc="6754A33A" w:tentative="1">
      <w:start w:val="1"/>
      <w:numFmt w:val="bullet"/>
      <w:lvlText w:val="o"/>
      <w:lvlJc w:val="left"/>
      <w:pPr>
        <w:tabs>
          <w:tab w:val="num" w:pos="1440"/>
        </w:tabs>
        <w:ind w:left="1440" w:hanging="360"/>
      </w:pPr>
      <w:rPr>
        <w:rFonts w:ascii="Courier New" w:hAnsi="Courier New" w:cs="Courier New" w:hint="default"/>
      </w:rPr>
    </w:lvl>
    <w:lvl w:ilvl="2" w:tplc="8E085DE6" w:tentative="1">
      <w:start w:val="1"/>
      <w:numFmt w:val="bullet"/>
      <w:lvlText w:val=""/>
      <w:lvlJc w:val="left"/>
      <w:pPr>
        <w:tabs>
          <w:tab w:val="num" w:pos="2160"/>
        </w:tabs>
        <w:ind w:left="2160" w:hanging="360"/>
      </w:pPr>
      <w:rPr>
        <w:rFonts w:ascii="Wingdings" w:hAnsi="Wingdings" w:hint="default"/>
      </w:rPr>
    </w:lvl>
    <w:lvl w:ilvl="3" w:tplc="DA8E09F0" w:tentative="1">
      <w:start w:val="1"/>
      <w:numFmt w:val="bullet"/>
      <w:lvlText w:val=""/>
      <w:lvlJc w:val="left"/>
      <w:pPr>
        <w:tabs>
          <w:tab w:val="num" w:pos="2880"/>
        </w:tabs>
        <w:ind w:left="2880" w:hanging="360"/>
      </w:pPr>
      <w:rPr>
        <w:rFonts w:ascii="Symbol" w:hAnsi="Symbol" w:hint="default"/>
      </w:rPr>
    </w:lvl>
    <w:lvl w:ilvl="4" w:tplc="A4920DA6" w:tentative="1">
      <w:start w:val="1"/>
      <w:numFmt w:val="bullet"/>
      <w:lvlText w:val="o"/>
      <w:lvlJc w:val="left"/>
      <w:pPr>
        <w:tabs>
          <w:tab w:val="num" w:pos="3600"/>
        </w:tabs>
        <w:ind w:left="3600" w:hanging="360"/>
      </w:pPr>
      <w:rPr>
        <w:rFonts w:ascii="Courier New" w:hAnsi="Courier New" w:cs="Courier New" w:hint="default"/>
      </w:rPr>
    </w:lvl>
    <w:lvl w:ilvl="5" w:tplc="13C25F8C" w:tentative="1">
      <w:start w:val="1"/>
      <w:numFmt w:val="bullet"/>
      <w:lvlText w:val=""/>
      <w:lvlJc w:val="left"/>
      <w:pPr>
        <w:tabs>
          <w:tab w:val="num" w:pos="4320"/>
        </w:tabs>
        <w:ind w:left="4320" w:hanging="360"/>
      </w:pPr>
      <w:rPr>
        <w:rFonts w:ascii="Wingdings" w:hAnsi="Wingdings" w:hint="default"/>
      </w:rPr>
    </w:lvl>
    <w:lvl w:ilvl="6" w:tplc="DE34146A" w:tentative="1">
      <w:start w:val="1"/>
      <w:numFmt w:val="bullet"/>
      <w:lvlText w:val=""/>
      <w:lvlJc w:val="left"/>
      <w:pPr>
        <w:tabs>
          <w:tab w:val="num" w:pos="5040"/>
        </w:tabs>
        <w:ind w:left="5040" w:hanging="360"/>
      </w:pPr>
      <w:rPr>
        <w:rFonts w:ascii="Symbol" w:hAnsi="Symbol" w:hint="default"/>
      </w:rPr>
    </w:lvl>
    <w:lvl w:ilvl="7" w:tplc="6B8A188E" w:tentative="1">
      <w:start w:val="1"/>
      <w:numFmt w:val="bullet"/>
      <w:lvlText w:val="o"/>
      <w:lvlJc w:val="left"/>
      <w:pPr>
        <w:tabs>
          <w:tab w:val="num" w:pos="5760"/>
        </w:tabs>
        <w:ind w:left="5760" w:hanging="360"/>
      </w:pPr>
      <w:rPr>
        <w:rFonts w:ascii="Courier New" w:hAnsi="Courier New" w:cs="Courier New" w:hint="default"/>
      </w:rPr>
    </w:lvl>
    <w:lvl w:ilvl="8" w:tplc="4DF6609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E59AF234">
      <w:start w:val="1"/>
      <w:numFmt w:val="bullet"/>
      <w:pStyle w:val="Lijstopsomteken2"/>
      <w:lvlText w:val="–"/>
      <w:lvlJc w:val="left"/>
      <w:pPr>
        <w:tabs>
          <w:tab w:val="num" w:pos="227"/>
        </w:tabs>
        <w:ind w:left="227" w:firstLine="0"/>
      </w:pPr>
      <w:rPr>
        <w:rFonts w:ascii="Verdana" w:hAnsi="Verdana" w:hint="default"/>
      </w:rPr>
    </w:lvl>
    <w:lvl w:ilvl="1" w:tplc="73D88DBE" w:tentative="1">
      <w:start w:val="1"/>
      <w:numFmt w:val="bullet"/>
      <w:lvlText w:val="o"/>
      <w:lvlJc w:val="left"/>
      <w:pPr>
        <w:tabs>
          <w:tab w:val="num" w:pos="1440"/>
        </w:tabs>
        <w:ind w:left="1440" w:hanging="360"/>
      </w:pPr>
      <w:rPr>
        <w:rFonts w:ascii="Courier New" w:hAnsi="Courier New" w:cs="Courier New" w:hint="default"/>
      </w:rPr>
    </w:lvl>
    <w:lvl w:ilvl="2" w:tplc="1FB4C0C8" w:tentative="1">
      <w:start w:val="1"/>
      <w:numFmt w:val="bullet"/>
      <w:lvlText w:val=""/>
      <w:lvlJc w:val="left"/>
      <w:pPr>
        <w:tabs>
          <w:tab w:val="num" w:pos="2160"/>
        </w:tabs>
        <w:ind w:left="2160" w:hanging="360"/>
      </w:pPr>
      <w:rPr>
        <w:rFonts w:ascii="Wingdings" w:hAnsi="Wingdings" w:hint="default"/>
      </w:rPr>
    </w:lvl>
    <w:lvl w:ilvl="3" w:tplc="74B25F0C" w:tentative="1">
      <w:start w:val="1"/>
      <w:numFmt w:val="bullet"/>
      <w:lvlText w:val=""/>
      <w:lvlJc w:val="left"/>
      <w:pPr>
        <w:tabs>
          <w:tab w:val="num" w:pos="2880"/>
        </w:tabs>
        <w:ind w:left="2880" w:hanging="360"/>
      </w:pPr>
      <w:rPr>
        <w:rFonts w:ascii="Symbol" w:hAnsi="Symbol" w:hint="default"/>
      </w:rPr>
    </w:lvl>
    <w:lvl w:ilvl="4" w:tplc="AEBE535E" w:tentative="1">
      <w:start w:val="1"/>
      <w:numFmt w:val="bullet"/>
      <w:lvlText w:val="o"/>
      <w:lvlJc w:val="left"/>
      <w:pPr>
        <w:tabs>
          <w:tab w:val="num" w:pos="3600"/>
        </w:tabs>
        <w:ind w:left="3600" w:hanging="360"/>
      </w:pPr>
      <w:rPr>
        <w:rFonts w:ascii="Courier New" w:hAnsi="Courier New" w:cs="Courier New" w:hint="default"/>
      </w:rPr>
    </w:lvl>
    <w:lvl w:ilvl="5" w:tplc="C78604CC" w:tentative="1">
      <w:start w:val="1"/>
      <w:numFmt w:val="bullet"/>
      <w:lvlText w:val=""/>
      <w:lvlJc w:val="left"/>
      <w:pPr>
        <w:tabs>
          <w:tab w:val="num" w:pos="4320"/>
        </w:tabs>
        <w:ind w:left="4320" w:hanging="360"/>
      </w:pPr>
      <w:rPr>
        <w:rFonts w:ascii="Wingdings" w:hAnsi="Wingdings" w:hint="default"/>
      </w:rPr>
    </w:lvl>
    <w:lvl w:ilvl="6" w:tplc="704C9A14" w:tentative="1">
      <w:start w:val="1"/>
      <w:numFmt w:val="bullet"/>
      <w:lvlText w:val=""/>
      <w:lvlJc w:val="left"/>
      <w:pPr>
        <w:tabs>
          <w:tab w:val="num" w:pos="5040"/>
        </w:tabs>
        <w:ind w:left="5040" w:hanging="360"/>
      </w:pPr>
      <w:rPr>
        <w:rFonts w:ascii="Symbol" w:hAnsi="Symbol" w:hint="default"/>
      </w:rPr>
    </w:lvl>
    <w:lvl w:ilvl="7" w:tplc="84E4A454" w:tentative="1">
      <w:start w:val="1"/>
      <w:numFmt w:val="bullet"/>
      <w:lvlText w:val="o"/>
      <w:lvlJc w:val="left"/>
      <w:pPr>
        <w:tabs>
          <w:tab w:val="num" w:pos="5760"/>
        </w:tabs>
        <w:ind w:left="5760" w:hanging="360"/>
      </w:pPr>
      <w:rPr>
        <w:rFonts w:ascii="Courier New" w:hAnsi="Courier New" w:cs="Courier New" w:hint="default"/>
      </w:rPr>
    </w:lvl>
    <w:lvl w:ilvl="8" w:tplc="A87AEC8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27066533">
    <w:abstractNumId w:val="10"/>
  </w:num>
  <w:num w:numId="2" w16cid:durableId="319311234">
    <w:abstractNumId w:val="7"/>
  </w:num>
  <w:num w:numId="3" w16cid:durableId="220093495">
    <w:abstractNumId w:val="6"/>
  </w:num>
  <w:num w:numId="4" w16cid:durableId="280966505">
    <w:abstractNumId w:val="5"/>
  </w:num>
  <w:num w:numId="5" w16cid:durableId="1196310217">
    <w:abstractNumId w:val="4"/>
  </w:num>
  <w:num w:numId="6" w16cid:durableId="1622422939">
    <w:abstractNumId w:val="8"/>
  </w:num>
  <w:num w:numId="7" w16cid:durableId="1881240522">
    <w:abstractNumId w:val="3"/>
  </w:num>
  <w:num w:numId="8" w16cid:durableId="1017345048">
    <w:abstractNumId w:val="2"/>
  </w:num>
  <w:num w:numId="9" w16cid:durableId="1060636104">
    <w:abstractNumId w:val="1"/>
  </w:num>
  <w:num w:numId="10" w16cid:durableId="1176964975">
    <w:abstractNumId w:val="0"/>
  </w:num>
  <w:num w:numId="11" w16cid:durableId="1981883130">
    <w:abstractNumId w:val="9"/>
  </w:num>
  <w:num w:numId="12" w16cid:durableId="394671989">
    <w:abstractNumId w:val="11"/>
  </w:num>
  <w:num w:numId="13" w16cid:durableId="1215509543">
    <w:abstractNumId w:val="13"/>
  </w:num>
  <w:num w:numId="14" w16cid:durableId="8206905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1715F"/>
    <w:rsid w:val="00020189"/>
    <w:rsid w:val="00020EE4"/>
    <w:rsid w:val="00023E9A"/>
    <w:rsid w:val="000301C7"/>
    <w:rsid w:val="00033CDD"/>
    <w:rsid w:val="00034A84"/>
    <w:rsid w:val="00035E67"/>
    <w:rsid w:val="000366F3"/>
    <w:rsid w:val="0005050A"/>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07A9"/>
    <w:rsid w:val="000C1BA1"/>
    <w:rsid w:val="000C3EA9"/>
    <w:rsid w:val="000D0225"/>
    <w:rsid w:val="000D73D7"/>
    <w:rsid w:val="000E7895"/>
    <w:rsid w:val="000F161D"/>
    <w:rsid w:val="0010059D"/>
    <w:rsid w:val="00110967"/>
    <w:rsid w:val="00121BF0"/>
    <w:rsid w:val="00123704"/>
    <w:rsid w:val="001270C7"/>
    <w:rsid w:val="0012715A"/>
    <w:rsid w:val="00132540"/>
    <w:rsid w:val="001358DA"/>
    <w:rsid w:val="0014786A"/>
    <w:rsid w:val="001516A4"/>
    <w:rsid w:val="00151E5F"/>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02B"/>
    <w:rsid w:val="001E5581"/>
    <w:rsid w:val="001E6117"/>
    <w:rsid w:val="001F3C70"/>
    <w:rsid w:val="00200D88"/>
    <w:rsid w:val="00201F68"/>
    <w:rsid w:val="00202394"/>
    <w:rsid w:val="00212F2A"/>
    <w:rsid w:val="00214F2B"/>
    <w:rsid w:val="00217880"/>
    <w:rsid w:val="00222D66"/>
    <w:rsid w:val="00224A8A"/>
    <w:rsid w:val="002309A8"/>
    <w:rsid w:val="00233EB5"/>
    <w:rsid w:val="00236CFE"/>
    <w:rsid w:val="002428E3"/>
    <w:rsid w:val="00242A94"/>
    <w:rsid w:val="00243031"/>
    <w:rsid w:val="0025346B"/>
    <w:rsid w:val="00260BAF"/>
    <w:rsid w:val="002650F7"/>
    <w:rsid w:val="00273F3B"/>
    <w:rsid w:val="00273FE0"/>
    <w:rsid w:val="00274DB7"/>
    <w:rsid w:val="00275984"/>
    <w:rsid w:val="00280F74"/>
    <w:rsid w:val="00286998"/>
    <w:rsid w:val="00291AB7"/>
    <w:rsid w:val="0029422B"/>
    <w:rsid w:val="002A084F"/>
    <w:rsid w:val="002B153C"/>
    <w:rsid w:val="002B52FC"/>
    <w:rsid w:val="002C2830"/>
    <w:rsid w:val="002D001A"/>
    <w:rsid w:val="002D28E2"/>
    <w:rsid w:val="002D317B"/>
    <w:rsid w:val="002D3587"/>
    <w:rsid w:val="002D502D"/>
    <w:rsid w:val="002E0F69"/>
    <w:rsid w:val="002F5147"/>
    <w:rsid w:val="002F7ABD"/>
    <w:rsid w:val="0030150C"/>
    <w:rsid w:val="00312597"/>
    <w:rsid w:val="00327BA5"/>
    <w:rsid w:val="00334154"/>
    <w:rsid w:val="003372C4"/>
    <w:rsid w:val="00340ECA"/>
    <w:rsid w:val="00341FA0"/>
    <w:rsid w:val="00344F3D"/>
    <w:rsid w:val="00345299"/>
    <w:rsid w:val="00351478"/>
    <w:rsid w:val="00351A8D"/>
    <w:rsid w:val="003526BB"/>
    <w:rsid w:val="00352BCF"/>
    <w:rsid w:val="00353932"/>
    <w:rsid w:val="0035464B"/>
    <w:rsid w:val="00361A56"/>
    <w:rsid w:val="0036252A"/>
    <w:rsid w:val="00364D9D"/>
    <w:rsid w:val="00371048"/>
    <w:rsid w:val="0037396C"/>
    <w:rsid w:val="0037421D"/>
    <w:rsid w:val="00376093"/>
    <w:rsid w:val="00377C58"/>
    <w:rsid w:val="00383DA1"/>
    <w:rsid w:val="00384F6E"/>
    <w:rsid w:val="00385F30"/>
    <w:rsid w:val="0039201D"/>
    <w:rsid w:val="00393696"/>
    <w:rsid w:val="00393963"/>
    <w:rsid w:val="00395575"/>
    <w:rsid w:val="00395672"/>
    <w:rsid w:val="003A06C8"/>
    <w:rsid w:val="003A0D7C"/>
    <w:rsid w:val="003A2243"/>
    <w:rsid w:val="003A5290"/>
    <w:rsid w:val="003B0155"/>
    <w:rsid w:val="003B7EE7"/>
    <w:rsid w:val="003C2CCB"/>
    <w:rsid w:val="003D39EC"/>
    <w:rsid w:val="003D62C8"/>
    <w:rsid w:val="003E0C4D"/>
    <w:rsid w:val="003E3DD5"/>
    <w:rsid w:val="003F07C6"/>
    <w:rsid w:val="003F1F6B"/>
    <w:rsid w:val="003F3757"/>
    <w:rsid w:val="003F38BD"/>
    <w:rsid w:val="003F44B7"/>
    <w:rsid w:val="004008E9"/>
    <w:rsid w:val="00413D48"/>
    <w:rsid w:val="00423A19"/>
    <w:rsid w:val="00441AC2"/>
    <w:rsid w:val="0044249B"/>
    <w:rsid w:val="0044665F"/>
    <w:rsid w:val="0045023C"/>
    <w:rsid w:val="00451A5B"/>
    <w:rsid w:val="00452BCD"/>
    <w:rsid w:val="00452CEA"/>
    <w:rsid w:val="00465B52"/>
    <w:rsid w:val="0046708E"/>
    <w:rsid w:val="00472A65"/>
    <w:rsid w:val="00474463"/>
    <w:rsid w:val="00474B75"/>
    <w:rsid w:val="00481085"/>
    <w:rsid w:val="00483984"/>
    <w:rsid w:val="00483BB3"/>
    <w:rsid w:val="00483F0B"/>
    <w:rsid w:val="00496319"/>
    <w:rsid w:val="00497279"/>
    <w:rsid w:val="004A670A"/>
    <w:rsid w:val="004B5465"/>
    <w:rsid w:val="004B70F0"/>
    <w:rsid w:val="004C042A"/>
    <w:rsid w:val="004D505E"/>
    <w:rsid w:val="004D72CA"/>
    <w:rsid w:val="004E2242"/>
    <w:rsid w:val="004E505E"/>
    <w:rsid w:val="004F42FF"/>
    <w:rsid w:val="004F44C2"/>
    <w:rsid w:val="00502512"/>
    <w:rsid w:val="00505262"/>
    <w:rsid w:val="0051132F"/>
    <w:rsid w:val="00516022"/>
    <w:rsid w:val="00521CEE"/>
    <w:rsid w:val="00524FB4"/>
    <w:rsid w:val="00527BD4"/>
    <w:rsid w:val="005403C8"/>
    <w:rsid w:val="0054074E"/>
    <w:rsid w:val="005429DC"/>
    <w:rsid w:val="00553454"/>
    <w:rsid w:val="005565F9"/>
    <w:rsid w:val="00556BEE"/>
    <w:rsid w:val="005654C3"/>
    <w:rsid w:val="005726D1"/>
    <w:rsid w:val="00573041"/>
    <w:rsid w:val="005749D7"/>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C769E"/>
    <w:rsid w:val="005D625B"/>
    <w:rsid w:val="005F4F62"/>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21D4"/>
    <w:rsid w:val="00653606"/>
    <w:rsid w:val="006610E9"/>
    <w:rsid w:val="00661591"/>
    <w:rsid w:val="006650B6"/>
    <w:rsid w:val="0066632F"/>
    <w:rsid w:val="00667B04"/>
    <w:rsid w:val="00674A89"/>
    <w:rsid w:val="00674F3D"/>
    <w:rsid w:val="00676727"/>
    <w:rsid w:val="00677EFC"/>
    <w:rsid w:val="00685545"/>
    <w:rsid w:val="006864B3"/>
    <w:rsid w:val="00691964"/>
    <w:rsid w:val="00692D64"/>
    <w:rsid w:val="006A10F8"/>
    <w:rsid w:val="006A15A5"/>
    <w:rsid w:val="006A1D1E"/>
    <w:rsid w:val="006A2100"/>
    <w:rsid w:val="006A5C3B"/>
    <w:rsid w:val="006A6D81"/>
    <w:rsid w:val="006A72E0"/>
    <w:rsid w:val="006A7F78"/>
    <w:rsid w:val="006B0BF3"/>
    <w:rsid w:val="006B147F"/>
    <w:rsid w:val="006B775E"/>
    <w:rsid w:val="006B7BC7"/>
    <w:rsid w:val="006C2535"/>
    <w:rsid w:val="006C441E"/>
    <w:rsid w:val="006C4B90"/>
    <w:rsid w:val="006D1016"/>
    <w:rsid w:val="006D17F2"/>
    <w:rsid w:val="006E3546"/>
    <w:rsid w:val="006E3FA9"/>
    <w:rsid w:val="006E4BA0"/>
    <w:rsid w:val="006E570E"/>
    <w:rsid w:val="006E7D82"/>
    <w:rsid w:val="006F038F"/>
    <w:rsid w:val="006F0F93"/>
    <w:rsid w:val="006F31F2"/>
    <w:rsid w:val="006F7494"/>
    <w:rsid w:val="006F751F"/>
    <w:rsid w:val="00704E60"/>
    <w:rsid w:val="00711411"/>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4503"/>
    <w:rsid w:val="007C406E"/>
    <w:rsid w:val="007C5183"/>
    <w:rsid w:val="007C7573"/>
    <w:rsid w:val="007E2B20"/>
    <w:rsid w:val="007F5331"/>
    <w:rsid w:val="00800CCA"/>
    <w:rsid w:val="00806120"/>
    <w:rsid w:val="00810C93"/>
    <w:rsid w:val="00812028"/>
    <w:rsid w:val="00812DD8"/>
    <w:rsid w:val="00813082"/>
    <w:rsid w:val="00814D03"/>
    <w:rsid w:val="00821AA9"/>
    <w:rsid w:val="00821FC1"/>
    <w:rsid w:val="00823AE2"/>
    <w:rsid w:val="008305EA"/>
    <w:rsid w:val="0083178B"/>
    <w:rsid w:val="00833695"/>
    <w:rsid w:val="008336B7"/>
    <w:rsid w:val="00833A8E"/>
    <w:rsid w:val="00842CD8"/>
    <w:rsid w:val="008431FA"/>
    <w:rsid w:val="00847444"/>
    <w:rsid w:val="00851EED"/>
    <w:rsid w:val="0085252B"/>
    <w:rsid w:val="008547BA"/>
    <w:rsid w:val="008553C7"/>
    <w:rsid w:val="00857502"/>
    <w:rsid w:val="00857792"/>
    <w:rsid w:val="00857FEB"/>
    <w:rsid w:val="008601AF"/>
    <w:rsid w:val="00872271"/>
    <w:rsid w:val="00883137"/>
    <w:rsid w:val="0089501A"/>
    <w:rsid w:val="008A1F5D"/>
    <w:rsid w:val="008A28F5"/>
    <w:rsid w:val="008B1198"/>
    <w:rsid w:val="008B3471"/>
    <w:rsid w:val="008B3929"/>
    <w:rsid w:val="008B4125"/>
    <w:rsid w:val="008B4CB3"/>
    <w:rsid w:val="008B567B"/>
    <w:rsid w:val="008B7B24"/>
    <w:rsid w:val="008C29E3"/>
    <w:rsid w:val="008C356D"/>
    <w:rsid w:val="008D2A23"/>
    <w:rsid w:val="008D5F66"/>
    <w:rsid w:val="008E0B3F"/>
    <w:rsid w:val="008E49AD"/>
    <w:rsid w:val="008E51E7"/>
    <w:rsid w:val="008E698E"/>
    <w:rsid w:val="008F0EEE"/>
    <w:rsid w:val="008F2584"/>
    <w:rsid w:val="008F3246"/>
    <w:rsid w:val="008F3C1B"/>
    <w:rsid w:val="008F4DB0"/>
    <w:rsid w:val="008F508C"/>
    <w:rsid w:val="0090271B"/>
    <w:rsid w:val="00910642"/>
    <w:rsid w:val="00910DDF"/>
    <w:rsid w:val="009240EC"/>
    <w:rsid w:val="00924A2D"/>
    <w:rsid w:val="00930ABD"/>
    <w:rsid w:val="00930B13"/>
    <w:rsid w:val="009311C8"/>
    <w:rsid w:val="00933376"/>
    <w:rsid w:val="00933A2F"/>
    <w:rsid w:val="00940813"/>
    <w:rsid w:val="009632E6"/>
    <w:rsid w:val="00963300"/>
    <w:rsid w:val="009716D8"/>
    <w:rsid w:val="009718F9"/>
    <w:rsid w:val="00972FB9"/>
    <w:rsid w:val="00975112"/>
    <w:rsid w:val="00981768"/>
    <w:rsid w:val="00983E8F"/>
    <w:rsid w:val="00987188"/>
    <w:rsid w:val="0098788A"/>
    <w:rsid w:val="00990FBC"/>
    <w:rsid w:val="00994D5B"/>
    <w:rsid w:val="00994FDA"/>
    <w:rsid w:val="009A31BF"/>
    <w:rsid w:val="009A3B71"/>
    <w:rsid w:val="009A61BC"/>
    <w:rsid w:val="009A62D7"/>
    <w:rsid w:val="009B0138"/>
    <w:rsid w:val="009B08D6"/>
    <w:rsid w:val="009B0EC1"/>
    <w:rsid w:val="009B0FE9"/>
    <w:rsid w:val="009B173A"/>
    <w:rsid w:val="009C3F20"/>
    <w:rsid w:val="009C7CA1"/>
    <w:rsid w:val="009D043D"/>
    <w:rsid w:val="009E2051"/>
    <w:rsid w:val="009E38D0"/>
    <w:rsid w:val="009F3259"/>
    <w:rsid w:val="00A056DE"/>
    <w:rsid w:val="00A128AD"/>
    <w:rsid w:val="00A21E76"/>
    <w:rsid w:val="00A23BC8"/>
    <w:rsid w:val="00A24E27"/>
    <w:rsid w:val="00A30E68"/>
    <w:rsid w:val="00A31933"/>
    <w:rsid w:val="00A329D2"/>
    <w:rsid w:val="00A34AA0"/>
    <w:rsid w:val="00A3715C"/>
    <w:rsid w:val="00A41FE2"/>
    <w:rsid w:val="00A44B26"/>
    <w:rsid w:val="00A46FEF"/>
    <w:rsid w:val="00A47948"/>
    <w:rsid w:val="00A50CF6"/>
    <w:rsid w:val="00A517A3"/>
    <w:rsid w:val="00A56946"/>
    <w:rsid w:val="00A6170E"/>
    <w:rsid w:val="00A63B8C"/>
    <w:rsid w:val="00A676A7"/>
    <w:rsid w:val="00A715F8"/>
    <w:rsid w:val="00A77F6F"/>
    <w:rsid w:val="00A831FD"/>
    <w:rsid w:val="00A83352"/>
    <w:rsid w:val="00A850A2"/>
    <w:rsid w:val="00A91FA3"/>
    <w:rsid w:val="00A927D3"/>
    <w:rsid w:val="00AA7FC9"/>
    <w:rsid w:val="00AB237D"/>
    <w:rsid w:val="00AB5933"/>
    <w:rsid w:val="00AD6EAC"/>
    <w:rsid w:val="00AD7899"/>
    <w:rsid w:val="00AE013D"/>
    <w:rsid w:val="00AE11B7"/>
    <w:rsid w:val="00AE7F68"/>
    <w:rsid w:val="00AF0DE7"/>
    <w:rsid w:val="00AF1D81"/>
    <w:rsid w:val="00AF2321"/>
    <w:rsid w:val="00AF3A68"/>
    <w:rsid w:val="00AF52F6"/>
    <w:rsid w:val="00AF52FD"/>
    <w:rsid w:val="00AF54A8"/>
    <w:rsid w:val="00AF7237"/>
    <w:rsid w:val="00B0043A"/>
    <w:rsid w:val="00B00D75"/>
    <w:rsid w:val="00B070CB"/>
    <w:rsid w:val="00B11DD6"/>
    <w:rsid w:val="00B12456"/>
    <w:rsid w:val="00B145F0"/>
    <w:rsid w:val="00B259C8"/>
    <w:rsid w:val="00B26CCF"/>
    <w:rsid w:val="00B30FC2"/>
    <w:rsid w:val="00B331A2"/>
    <w:rsid w:val="00B425F0"/>
    <w:rsid w:val="00B42DFA"/>
    <w:rsid w:val="00B531DD"/>
    <w:rsid w:val="00B55014"/>
    <w:rsid w:val="00B62232"/>
    <w:rsid w:val="00B70BF3"/>
    <w:rsid w:val="00B71DC2"/>
    <w:rsid w:val="00B74920"/>
    <w:rsid w:val="00B77758"/>
    <w:rsid w:val="00B91CFC"/>
    <w:rsid w:val="00B9300F"/>
    <w:rsid w:val="00B93893"/>
    <w:rsid w:val="00BA129E"/>
    <w:rsid w:val="00BA6EB2"/>
    <w:rsid w:val="00BA7E0A"/>
    <w:rsid w:val="00BC3B53"/>
    <w:rsid w:val="00BC3B96"/>
    <w:rsid w:val="00BC4AE3"/>
    <w:rsid w:val="00BC5B28"/>
    <w:rsid w:val="00BE3F88"/>
    <w:rsid w:val="00BE4756"/>
    <w:rsid w:val="00BE5ED9"/>
    <w:rsid w:val="00BE7B41"/>
    <w:rsid w:val="00BF002B"/>
    <w:rsid w:val="00C02E2F"/>
    <w:rsid w:val="00C15A91"/>
    <w:rsid w:val="00C206F1"/>
    <w:rsid w:val="00C217E1"/>
    <w:rsid w:val="00C219B1"/>
    <w:rsid w:val="00C25A1D"/>
    <w:rsid w:val="00C306E6"/>
    <w:rsid w:val="00C328E5"/>
    <w:rsid w:val="00C4015B"/>
    <w:rsid w:val="00C40C60"/>
    <w:rsid w:val="00C5258E"/>
    <w:rsid w:val="00C530C9"/>
    <w:rsid w:val="00C619A7"/>
    <w:rsid w:val="00C73D5F"/>
    <w:rsid w:val="00C97C80"/>
    <w:rsid w:val="00CA47D3"/>
    <w:rsid w:val="00CA6533"/>
    <w:rsid w:val="00CA6A25"/>
    <w:rsid w:val="00CA6A3F"/>
    <w:rsid w:val="00CA7C99"/>
    <w:rsid w:val="00CC6290"/>
    <w:rsid w:val="00CC7BA8"/>
    <w:rsid w:val="00CD233D"/>
    <w:rsid w:val="00CD362D"/>
    <w:rsid w:val="00CD4016"/>
    <w:rsid w:val="00CE101D"/>
    <w:rsid w:val="00CE1814"/>
    <w:rsid w:val="00CE1C84"/>
    <w:rsid w:val="00CE5055"/>
    <w:rsid w:val="00CE78E9"/>
    <w:rsid w:val="00CF053F"/>
    <w:rsid w:val="00CF1A17"/>
    <w:rsid w:val="00D0375A"/>
    <w:rsid w:val="00D0609E"/>
    <w:rsid w:val="00D0729A"/>
    <w:rsid w:val="00D078E1"/>
    <w:rsid w:val="00D100E9"/>
    <w:rsid w:val="00D17AF8"/>
    <w:rsid w:val="00D21E4B"/>
    <w:rsid w:val="00D23522"/>
    <w:rsid w:val="00D264D6"/>
    <w:rsid w:val="00D33BF0"/>
    <w:rsid w:val="00D33DE0"/>
    <w:rsid w:val="00D36447"/>
    <w:rsid w:val="00D4166E"/>
    <w:rsid w:val="00D516BE"/>
    <w:rsid w:val="00D5423B"/>
    <w:rsid w:val="00D54F4E"/>
    <w:rsid w:val="00D604B3"/>
    <w:rsid w:val="00D60BA4"/>
    <w:rsid w:val="00D62419"/>
    <w:rsid w:val="00D63870"/>
    <w:rsid w:val="00D75078"/>
    <w:rsid w:val="00D77870"/>
    <w:rsid w:val="00D80977"/>
    <w:rsid w:val="00D80CCE"/>
    <w:rsid w:val="00D81801"/>
    <w:rsid w:val="00D86EEA"/>
    <w:rsid w:val="00D87195"/>
    <w:rsid w:val="00D87D03"/>
    <w:rsid w:val="00D94A1A"/>
    <w:rsid w:val="00D95C88"/>
    <w:rsid w:val="00D97B2E"/>
    <w:rsid w:val="00DA241E"/>
    <w:rsid w:val="00DB36FE"/>
    <w:rsid w:val="00DB533A"/>
    <w:rsid w:val="00DB6307"/>
    <w:rsid w:val="00DD1DCD"/>
    <w:rsid w:val="00DD338F"/>
    <w:rsid w:val="00DD66F2"/>
    <w:rsid w:val="00DE3FE0"/>
    <w:rsid w:val="00DE578A"/>
    <w:rsid w:val="00DE5D3C"/>
    <w:rsid w:val="00DF2583"/>
    <w:rsid w:val="00DF54D9"/>
    <w:rsid w:val="00DF7283"/>
    <w:rsid w:val="00E01A59"/>
    <w:rsid w:val="00E10DC6"/>
    <w:rsid w:val="00E11F8E"/>
    <w:rsid w:val="00E15881"/>
    <w:rsid w:val="00E16A8F"/>
    <w:rsid w:val="00E21DE3"/>
    <w:rsid w:val="00E307D1"/>
    <w:rsid w:val="00E31177"/>
    <w:rsid w:val="00E3731D"/>
    <w:rsid w:val="00E51469"/>
    <w:rsid w:val="00E634E3"/>
    <w:rsid w:val="00E7151D"/>
    <w:rsid w:val="00E717C4"/>
    <w:rsid w:val="00E77E18"/>
    <w:rsid w:val="00E77F89"/>
    <w:rsid w:val="00E80330"/>
    <w:rsid w:val="00E806C5"/>
    <w:rsid w:val="00E80E71"/>
    <w:rsid w:val="00E850D3"/>
    <w:rsid w:val="00E853D6"/>
    <w:rsid w:val="00E876B9"/>
    <w:rsid w:val="00EA5333"/>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EF6584"/>
    <w:rsid w:val="00F00F54"/>
    <w:rsid w:val="00F03963"/>
    <w:rsid w:val="00F11068"/>
    <w:rsid w:val="00F1256D"/>
    <w:rsid w:val="00F13A4E"/>
    <w:rsid w:val="00F172BB"/>
    <w:rsid w:val="00F17B10"/>
    <w:rsid w:val="00F21BEF"/>
    <w:rsid w:val="00F2248D"/>
    <w:rsid w:val="00F2315B"/>
    <w:rsid w:val="00F418DA"/>
    <w:rsid w:val="00F41A6F"/>
    <w:rsid w:val="00F41B49"/>
    <w:rsid w:val="00F45A25"/>
    <w:rsid w:val="00F45D0F"/>
    <w:rsid w:val="00F50F86"/>
    <w:rsid w:val="00F53F91"/>
    <w:rsid w:val="00F61569"/>
    <w:rsid w:val="00F61A72"/>
    <w:rsid w:val="00F62B67"/>
    <w:rsid w:val="00F66F13"/>
    <w:rsid w:val="00F71F9E"/>
    <w:rsid w:val="00F74073"/>
    <w:rsid w:val="00F75603"/>
    <w:rsid w:val="00F845B4"/>
    <w:rsid w:val="00F8713B"/>
    <w:rsid w:val="00F90A14"/>
    <w:rsid w:val="00F93F9E"/>
    <w:rsid w:val="00FA2CD7"/>
    <w:rsid w:val="00FB06ED"/>
    <w:rsid w:val="00FC3165"/>
    <w:rsid w:val="00FC36AB"/>
    <w:rsid w:val="00FC3BE2"/>
    <w:rsid w:val="00FC4300"/>
    <w:rsid w:val="00FC7F66"/>
    <w:rsid w:val="00FD4210"/>
    <w:rsid w:val="00FD5776"/>
    <w:rsid w:val="00FE19DA"/>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7493A"/>
  <w15:docId w15:val="{7C22E788-6A62-4FE6-805D-0B6727AD3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930ABD"/>
    <w:rPr>
      <w:b/>
      <w:bCs/>
    </w:rPr>
  </w:style>
  <w:style w:type="character" w:styleId="Voetnootmarkering">
    <w:name w:val="footnote reference"/>
    <w:basedOn w:val="Standaardalinea-lettertype"/>
    <w:semiHidden/>
    <w:unhideWhenUsed/>
    <w:rsid w:val="003A2243"/>
    <w:rPr>
      <w:vertAlign w:val="superscript"/>
    </w:rPr>
  </w:style>
  <w:style w:type="paragraph" w:styleId="Revisie">
    <w:name w:val="Revision"/>
    <w:hidden/>
    <w:uiPriority w:val="99"/>
    <w:semiHidden/>
    <w:rsid w:val="00483BB3"/>
    <w:rPr>
      <w:rFonts w:ascii="Verdana" w:hAnsi="Verdana"/>
      <w:sz w:val="18"/>
      <w:szCs w:val="24"/>
      <w:lang w:val="nl-NL" w:eastAsia="nl-NL"/>
    </w:rPr>
  </w:style>
  <w:style w:type="character" w:styleId="Verwijzingopmerking">
    <w:name w:val="annotation reference"/>
    <w:basedOn w:val="Standaardalinea-lettertype"/>
    <w:semiHidden/>
    <w:unhideWhenUsed/>
    <w:rsid w:val="00384F6E"/>
    <w:rPr>
      <w:sz w:val="16"/>
      <w:szCs w:val="16"/>
    </w:rPr>
  </w:style>
  <w:style w:type="paragraph" w:styleId="Tekstopmerking">
    <w:name w:val="annotation text"/>
    <w:basedOn w:val="Standaard"/>
    <w:link w:val="TekstopmerkingChar"/>
    <w:unhideWhenUsed/>
    <w:rsid w:val="00384F6E"/>
    <w:pPr>
      <w:spacing w:line="240" w:lineRule="auto"/>
    </w:pPr>
    <w:rPr>
      <w:sz w:val="20"/>
      <w:szCs w:val="20"/>
    </w:rPr>
  </w:style>
  <w:style w:type="character" w:customStyle="1" w:styleId="TekstopmerkingChar">
    <w:name w:val="Tekst opmerking Char"/>
    <w:basedOn w:val="Standaardalinea-lettertype"/>
    <w:link w:val="Tekstopmerking"/>
    <w:rsid w:val="00384F6E"/>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384F6E"/>
    <w:rPr>
      <w:b/>
      <w:bCs/>
    </w:rPr>
  </w:style>
  <w:style w:type="character" w:customStyle="1" w:styleId="OnderwerpvanopmerkingChar">
    <w:name w:val="Onderwerp van opmerking Char"/>
    <w:basedOn w:val="TekstopmerkingChar"/>
    <w:link w:val="Onderwerpvanopmerking"/>
    <w:semiHidden/>
    <w:rsid w:val="00384F6E"/>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386240">
      <w:bodyDiv w:val="1"/>
      <w:marLeft w:val="0"/>
      <w:marRight w:val="0"/>
      <w:marTop w:val="0"/>
      <w:marBottom w:val="0"/>
      <w:divBdr>
        <w:top w:val="none" w:sz="0" w:space="0" w:color="auto"/>
        <w:left w:val="none" w:sz="0" w:space="0" w:color="auto"/>
        <w:bottom w:val="none" w:sz="0" w:space="0" w:color="auto"/>
        <w:right w:val="none" w:sz="0" w:space="0" w:color="auto"/>
      </w:divBdr>
    </w:div>
    <w:div w:id="131387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935A80">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755D2"/>
    <w:rsid w:val="00085ACD"/>
    <w:rsid w:val="000A49C9"/>
    <w:rsid w:val="0025346B"/>
    <w:rsid w:val="00351478"/>
    <w:rsid w:val="003C3DB7"/>
    <w:rsid w:val="003D62C8"/>
    <w:rsid w:val="00553454"/>
    <w:rsid w:val="00664AF5"/>
    <w:rsid w:val="00670F6B"/>
    <w:rsid w:val="006A6D81"/>
    <w:rsid w:val="00714505"/>
    <w:rsid w:val="00851EED"/>
    <w:rsid w:val="00935A80"/>
    <w:rsid w:val="009E38D0"/>
    <w:rsid w:val="00A24E27"/>
    <w:rsid w:val="00AA6216"/>
    <w:rsid w:val="00AF3A68"/>
    <w:rsid w:val="00B568EA"/>
    <w:rsid w:val="00BC0581"/>
    <w:rsid w:val="00C328E5"/>
    <w:rsid w:val="00CD4016"/>
    <w:rsid w:val="00D0729A"/>
    <w:rsid w:val="00D4166E"/>
    <w:rsid w:val="00DE5D3C"/>
    <w:rsid w:val="00E7151D"/>
    <w:rsid w:val="00F41B49"/>
    <w:rsid w:val="00F9284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4</ap:Pages>
  <ap:Words>872</ap:Words>
  <ap:Characters>5027</ap:Characters>
  <ap:DocSecurity>0</ap:DocSecurity>
  <ap:Lines>132</ap:Lines>
  <ap:Paragraphs>40</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5859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2025-02-18T08:46:00.0000000Z</dcterms:created>
  <dcterms:modified xsi:type="dcterms:W3CDTF">2025-02-18T08:48:00.0000000Z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staaijj</vt:lpwstr>
  </property>
  <property fmtid="{D5CDD505-2E9C-101B-9397-08002B2CF9AE}" pid="3" name="AUTHOR_ID">
    <vt:lpwstr>staaijj</vt:lpwstr>
  </property>
  <property fmtid="{D5CDD505-2E9C-101B-9397-08002B2CF9AE}" pid="4" name="A_DEP_NAAM">
    <vt:lpwstr>LNV</vt:lpwstr>
  </property>
  <property fmtid="{D5CDD505-2E9C-101B-9397-08002B2CF9AE}" pid="5" name="A_DOC_RICHTING_ID">
    <vt:lpwstr>Uitgaand</vt:lpwstr>
  </property>
  <property fmtid="{D5CDD505-2E9C-101B-9397-08002B2CF9AE}" pid="6" name="A_KENMERK">
    <vt:lpwstr>2025Z00085</vt:lpwstr>
  </property>
  <property fmtid="{D5CDD505-2E9C-101B-9397-08002B2CF9AE}" pid="7" name="DOCNAME">
    <vt:lpwstr>Beantwoording  Kamervragen van het lid Flach over de grondgebondenheidseis voor melkveestallen in de Maatlat Duurzame Veehouderij</vt:lpwstr>
  </property>
  <property fmtid="{D5CDD505-2E9C-101B-9397-08002B2CF9AE}" pid="8" name="documentId">
    <vt:lpwstr>documentId</vt:lpwstr>
  </property>
  <property fmtid="{D5CDD505-2E9C-101B-9397-08002B2CF9AE}" pid="9" name="Header">
    <vt:lpwstr>Kamervragen beantwoording - LVVN</vt:lpwstr>
  </property>
  <property fmtid="{D5CDD505-2E9C-101B-9397-08002B2CF9AE}" pid="10" name="HeaderId">
    <vt:lpwstr>16221BD320AA4B43B6AEE94148D6515A</vt:lpwstr>
  </property>
  <property fmtid="{D5CDD505-2E9C-101B-9397-08002B2CF9AE}" pid="11" name="MSIP_Label_4bde8109-f994-4a60-a1d3-5c95e2ff3620_ActionId">
    <vt:lpwstr>e8538971-44ed-48cf-ac05-671ff700a554</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2022-11-15T07:48:28Z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LVVN</vt:lpwstr>
  </property>
  <property fmtid="{D5CDD505-2E9C-101B-9397-08002B2CF9AE}" pid="19" name="TemplateId">
    <vt:lpwstr>FB7D43C455404D2E84E2D191E4E67024</vt:lpwstr>
  </property>
  <property fmtid="{D5CDD505-2E9C-101B-9397-08002B2CF9AE}" pid="20" name="TYPE_ID">
    <vt:lpwstr>Brief</vt:lpwstr>
  </property>
  <property fmtid="{D5CDD505-2E9C-101B-9397-08002B2CF9AE}" pid="21" name="Typist">
    <vt:lpwstr>staaijj</vt:lpwstr>
  </property>
</Properties>
</file>