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666D" w:rsidP="007426AA" w:rsidRDefault="007A666D" w14:paraId="560FE3A5" w14:textId="77777777">
      <w:pPr>
        <w:rPr>
          <w:szCs w:val="18"/>
        </w:rPr>
      </w:pPr>
      <w:r>
        <w:rPr>
          <w:szCs w:val="18"/>
        </w:rPr>
        <w:t>Geachte Voorzitter,</w:t>
      </w:r>
    </w:p>
    <w:p w:rsidR="007A666D" w:rsidP="007426AA" w:rsidRDefault="007A666D" w14:paraId="1A2082C3" w14:textId="77777777">
      <w:pPr>
        <w:rPr>
          <w:szCs w:val="18"/>
        </w:rPr>
      </w:pPr>
    </w:p>
    <w:p w:rsidR="00340ECA" w:rsidP="007426AA" w:rsidRDefault="00BD4BF3" w14:paraId="012CAF31" w14:textId="650C0B75">
      <w:pPr>
        <w:rPr>
          <w:szCs w:val="18"/>
        </w:rPr>
      </w:pPr>
      <w:r w:rsidRPr="00BD4BF3">
        <w:rPr>
          <w:szCs w:val="18"/>
        </w:rPr>
        <w:t xml:space="preserve">In opdracht van het ministerie evalueerde Ecorys in samenwerking met WECR de doeltreffendheid en doelmatigheid van de </w:t>
      </w:r>
      <w:r>
        <w:rPr>
          <w:szCs w:val="18"/>
        </w:rPr>
        <w:t>Borgstelling MKB-landbouwkredieten</w:t>
      </w:r>
      <w:r w:rsidR="000D24E9">
        <w:rPr>
          <w:szCs w:val="18"/>
        </w:rPr>
        <w:t xml:space="preserve"> (BL)</w:t>
      </w:r>
      <w:r>
        <w:rPr>
          <w:szCs w:val="18"/>
        </w:rPr>
        <w:t>. Het</w:t>
      </w:r>
      <w:r w:rsidRPr="00BD4BF3">
        <w:rPr>
          <w:szCs w:val="18"/>
        </w:rPr>
        <w:t xml:space="preserve"> rapport bied ik u</w:t>
      </w:r>
      <w:r w:rsidR="008A6D60">
        <w:rPr>
          <w:szCs w:val="18"/>
        </w:rPr>
        <w:t xml:space="preserve"> </w:t>
      </w:r>
      <w:r w:rsidRPr="00BD4BF3">
        <w:rPr>
          <w:szCs w:val="18"/>
        </w:rPr>
        <w:t>hierbij aan.</w:t>
      </w:r>
    </w:p>
    <w:p w:rsidR="00BD4BF3" w:rsidP="007426AA" w:rsidRDefault="00BD4BF3" w14:paraId="67FB8153" w14:textId="77777777">
      <w:pPr>
        <w:rPr>
          <w:szCs w:val="18"/>
        </w:rPr>
      </w:pPr>
    </w:p>
    <w:p w:rsidR="000A088F" w:rsidP="000A088F" w:rsidRDefault="000A088F" w14:paraId="49CCC9B4" w14:textId="77777777">
      <w:r>
        <w:t>De BL ondersteunt investeringskredieten van banken aan MKB-landbouwondernemers indien op basis van hun bedrijfs- of ondernemingsplan economische continuïteit verwacht wordt, maar de onderneming de bank onvoldoende zekerheden kan bieden voor kredietverlening volgens de normale bancaire praktijk. Met een borgstelling van het Rijk worden zulke kredieten wel mogelijk.</w:t>
      </w:r>
    </w:p>
    <w:p w:rsidR="000A088F" w:rsidP="00BD4BF3" w:rsidRDefault="000A088F" w14:paraId="7F15307C" w14:textId="77777777">
      <w:pPr>
        <w:rPr>
          <w:szCs w:val="18"/>
        </w:rPr>
      </w:pPr>
    </w:p>
    <w:p w:rsidR="00335ED6" w:rsidP="00BD4BF3" w:rsidRDefault="000D24E9" w14:paraId="6AD428FA" w14:textId="11CA3278">
      <w:pPr>
        <w:rPr>
          <w:szCs w:val="18"/>
        </w:rPr>
      </w:pPr>
      <w:r>
        <w:rPr>
          <w:szCs w:val="18"/>
        </w:rPr>
        <w:t>Volgens de onderzoekers neemt de doeltreffendheid van BL de laatste jaren af, omdat het tekort aan zekerheden</w:t>
      </w:r>
      <w:r w:rsidR="00C5054E">
        <w:rPr>
          <w:szCs w:val="18"/>
        </w:rPr>
        <w:t xml:space="preserve"> </w:t>
      </w:r>
      <w:r>
        <w:rPr>
          <w:szCs w:val="18"/>
        </w:rPr>
        <w:t xml:space="preserve">een </w:t>
      </w:r>
      <w:r w:rsidR="003C5FA5">
        <w:rPr>
          <w:szCs w:val="18"/>
        </w:rPr>
        <w:t xml:space="preserve">steeds </w:t>
      </w:r>
      <w:r>
        <w:rPr>
          <w:szCs w:val="18"/>
        </w:rPr>
        <w:t>kleinere rol speelt</w:t>
      </w:r>
      <w:r w:rsidR="003C5FA5">
        <w:rPr>
          <w:szCs w:val="18"/>
        </w:rPr>
        <w:t xml:space="preserve"> bij kredietverstrekking</w:t>
      </w:r>
      <w:r>
        <w:rPr>
          <w:szCs w:val="18"/>
        </w:rPr>
        <w:t xml:space="preserve">. Ook blijken de specifieke modules om bepaalde doelen te bereiken minder doeltreffend dan verwacht. </w:t>
      </w:r>
      <w:r w:rsidR="00335ED6">
        <w:rPr>
          <w:szCs w:val="18"/>
        </w:rPr>
        <w:t xml:space="preserve">Met betrekking tot de doelmatigheid concluderen de onderzoekers dat de </w:t>
      </w:r>
      <w:r>
        <w:rPr>
          <w:szCs w:val="18"/>
        </w:rPr>
        <w:t xml:space="preserve">BL een efficiënt instrument </w:t>
      </w:r>
      <w:r w:rsidR="00335ED6">
        <w:rPr>
          <w:szCs w:val="18"/>
        </w:rPr>
        <w:t>is.</w:t>
      </w:r>
    </w:p>
    <w:p w:rsidR="00335ED6" w:rsidP="00BD4BF3" w:rsidRDefault="00335ED6" w14:paraId="043F095A" w14:textId="77777777">
      <w:pPr>
        <w:rPr>
          <w:szCs w:val="18"/>
        </w:rPr>
      </w:pPr>
    </w:p>
    <w:p w:rsidRPr="007426AA" w:rsidR="00BD4BF3" w:rsidP="00BD4BF3" w:rsidRDefault="00BD4BF3" w14:paraId="670B6ED9" w14:textId="6E500D93">
      <w:pPr>
        <w:rPr>
          <w:szCs w:val="18"/>
        </w:rPr>
      </w:pPr>
      <w:r w:rsidRPr="00BD4BF3">
        <w:rPr>
          <w:szCs w:val="18"/>
        </w:rPr>
        <w:t>Naast deze hoofdconclusie</w:t>
      </w:r>
      <w:r w:rsidR="00335ED6">
        <w:rPr>
          <w:szCs w:val="18"/>
        </w:rPr>
        <w:t xml:space="preserve">s </w:t>
      </w:r>
      <w:r w:rsidRPr="00BD4BF3">
        <w:rPr>
          <w:szCs w:val="18"/>
        </w:rPr>
        <w:t xml:space="preserve">van het onderzoek doen de onderzoekers nog een aantal aanbevelingen. </w:t>
      </w:r>
      <w:r w:rsidR="00A71A71">
        <w:rPr>
          <w:szCs w:val="18"/>
        </w:rPr>
        <w:t>Samen met</w:t>
      </w:r>
      <w:r w:rsidR="00335ED6">
        <w:rPr>
          <w:szCs w:val="18"/>
        </w:rPr>
        <w:t xml:space="preserve"> de </w:t>
      </w:r>
      <w:r w:rsidR="007A666D">
        <w:rPr>
          <w:szCs w:val="18"/>
        </w:rPr>
        <w:t>s</w:t>
      </w:r>
      <w:r w:rsidR="00335ED6">
        <w:rPr>
          <w:szCs w:val="18"/>
        </w:rPr>
        <w:t>taatssecretaris</w:t>
      </w:r>
      <w:r w:rsidR="00BF7857">
        <w:rPr>
          <w:szCs w:val="18"/>
        </w:rPr>
        <w:t>,</w:t>
      </w:r>
      <w:r w:rsidR="00335ED6">
        <w:rPr>
          <w:szCs w:val="18"/>
        </w:rPr>
        <w:t xml:space="preserve"> </w:t>
      </w:r>
      <w:r w:rsidR="00A71A71">
        <w:rPr>
          <w:szCs w:val="18"/>
        </w:rPr>
        <w:t>in het licht van zijn toezeggin</w:t>
      </w:r>
      <w:r w:rsidR="000D70FB">
        <w:rPr>
          <w:szCs w:val="18"/>
        </w:rPr>
        <w:t>g</w:t>
      </w:r>
      <w:r w:rsidR="00A71A71">
        <w:rPr>
          <w:szCs w:val="18"/>
        </w:rPr>
        <w:t xml:space="preserve"> aan uw Kamer </w:t>
      </w:r>
      <w:r w:rsidRPr="00335ED6" w:rsidR="00335ED6">
        <w:rPr>
          <w:szCs w:val="18"/>
        </w:rPr>
        <w:t xml:space="preserve">dat hij </w:t>
      </w:r>
      <w:r w:rsidR="00A71A71">
        <w:rPr>
          <w:szCs w:val="18"/>
        </w:rPr>
        <w:t>voor de</w:t>
      </w:r>
      <w:r w:rsidR="009648B8">
        <w:rPr>
          <w:szCs w:val="18"/>
        </w:rPr>
        <w:t xml:space="preserve"> </w:t>
      </w:r>
      <w:r w:rsidRPr="00335ED6" w:rsidR="00335ED6">
        <w:rPr>
          <w:szCs w:val="18"/>
        </w:rPr>
        <w:t>zomer terug zal komen op een borgstellingsfaciliteit voor de visserij</w:t>
      </w:r>
      <w:r w:rsidR="00BF7857">
        <w:rPr>
          <w:szCs w:val="18"/>
        </w:rPr>
        <w:t xml:space="preserve">, </w:t>
      </w:r>
      <w:r w:rsidR="00A71A71">
        <w:rPr>
          <w:szCs w:val="18"/>
        </w:rPr>
        <w:t>werk ik aan de verlenging van</w:t>
      </w:r>
      <w:r w:rsidRPr="00D91226" w:rsidR="00D91226">
        <w:rPr>
          <w:szCs w:val="18"/>
        </w:rPr>
        <w:t xml:space="preserve"> de borgstelling</w:t>
      </w:r>
      <w:r w:rsidR="00A71A71">
        <w:rPr>
          <w:szCs w:val="18"/>
        </w:rPr>
        <w:t>sregeling vanaf 2026 die dan de borgstelling</w:t>
      </w:r>
      <w:r w:rsidRPr="00D91226" w:rsidR="00D91226">
        <w:rPr>
          <w:szCs w:val="18"/>
        </w:rPr>
        <w:t xml:space="preserve"> voor land</w:t>
      </w:r>
      <w:r w:rsidR="009648B8">
        <w:rPr>
          <w:szCs w:val="18"/>
        </w:rPr>
        <w:t>- en tuinbouw,</w:t>
      </w:r>
      <w:r w:rsidRPr="00D91226" w:rsidR="00D91226">
        <w:rPr>
          <w:szCs w:val="18"/>
        </w:rPr>
        <w:t xml:space="preserve"> visserij </w:t>
      </w:r>
      <w:r w:rsidR="009648B8">
        <w:rPr>
          <w:szCs w:val="18"/>
        </w:rPr>
        <w:t xml:space="preserve">en aquacultuur </w:t>
      </w:r>
      <w:r w:rsidRPr="00D91226" w:rsidR="00D91226">
        <w:rPr>
          <w:szCs w:val="18"/>
        </w:rPr>
        <w:t>word</w:t>
      </w:r>
      <w:r w:rsidR="00A71A71">
        <w:rPr>
          <w:szCs w:val="18"/>
        </w:rPr>
        <w:t>t</w:t>
      </w:r>
      <w:r w:rsidR="00335ED6">
        <w:rPr>
          <w:szCs w:val="18"/>
        </w:rPr>
        <w:t>.</w:t>
      </w:r>
      <w:r w:rsidR="00D35648">
        <w:rPr>
          <w:szCs w:val="18"/>
        </w:rPr>
        <w:t xml:space="preserve"> </w:t>
      </w:r>
      <w:r w:rsidR="00A71A71">
        <w:rPr>
          <w:szCs w:val="18"/>
        </w:rPr>
        <w:t xml:space="preserve">Aansluitend </w:t>
      </w:r>
      <w:r w:rsidR="00D35648">
        <w:rPr>
          <w:szCs w:val="18"/>
        </w:rPr>
        <w:t xml:space="preserve">zal ik u </w:t>
      </w:r>
      <w:r w:rsidR="00A71A71">
        <w:rPr>
          <w:szCs w:val="18"/>
        </w:rPr>
        <w:t>hier</w:t>
      </w:r>
      <w:r w:rsidR="00D35648">
        <w:rPr>
          <w:szCs w:val="18"/>
        </w:rPr>
        <w:t>over informeren.</w:t>
      </w:r>
    </w:p>
    <w:p w:rsidR="001536B3" w:rsidP="00810C93" w:rsidRDefault="001536B3" w14:paraId="4308CA85" w14:textId="77777777"/>
    <w:p w:rsidR="00584BAC" w:rsidP="00810C93" w:rsidRDefault="00F70377" w14:paraId="4E45ED18" w14:textId="77777777">
      <w:r>
        <w:t>Hoogachtend,</w:t>
      </w:r>
    </w:p>
    <w:p w:rsidRPr="00EC58D9" w:rsidR="00F71F9E" w:rsidP="007255FC" w:rsidRDefault="00F71F9E" w14:paraId="6BA59F69" w14:textId="77777777"/>
    <w:p w:rsidRPr="00EC58D9" w:rsidR="007239A1" w:rsidP="007255FC" w:rsidRDefault="007239A1" w14:paraId="4BE17C59" w14:textId="77777777"/>
    <w:p w:rsidR="007239A1" w:rsidP="007255FC" w:rsidRDefault="007239A1" w14:paraId="246C5041" w14:textId="77777777"/>
    <w:p w:rsidRPr="00EC58D9" w:rsidR="00335ED6" w:rsidP="007255FC" w:rsidRDefault="00335ED6" w14:paraId="4B7C162E" w14:textId="77777777"/>
    <w:p w:rsidRPr="006A15A5" w:rsidR="007239A1" w:rsidP="007255FC" w:rsidRDefault="00F70377" w14:paraId="6A4F92FF" w14:textId="77777777">
      <w:pPr>
        <w:rPr>
          <w:szCs w:val="18"/>
        </w:rPr>
      </w:pPr>
      <w:r w:rsidRPr="00B11DD6">
        <w:t>Femke Marije Wiersma</w:t>
      </w:r>
    </w:p>
    <w:p w:rsidR="00377C58" w:rsidP="00810C93" w:rsidRDefault="00F70377" w14:paraId="14C89983" w14:textId="5331A7D6">
      <w:r w:rsidRPr="00EC58D9">
        <w:t xml:space="preserve">Minister van </w:t>
      </w:r>
      <w:r w:rsidR="00704E60">
        <w:rPr>
          <w:rFonts w:cs="Calibri"/>
          <w:szCs w:val="18"/>
        </w:rPr>
        <w:t>Landbouw, Visserij, Voedselzekerheid en Natuur</w:t>
      </w:r>
    </w:p>
    <w:sectPr w:rsidR="00377C5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A72D5" w14:textId="77777777" w:rsidR="003A20B5" w:rsidRDefault="003A20B5">
      <w:r>
        <w:separator/>
      </w:r>
    </w:p>
    <w:p w14:paraId="79044757" w14:textId="77777777" w:rsidR="003A20B5" w:rsidRDefault="003A20B5"/>
  </w:endnote>
  <w:endnote w:type="continuationSeparator" w:id="0">
    <w:p w14:paraId="78560894" w14:textId="77777777" w:rsidR="003A20B5" w:rsidRDefault="003A20B5">
      <w:r>
        <w:continuationSeparator/>
      </w:r>
    </w:p>
    <w:p w14:paraId="179412C0" w14:textId="77777777" w:rsidR="003A20B5" w:rsidRDefault="003A2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DEE0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2706D" w14:paraId="3E839385" w14:textId="77777777" w:rsidTr="00CA6A25">
      <w:trPr>
        <w:trHeight w:hRule="exact" w:val="240"/>
      </w:trPr>
      <w:tc>
        <w:tcPr>
          <w:tcW w:w="7601" w:type="dxa"/>
          <w:shd w:val="clear" w:color="auto" w:fill="auto"/>
        </w:tcPr>
        <w:p w14:paraId="1F71CE5A" w14:textId="77777777" w:rsidR="00527BD4" w:rsidRDefault="00527BD4" w:rsidP="003F1F6B">
          <w:pPr>
            <w:pStyle w:val="Huisstijl-Rubricering"/>
          </w:pPr>
        </w:p>
      </w:tc>
      <w:tc>
        <w:tcPr>
          <w:tcW w:w="2156" w:type="dxa"/>
        </w:tcPr>
        <w:p w14:paraId="6C060891" w14:textId="335BF0A7" w:rsidR="00527BD4" w:rsidRPr="00645414" w:rsidRDefault="00F7037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633850">
              <w:t>2</w:t>
            </w:r>
          </w:fldSimple>
        </w:p>
      </w:tc>
    </w:tr>
  </w:tbl>
  <w:p w14:paraId="58BF1E1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2706D" w14:paraId="010B06E5" w14:textId="77777777" w:rsidTr="00CA6A25">
      <w:trPr>
        <w:trHeight w:hRule="exact" w:val="240"/>
      </w:trPr>
      <w:tc>
        <w:tcPr>
          <w:tcW w:w="7601" w:type="dxa"/>
          <w:shd w:val="clear" w:color="auto" w:fill="auto"/>
        </w:tcPr>
        <w:p w14:paraId="1C5B2865" w14:textId="77777777" w:rsidR="00527BD4" w:rsidRDefault="00527BD4" w:rsidP="008C356D">
          <w:pPr>
            <w:pStyle w:val="Huisstijl-Rubricering"/>
          </w:pPr>
        </w:p>
      </w:tc>
      <w:tc>
        <w:tcPr>
          <w:tcW w:w="2170" w:type="dxa"/>
        </w:tcPr>
        <w:p w14:paraId="70297218" w14:textId="02F1640B" w:rsidR="00527BD4" w:rsidRPr="00ED539E" w:rsidRDefault="00F7037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7C439E">
              <w:t>1</w:t>
            </w:r>
          </w:fldSimple>
        </w:p>
      </w:tc>
    </w:tr>
  </w:tbl>
  <w:p w14:paraId="1F14428E" w14:textId="77777777" w:rsidR="00527BD4" w:rsidRPr="00BC3B53" w:rsidRDefault="00527BD4" w:rsidP="008C356D">
    <w:pPr>
      <w:pStyle w:val="Voettekst"/>
      <w:spacing w:line="240" w:lineRule="auto"/>
      <w:rPr>
        <w:sz w:val="2"/>
        <w:szCs w:val="2"/>
      </w:rPr>
    </w:pPr>
  </w:p>
  <w:p w14:paraId="674A006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21E43" w14:textId="77777777" w:rsidR="003A20B5" w:rsidRDefault="003A20B5">
      <w:r>
        <w:separator/>
      </w:r>
    </w:p>
    <w:p w14:paraId="469FF21E" w14:textId="77777777" w:rsidR="003A20B5" w:rsidRDefault="003A20B5"/>
  </w:footnote>
  <w:footnote w:type="continuationSeparator" w:id="0">
    <w:p w14:paraId="187AB8B8" w14:textId="77777777" w:rsidR="003A20B5" w:rsidRDefault="003A20B5">
      <w:r>
        <w:continuationSeparator/>
      </w:r>
    </w:p>
    <w:p w14:paraId="370D1A93" w14:textId="77777777" w:rsidR="003A20B5" w:rsidRDefault="003A2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2706D" w14:paraId="68CF3262" w14:textId="77777777" w:rsidTr="00A50CF6">
      <w:tc>
        <w:tcPr>
          <w:tcW w:w="2156" w:type="dxa"/>
          <w:shd w:val="clear" w:color="auto" w:fill="auto"/>
        </w:tcPr>
        <w:p w14:paraId="265011FF" w14:textId="77777777" w:rsidR="00527BD4" w:rsidRPr="005819CE" w:rsidRDefault="00F70377" w:rsidP="00A50CF6">
          <w:pPr>
            <w:pStyle w:val="Huisstijl-Adres"/>
            <w:rPr>
              <w:b/>
            </w:rPr>
          </w:pPr>
          <w:r>
            <w:rPr>
              <w:b/>
            </w:rPr>
            <w:t>Directoraat-generaal Agro</w:t>
          </w:r>
          <w:r w:rsidRPr="005819CE">
            <w:rPr>
              <w:b/>
            </w:rPr>
            <w:br/>
          </w:r>
          <w:r>
            <w:t>Directie Plantaardige Agroketens en Voedselkwaliteit</w:t>
          </w:r>
        </w:p>
      </w:tc>
    </w:tr>
    <w:tr w:rsidR="0032706D" w14:paraId="203FABD9" w14:textId="77777777" w:rsidTr="00A50CF6">
      <w:trPr>
        <w:trHeight w:hRule="exact" w:val="200"/>
      </w:trPr>
      <w:tc>
        <w:tcPr>
          <w:tcW w:w="2156" w:type="dxa"/>
          <w:shd w:val="clear" w:color="auto" w:fill="auto"/>
        </w:tcPr>
        <w:p w14:paraId="6FCCD621" w14:textId="77777777" w:rsidR="00527BD4" w:rsidRPr="005819CE" w:rsidRDefault="00527BD4" w:rsidP="00A50CF6"/>
      </w:tc>
    </w:tr>
    <w:tr w:rsidR="0032706D" w14:paraId="6C7132AF" w14:textId="77777777" w:rsidTr="00502512">
      <w:trPr>
        <w:trHeight w:hRule="exact" w:val="774"/>
      </w:trPr>
      <w:tc>
        <w:tcPr>
          <w:tcW w:w="2156" w:type="dxa"/>
          <w:shd w:val="clear" w:color="auto" w:fill="auto"/>
        </w:tcPr>
        <w:p w14:paraId="45B0610C" w14:textId="77777777" w:rsidR="00527BD4" w:rsidRDefault="00F70377" w:rsidP="003A5290">
          <w:pPr>
            <w:pStyle w:val="Huisstijl-Kopje"/>
          </w:pPr>
          <w:r>
            <w:t>Ons kenmerk</w:t>
          </w:r>
        </w:p>
        <w:p w14:paraId="1A87F290" w14:textId="77777777" w:rsidR="00527BD4" w:rsidRPr="005819CE" w:rsidRDefault="00F70377"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documentId</w:t>
              </w:r>
              <w:r w:rsidR="00F90A14">
                <w:rPr>
                  <w:b w:val="0"/>
                </w:rPr>
                <w:fldChar w:fldCharType="end"/>
              </w:r>
            </w:sdtContent>
          </w:sdt>
        </w:p>
      </w:tc>
    </w:tr>
  </w:tbl>
  <w:p w14:paraId="4DB26281" w14:textId="77777777" w:rsidR="00527BD4" w:rsidRDefault="00527BD4" w:rsidP="008C356D"/>
  <w:p w14:paraId="4F79BD50" w14:textId="77777777" w:rsidR="00527BD4" w:rsidRPr="00740712" w:rsidRDefault="00527BD4" w:rsidP="008C356D"/>
  <w:p w14:paraId="0C6086B9" w14:textId="77777777" w:rsidR="00527BD4" w:rsidRPr="00217880" w:rsidRDefault="00527BD4" w:rsidP="008C356D">
    <w:pPr>
      <w:spacing w:line="0" w:lineRule="atLeast"/>
      <w:rPr>
        <w:sz w:val="2"/>
        <w:szCs w:val="2"/>
      </w:rPr>
    </w:pPr>
  </w:p>
  <w:p w14:paraId="6E1D26D2" w14:textId="77777777" w:rsidR="00527BD4" w:rsidRDefault="00527BD4" w:rsidP="004F44C2">
    <w:pPr>
      <w:pStyle w:val="Koptekst"/>
      <w:rPr>
        <w:rFonts w:cs="Verdana-Bold"/>
        <w:b/>
        <w:bCs/>
        <w:smallCaps/>
        <w:szCs w:val="18"/>
      </w:rPr>
    </w:pPr>
  </w:p>
  <w:p w14:paraId="6F67284B" w14:textId="77777777" w:rsidR="00527BD4" w:rsidRDefault="00527BD4" w:rsidP="004F44C2"/>
  <w:p w14:paraId="6381B590" w14:textId="77777777" w:rsidR="00527BD4" w:rsidRPr="00740712" w:rsidRDefault="00527BD4" w:rsidP="004F44C2"/>
  <w:p w14:paraId="021F39F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2706D" w14:paraId="52231639" w14:textId="77777777" w:rsidTr="00751A6A">
      <w:trPr>
        <w:trHeight w:val="2636"/>
      </w:trPr>
      <w:tc>
        <w:tcPr>
          <w:tcW w:w="737" w:type="dxa"/>
          <w:shd w:val="clear" w:color="auto" w:fill="auto"/>
        </w:tcPr>
        <w:p w14:paraId="69E2CC3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CC0F927" w14:textId="77777777" w:rsidR="00527BD4" w:rsidRDefault="00F70377"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6F80C1AE" wp14:editId="3993258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718665F" w14:textId="77777777" w:rsidR="00527BD4" w:rsidRDefault="00527BD4" w:rsidP="00D0609E">
    <w:pPr>
      <w:framePr w:w="6340" w:h="2750" w:hRule="exact" w:hSpace="180" w:wrap="around" w:vAnchor="page" w:hAnchor="text" w:x="3873" w:y="-140"/>
    </w:pPr>
  </w:p>
  <w:p w14:paraId="6E1BFFE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2706D" w:rsidRPr="007A666D" w14:paraId="35574F48" w14:textId="77777777" w:rsidTr="00A50CF6">
      <w:tc>
        <w:tcPr>
          <w:tcW w:w="2160" w:type="dxa"/>
          <w:shd w:val="clear" w:color="auto" w:fill="auto"/>
        </w:tcPr>
        <w:p w14:paraId="43366138" w14:textId="77777777" w:rsidR="00527BD4" w:rsidRPr="005819CE" w:rsidRDefault="00F70377" w:rsidP="00A50CF6">
          <w:pPr>
            <w:pStyle w:val="Huisstijl-Adres"/>
            <w:rPr>
              <w:b/>
            </w:rPr>
          </w:pPr>
          <w:r>
            <w:rPr>
              <w:b/>
            </w:rPr>
            <w:t>Directoraat-generaal Agro</w:t>
          </w:r>
          <w:r w:rsidRPr="005819CE">
            <w:rPr>
              <w:b/>
            </w:rPr>
            <w:br/>
          </w:r>
          <w:r>
            <w:t>Directie Plantaardige Agroketens en Voedselkwaliteit</w:t>
          </w:r>
        </w:p>
        <w:p w14:paraId="183C82AE" w14:textId="77777777" w:rsidR="00527BD4" w:rsidRPr="00BE5ED9" w:rsidRDefault="00F70377" w:rsidP="00A50CF6">
          <w:pPr>
            <w:pStyle w:val="Huisstijl-Adres"/>
          </w:pPr>
          <w:r>
            <w:rPr>
              <w:b/>
            </w:rPr>
            <w:t>Bezoekadres</w:t>
          </w:r>
          <w:r>
            <w:rPr>
              <w:b/>
            </w:rPr>
            <w:br/>
          </w:r>
          <w:r>
            <w:t>Bezuidenhoutseweg 73</w:t>
          </w:r>
          <w:r w:rsidRPr="005819CE">
            <w:br/>
          </w:r>
          <w:r>
            <w:t>2594 AC Den Haag</w:t>
          </w:r>
        </w:p>
        <w:p w14:paraId="646DFED0" w14:textId="77777777" w:rsidR="00EF495B" w:rsidRDefault="00F70377" w:rsidP="0098788A">
          <w:pPr>
            <w:pStyle w:val="Huisstijl-Adres"/>
          </w:pPr>
          <w:r>
            <w:rPr>
              <w:b/>
            </w:rPr>
            <w:t>Postadres</w:t>
          </w:r>
          <w:r>
            <w:rPr>
              <w:b/>
            </w:rPr>
            <w:br/>
          </w:r>
          <w:r>
            <w:t>Postbus 20401</w:t>
          </w:r>
          <w:r w:rsidRPr="005819CE">
            <w:br/>
            <w:t>2500 E</w:t>
          </w:r>
          <w:r>
            <w:t>K</w:t>
          </w:r>
          <w:r w:rsidRPr="005819CE">
            <w:t xml:space="preserve"> Den Haag</w:t>
          </w:r>
        </w:p>
        <w:p w14:paraId="6AD554D7" w14:textId="77777777" w:rsidR="00556BEE" w:rsidRPr="005B3814" w:rsidRDefault="00F70377" w:rsidP="0098788A">
          <w:pPr>
            <w:pStyle w:val="Huisstijl-Adres"/>
          </w:pPr>
          <w:r>
            <w:rPr>
              <w:b/>
            </w:rPr>
            <w:t>Overheidsidentificatienr</w:t>
          </w:r>
          <w:r>
            <w:rPr>
              <w:b/>
            </w:rPr>
            <w:br/>
          </w:r>
          <w:r w:rsidR="00BA129E">
            <w:rPr>
              <w:rFonts w:cs="Agrofont"/>
              <w:iCs/>
            </w:rPr>
            <w:t>00000001858272854000</w:t>
          </w:r>
        </w:p>
        <w:p w14:paraId="28B4A62A" w14:textId="47082681" w:rsidR="00527BD4" w:rsidRPr="007A666D" w:rsidRDefault="00F7037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2706D" w:rsidRPr="007A666D" w14:paraId="3CA4A8C4" w14:textId="77777777" w:rsidTr="00A50CF6">
      <w:trPr>
        <w:trHeight w:hRule="exact" w:val="200"/>
      </w:trPr>
      <w:tc>
        <w:tcPr>
          <w:tcW w:w="2160" w:type="dxa"/>
          <w:shd w:val="clear" w:color="auto" w:fill="auto"/>
        </w:tcPr>
        <w:p w14:paraId="71895592" w14:textId="77777777" w:rsidR="00527BD4" w:rsidRPr="00BD4BF3" w:rsidRDefault="00527BD4" w:rsidP="00A50CF6">
          <w:pPr>
            <w:rPr>
              <w:lang w:val="de-DE"/>
            </w:rPr>
          </w:pPr>
        </w:p>
      </w:tc>
    </w:tr>
    <w:tr w:rsidR="0032706D" w14:paraId="02A854CC" w14:textId="77777777" w:rsidTr="00A50CF6">
      <w:tc>
        <w:tcPr>
          <w:tcW w:w="2160" w:type="dxa"/>
          <w:shd w:val="clear" w:color="auto" w:fill="auto"/>
        </w:tcPr>
        <w:p w14:paraId="13EB423E" w14:textId="77777777" w:rsidR="000C0163" w:rsidRPr="005819CE" w:rsidRDefault="00F70377" w:rsidP="000C0163">
          <w:pPr>
            <w:pStyle w:val="Huisstijl-Kopje"/>
          </w:pPr>
          <w:r>
            <w:t>Ons kenmerk</w:t>
          </w:r>
          <w:r w:rsidRPr="005819CE">
            <w:t xml:space="preserve"> </w:t>
          </w:r>
        </w:p>
        <w:p w14:paraId="43591299" w14:textId="77777777" w:rsidR="000C0163" w:rsidRPr="005819CE" w:rsidRDefault="00F70377" w:rsidP="000C0163">
          <w:pPr>
            <w:pStyle w:val="Huisstijl-Gegeven"/>
          </w:pPr>
          <w:r>
            <w:t>DGA-PAV /</w:t>
          </w:r>
          <w:r w:rsidR="00486354">
            <w:t xml:space="preserve"> </w:t>
          </w:r>
          <w:r>
            <w:t>95186996</w:t>
          </w:r>
        </w:p>
        <w:p w14:paraId="596C1C0F" w14:textId="12BC2AB0" w:rsidR="00527BD4" w:rsidRPr="005819CE" w:rsidRDefault="00527BD4" w:rsidP="007A666D">
          <w:pPr>
            <w:pStyle w:val="Huisstijl-Kopje"/>
          </w:pPr>
        </w:p>
        <w:p w14:paraId="237D4B96" w14:textId="77777777" w:rsidR="00527BD4" w:rsidRPr="005819CE" w:rsidRDefault="00F70377" w:rsidP="00A50CF6">
          <w:pPr>
            <w:pStyle w:val="Huisstijl-Kopje"/>
          </w:pPr>
          <w:r>
            <w:t>Bijlage(n)</w:t>
          </w:r>
        </w:p>
        <w:p w14:paraId="18C96EB2" w14:textId="77777777" w:rsidR="00527BD4" w:rsidRPr="005819CE" w:rsidRDefault="00F70377" w:rsidP="00A50CF6">
          <w:pPr>
            <w:pStyle w:val="Huisstijl-Gegeven"/>
          </w:pPr>
          <w:r>
            <w:t>1</w:t>
          </w:r>
        </w:p>
      </w:tc>
    </w:tr>
  </w:tbl>
  <w:p w14:paraId="0EC9B71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2706D" w:rsidRPr="009648B8" w14:paraId="5B117DA8" w14:textId="77777777" w:rsidTr="009E2051">
      <w:trPr>
        <w:trHeight w:val="400"/>
      </w:trPr>
      <w:tc>
        <w:tcPr>
          <w:tcW w:w="7520" w:type="dxa"/>
          <w:gridSpan w:val="2"/>
          <w:shd w:val="clear" w:color="auto" w:fill="auto"/>
        </w:tcPr>
        <w:p w14:paraId="6B81511C" w14:textId="77777777" w:rsidR="00527BD4" w:rsidRPr="00BD4BF3" w:rsidRDefault="00F70377" w:rsidP="00A50CF6">
          <w:pPr>
            <w:pStyle w:val="Huisstijl-Retouradres"/>
            <w:rPr>
              <w:lang w:val="de-DE"/>
            </w:rPr>
          </w:pPr>
          <w:r w:rsidRPr="00BD4BF3">
            <w:rPr>
              <w:lang w:val="de-DE"/>
            </w:rPr>
            <w:t>&gt; Retouradres Postbus 20401 2500 EK Den Haag</w:t>
          </w:r>
        </w:p>
      </w:tc>
    </w:tr>
    <w:tr w:rsidR="0032706D" w:rsidRPr="009648B8" w14:paraId="4A314C52" w14:textId="77777777" w:rsidTr="009E2051">
      <w:tc>
        <w:tcPr>
          <w:tcW w:w="7520" w:type="dxa"/>
          <w:gridSpan w:val="2"/>
          <w:shd w:val="clear" w:color="auto" w:fill="auto"/>
        </w:tcPr>
        <w:p w14:paraId="490E71D1" w14:textId="77777777" w:rsidR="00527BD4" w:rsidRPr="00BD4BF3" w:rsidRDefault="00527BD4" w:rsidP="00A50CF6">
          <w:pPr>
            <w:pStyle w:val="Huisstijl-Rubricering"/>
            <w:rPr>
              <w:lang w:val="de-DE"/>
            </w:rPr>
          </w:pPr>
        </w:p>
      </w:tc>
    </w:tr>
    <w:tr w:rsidR="0032706D" w14:paraId="5C17A90A" w14:textId="77777777" w:rsidTr="009E2051">
      <w:trPr>
        <w:trHeight w:hRule="exact" w:val="2440"/>
      </w:trPr>
      <w:tc>
        <w:tcPr>
          <w:tcW w:w="7520" w:type="dxa"/>
          <w:gridSpan w:val="2"/>
          <w:shd w:val="clear" w:color="auto" w:fill="auto"/>
        </w:tcPr>
        <w:p w14:paraId="62241E9E" w14:textId="77777777" w:rsidR="007A666D" w:rsidRDefault="007A666D" w:rsidP="007A666D">
          <w:pPr>
            <w:pStyle w:val="Huisstijl-NAW"/>
          </w:pPr>
          <w:r>
            <w:t xml:space="preserve">De Voorzitter van de Tweede Kamer </w:t>
          </w:r>
        </w:p>
        <w:p w14:paraId="1EB78C09" w14:textId="77777777" w:rsidR="007A666D" w:rsidRDefault="007A666D" w:rsidP="007A666D">
          <w:pPr>
            <w:pStyle w:val="Huisstijl-NAW"/>
          </w:pPr>
          <w:r>
            <w:t>der Staten-Generaal</w:t>
          </w:r>
        </w:p>
        <w:p w14:paraId="0283F9AF" w14:textId="77777777" w:rsidR="007A666D" w:rsidRDefault="007A666D" w:rsidP="007A666D">
          <w:pPr>
            <w:rPr>
              <w:szCs w:val="18"/>
            </w:rPr>
          </w:pPr>
          <w:r>
            <w:rPr>
              <w:szCs w:val="18"/>
            </w:rPr>
            <w:t>Prinses Irenestraat 6</w:t>
          </w:r>
        </w:p>
        <w:p w14:paraId="1CD61606" w14:textId="1C0E5BD5" w:rsidR="0032706D" w:rsidRDefault="007A666D" w:rsidP="007A666D">
          <w:pPr>
            <w:pStyle w:val="Huisstijl-NAW"/>
          </w:pPr>
          <w:r>
            <w:t>2595 BD  DEN HAAG</w:t>
          </w:r>
        </w:p>
      </w:tc>
    </w:tr>
    <w:tr w:rsidR="0032706D" w14:paraId="6D799E69" w14:textId="77777777" w:rsidTr="009E2051">
      <w:trPr>
        <w:trHeight w:hRule="exact" w:val="400"/>
      </w:trPr>
      <w:tc>
        <w:tcPr>
          <w:tcW w:w="7520" w:type="dxa"/>
          <w:gridSpan w:val="2"/>
          <w:shd w:val="clear" w:color="auto" w:fill="auto"/>
        </w:tcPr>
        <w:p w14:paraId="12BCBBB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2706D" w14:paraId="4B6F5DE8" w14:textId="77777777" w:rsidTr="009E2051">
      <w:trPr>
        <w:trHeight w:val="240"/>
      </w:trPr>
      <w:tc>
        <w:tcPr>
          <w:tcW w:w="900" w:type="dxa"/>
          <w:shd w:val="clear" w:color="auto" w:fill="auto"/>
        </w:tcPr>
        <w:p w14:paraId="6DBF20EC" w14:textId="77777777" w:rsidR="00527BD4" w:rsidRPr="007709EF" w:rsidRDefault="00F70377" w:rsidP="00A50CF6">
          <w:pPr>
            <w:rPr>
              <w:szCs w:val="18"/>
            </w:rPr>
          </w:pPr>
          <w:r>
            <w:rPr>
              <w:szCs w:val="18"/>
            </w:rPr>
            <w:t>Datum</w:t>
          </w:r>
        </w:p>
      </w:tc>
      <w:tc>
        <w:tcPr>
          <w:tcW w:w="6620" w:type="dxa"/>
          <w:shd w:val="clear" w:color="auto" w:fill="auto"/>
        </w:tcPr>
        <w:p w14:paraId="585EE476" w14:textId="15D9BA1B" w:rsidR="00527BD4" w:rsidRPr="007709EF" w:rsidRDefault="007C439E" w:rsidP="00A50CF6">
          <w:r>
            <w:t>18 februari 2025</w:t>
          </w:r>
        </w:p>
      </w:tc>
    </w:tr>
    <w:tr w:rsidR="0032706D" w14:paraId="69BB7661" w14:textId="77777777" w:rsidTr="009E2051">
      <w:trPr>
        <w:trHeight w:val="240"/>
      </w:trPr>
      <w:tc>
        <w:tcPr>
          <w:tcW w:w="900" w:type="dxa"/>
          <w:shd w:val="clear" w:color="auto" w:fill="auto"/>
        </w:tcPr>
        <w:p w14:paraId="0A725B5C" w14:textId="77777777" w:rsidR="00527BD4" w:rsidRPr="007709EF" w:rsidRDefault="00F70377" w:rsidP="00A50CF6">
          <w:pPr>
            <w:rPr>
              <w:szCs w:val="18"/>
            </w:rPr>
          </w:pPr>
          <w:r>
            <w:rPr>
              <w:szCs w:val="18"/>
            </w:rPr>
            <w:t>Betreft</w:t>
          </w:r>
        </w:p>
      </w:tc>
      <w:tc>
        <w:tcPr>
          <w:tcW w:w="6620" w:type="dxa"/>
          <w:shd w:val="clear" w:color="auto" w:fill="auto"/>
        </w:tcPr>
        <w:p w14:paraId="6027963C" w14:textId="77777777" w:rsidR="00527BD4" w:rsidRPr="007709EF" w:rsidRDefault="00F70377" w:rsidP="00A50CF6">
          <w:r>
            <w:t>Aanbieding rapport "Evaluatie Borgstelling MKB-landbouwkredieten"</w:t>
          </w:r>
        </w:p>
      </w:tc>
    </w:tr>
  </w:tbl>
  <w:p w14:paraId="57B9475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5106370">
      <w:start w:val="1"/>
      <w:numFmt w:val="bullet"/>
      <w:pStyle w:val="Lijstopsomteken"/>
      <w:lvlText w:val="•"/>
      <w:lvlJc w:val="left"/>
      <w:pPr>
        <w:tabs>
          <w:tab w:val="num" w:pos="227"/>
        </w:tabs>
        <w:ind w:left="227" w:hanging="227"/>
      </w:pPr>
      <w:rPr>
        <w:rFonts w:ascii="Verdana" w:hAnsi="Verdana" w:hint="default"/>
        <w:sz w:val="18"/>
        <w:szCs w:val="18"/>
      </w:rPr>
    </w:lvl>
    <w:lvl w:ilvl="1" w:tplc="4AC4C548" w:tentative="1">
      <w:start w:val="1"/>
      <w:numFmt w:val="bullet"/>
      <w:lvlText w:val="o"/>
      <w:lvlJc w:val="left"/>
      <w:pPr>
        <w:tabs>
          <w:tab w:val="num" w:pos="1440"/>
        </w:tabs>
        <w:ind w:left="1440" w:hanging="360"/>
      </w:pPr>
      <w:rPr>
        <w:rFonts w:ascii="Courier New" w:hAnsi="Courier New" w:cs="Courier New" w:hint="default"/>
      </w:rPr>
    </w:lvl>
    <w:lvl w:ilvl="2" w:tplc="EDE612F4" w:tentative="1">
      <w:start w:val="1"/>
      <w:numFmt w:val="bullet"/>
      <w:lvlText w:val=""/>
      <w:lvlJc w:val="left"/>
      <w:pPr>
        <w:tabs>
          <w:tab w:val="num" w:pos="2160"/>
        </w:tabs>
        <w:ind w:left="2160" w:hanging="360"/>
      </w:pPr>
      <w:rPr>
        <w:rFonts w:ascii="Wingdings" w:hAnsi="Wingdings" w:hint="default"/>
      </w:rPr>
    </w:lvl>
    <w:lvl w:ilvl="3" w:tplc="8DA6C61C" w:tentative="1">
      <w:start w:val="1"/>
      <w:numFmt w:val="bullet"/>
      <w:lvlText w:val=""/>
      <w:lvlJc w:val="left"/>
      <w:pPr>
        <w:tabs>
          <w:tab w:val="num" w:pos="2880"/>
        </w:tabs>
        <w:ind w:left="2880" w:hanging="360"/>
      </w:pPr>
      <w:rPr>
        <w:rFonts w:ascii="Symbol" w:hAnsi="Symbol" w:hint="default"/>
      </w:rPr>
    </w:lvl>
    <w:lvl w:ilvl="4" w:tplc="CFB60DD2" w:tentative="1">
      <w:start w:val="1"/>
      <w:numFmt w:val="bullet"/>
      <w:lvlText w:val="o"/>
      <w:lvlJc w:val="left"/>
      <w:pPr>
        <w:tabs>
          <w:tab w:val="num" w:pos="3600"/>
        </w:tabs>
        <w:ind w:left="3600" w:hanging="360"/>
      </w:pPr>
      <w:rPr>
        <w:rFonts w:ascii="Courier New" w:hAnsi="Courier New" w:cs="Courier New" w:hint="default"/>
      </w:rPr>
    </w:lvl>
    <w:lvl w:ilvl="5" w:tplc="A9A22890" w:tentative="1">
      <w:start w:val="1"/>
      <w:numFmt w:val="bullet"/>
      <w:lvlText w:val=""/>
      <w:lvlJc w:val="left"/>
      <w:pPr>
        <w:tabs>
          <w:tab w:val="num" w:pos="4320"/>
        </w:tabs>
        <w:ind w:left="4320" w:hanging="360"/>
      </w:pPr>
      <w:rPr>
        <w:rFonts w:ascii="Wingdings" w:hAnsi="Wingdings" w:hint="default"/>
      </w:rPr>
    </w:lvl>
    <w:lvl w:ilvl="6" w:tplc="6A34DBBE" w:tentative="1">
      <w:start w:val="1"/>
      <w:numFmt w:val="bullet"/>
      <w:lvlText w:val=""/>
      <w:lvlJc w:val="left"/>
      <w:pPr>
        <w:tabs>
          <w:tab w:val="num" w:pos="5040"/>
        </w:tabs>
        <w:ind w:left="5040" w:hanging="360"/>
      </w:pPr>
      <w:rPr>
        <w:rFonts w:ascii="Symbol" w:hAnsi="Symbol" w:hint="default"/>
      </w:rPr>
    </w:lvl>
    <w:lvl w:ilvl="7" w:tplc="C15807BA" w:tentative="1">
      <w:start w:val="1"/>
      <w:numFmt w:val="bullet"/>
      <w:lvlText w:val="o"/>
      <w:lvlJc w:val="left"/>
      <w:pPr>
        <w:tabs>
          <w:tab w:val="num" w:pos="5760"/>
        </w:tabs>
        <w:ind w:left="5760" w:hanging="360"/>
      </w:pPr>
      <w:rPr>
        <w:rFonts w:ascii="Courier New" w:hAnsi="Courier New" w:cs="Courier New" w:hint="default"/>
      </w:rPr>
    </w:lvl>
    <w:lvl w:ilvl="8" w:tplc="B8926F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C74B58A">
      <w:start w:val="1"/>
      <w:numFmt w:val="bullet"/>
      <w:pStyle w:val="Lijstopsomteken2"/>
      <w:lvlText w:val="–"/>
      <w:lvlJc w:val="left"/>
      <w:pPr>
        <w:tabs>
          <w:tab w:val="num" w:pos="227"/>
        </w:tabs>
        <w:ind w:left="227" w:firstLine="0"/>
      </w:pPr>
      <w:rPr>
        <w:rFonts w:ascii="Verdana" w:hAnsi="Verdana" w:hint="default"/>
      </w:rPr>
    </w:lvl>
    <w:lvl w:ilvl="1" w:tplc="1750A95C" w:tentative="1">
      <w:start w:val="1"/>
      <w:numFmt w:val="bullet"/>
      <w:lvlText w:val="o"/>
      <w:lvlJc w:val="left"/>
      <w:pPr>
        <w:tabs>
          <w:tab w:val="num" w:pos="1440"/>
        </w:tabs>
        <w:ind w:left="1440" w:hanging="360"/>
      </w:pPr>
      <w:rPr>
        <w:rFonts w:ascii="Courier New" w:hAnsi="Courier New" w:cs="Courier New" w:hint="default"/>
      </w:rPr>
    </w:lvl>
    <w:lvl w:ilvl="2" w:tplc="BC280330" w:tentative="1">
      <w:start w:val="1"/>
      <w:numFmt w:val="bullet"/>
      <w:lvlText w:val=""/>
      <w:lvlJc w:val="left"/>
      <w:pPr>
        <w:tabs>
          <w:tab w:val="num" w:pos="2160"/>
        </w:tabs>
        <w:ind w:left="2160" w:hanging="360"/>
      </w:pPr>
      <w:rPr>
        <w:rFonts w:ascii="Wingdings" w:hAnsi="Wingdings" w:hint="default"/>
      </w:rPr>
    </w:lvl>
    <w:lvl w:ilvl="3" w:tplc="8340CFAE" w:tentative="1">
      <w:start w:val="1"/>
      <w:numFmt w:val="bullet"/>
      <w:lvlText w:val=""/>
      <w:lvlJc w:val="left"/>
      <w:pPr>
        <w:tabs>
          <w:tab w:val="num" w:pos="2880"/>
        </w:tabs>
        <w:ind w:left="2880" w:hanging="360"/>
      </w:pPr>
      <w:rPr>
        <w:rFonts w:ascii="Symbol" w:hAnsi="Symbol" w:hint="default"/>
      </w:rPr>
    </w:lvl>
    <w:lvl w:ilvl="4" w:tplc="CCBA74CC" w:tentative="1">
      <w:start w:val="1"/>
      <w:numFmt w:val="bullet"/>
      <w:lvlText w:val="o"/>
      <w:lvlJc w:val="left"/>
      <w:pPr>
        <w:tabs>
          <w:tab w:val="num" w:pos="3600"/>
        </w:tabs>
        <w:ind w:left="3600" w:hanging="360"/>
      </w:pPr>
      <w:rPr>
        <w:rFonts w:ascii="Courier New" w:hAnsi="Courier New" w:cs="Courier New" w:hint="default"/>
      </w:rPr>
    </w:lvl>
    <w:lvl w:ilvl="5" w:tplc="209C6188" w:tentative="1">
      <w:start w:val="1"/>
      <w:numFmt w:val="bullet"/>
      <w:lvlText w:val=""/>
      <w:lvlJc w:val="left"/>
      <w:pPr>
        <w:tabs>
          <w:tab w:val="num" w:pos="4320"/>
        </w:tabs>
        <w:ind w:left="4320" w:hanging="360"/>
      </w:pPr>
      <w:rPr>
        <w:rFonts w:ascii="Wingdings" w:hAnsi="Wingdings" w:hint="default"/>
      </w:rPr>
    </w:lvl>
    <w:lvl w:ilvl="6" w:tplc="F3383B8E" w:tentative="1">
      <w:start w:val="1"/>
      <w:numFmt w:val="bullet"/>
      <w:lvlText w:val=""/>
      <w:lvlJc w:val="left"/>
      <w:pPr>
        <w:tabs>
          <w:tab w:val="num" w:pos="5040"/>
        </w:tabs>
        <w:ind w:left="5040" w:hanging="360"/>
      </w:pPr>
      <w:rPr>
        <w:rFonts w:ascii="Symbol" w:hAnsi="Symbol" w:hint="default"/>
      </w:rPr>
    </w:lvl>
    <w:lvl w:ilvl="7" w:tplc="0F128878" w:tentative="1">
      <w:start w:val="1"/>
      <w:numFmt w:val="bullet"/>
      <w:lvlText w:val="o"/>
      <w:lvlJc w:val="left"/>
      <w:pPr>
        <w:tabs>
          <w:tab w:val="num" w:pos="5760"/>
        </w:tabs>
        <w:ind w:left="5760" w:hanging="360"/>
      </w:pPr>
      <w:rPr>
        <w:rFonts w:ascii="Courier New" w:hAnsi="Courier New" w:cs="Courier New" w:hint="default"/>
      </w:rPr>
    </w:lvl>
    <w:lvl w:ilvl="8" w:tplc="E654BAB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552C1"/>
    <w:multiLevelType w:val="hybridMultilevel"/>
    <w:tmpl w:val="C994E8DC"/>
    <w:lvl w:ilvl="0" w:tplc="04130001">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7515587">
    <w:abstractNumId w:val="10"/>
  </w:num>
  <w:num w:numId="2" w16cid:durableId="469245583">
    <w:abstractNumId w:val="7"/>
  </w:num>
  <w:num w:numId="3" w16cid:durableId="1345324374">
    <w:abstractNumId w:val="6"/>
  </w:num>
  <w:num w:numId="4" w16cid:durableId="12341709">
    <w:abstractNumId w:val="5"/>
  </w:num>
  <w:num w:numId="5" w16cid:durableId="467631201">
    <w:abstractNumId w:val="4"/>
  </w:num>
  <w:num w:numId="6" w16cid:durableId="484468476">
    <w:abstractNumId w:val="8"/>
  </w:num>
  <w:num w:numId="7" w16cid:durableId="1707169517">
    <w:abstractNumId w:val="3"/>
  </w:num>
  <w:num w:numId="8" w16cid:durableId="1713579282">
    <w:abstractNumId w:val="2"/>
  </w:num>
  <w:num w:numId="9" w16cid:durableId="507990230">
    <w:abstractNumId w:val="1"/>
  </w:num>
  <w:num w:numId="10" w16cid:durableId="322048388">
    <w:abstractNumId w:val="0"/>
  </w:num>
  <w:num w:numId="11" w16cid:durableId="1748456761">
    <w:abstractNumId w:val="9"/>
  </w:num>
  <w:num w:numId="12" w16cid:durableId="1923023337">
    <w:abstractNumId w:val="11"/>
  </w:num>
  <w:num w:numId="13" w16cid:durableId="11566221">
    <w:abstractNumId w:val="14"/>
  </w:num>
  <w:num w:numId="14" w16cid:durableId="1751080676">
    <w:abstractNumId w:val="12"/>
  </w:num>
  <w:num w:numId="15" w16cid:durableId="48674553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88F"/>
    <w:rsid w:val="000A0F36"/>
    <w:rsid w:val="000A174A"/>
    <w:rsid w:val="000A3E0A"/>
    <w:rsid w:val="000A65AC"/>
    <w:rsid w:val="000B7281"/>
    <w:rsid w:val="000B7FAB"/>
    <w:rsid w:val="000C0163"/>
    <w:rsid w:val="000C1BA1"/>
    <w:rsid w:val="000C3EA9"/>
    <w:rsid w:val="000D0225"/>
    <w:rsid w:val="000D24E9"/>
    <w:rsid w:val="000D70FB"/>
    <w:rsid w:val="000D73D7"/>
    <w:rsid w:val="000E7895"/>
    <w:rsid w:val="000F1558"/>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C29DF"/>
    <w:rsid w:val="002D001A"/>
    <w:rsid w:val="002D28E2"/>
    <w:rsid w:val="002D317B"/>
    <w:rsid w:val="002D3587"/>
    <w:rsid w:val="002D502D"/>
    <w:rsid w:val="002E0F69"/>
    <w:rsid w:val="002F5147"/>
    <w:rsid w:val="002F7ABD"/>
    <w:rsid w:val="00312597"/>
    <w:rsid w:val="0031394C"/>
    <w:rsid w:val="00315DA3"/>
    <w:rsid w:val="0032706D"/>
    <w:rsid w:val="00327BA5"/>
    <w:rsid w:val="00334154"/>
    <w:rsid w:val="00335ED6"/>
    <w:rsid w:val="003372C4"/>
    <w:rsid w:val="00340ECA"/>
    <w:rsid w:val="00341137"/>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20B5"/>
    <w:rsid w:val="003A5290"/>
    <w:rsid w:val="003B0155"/>
    <w:rsid w:val="003B7EE7"/>
    <w:rsid w:val="003C2CCB"/>
    <w:rsid w:val="003C5FA5"/>
    <w:rsid w:val="003C7D6F"/>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1CB5"/>
    <w:rsid w:val="004D505E"/>
    <w:rsid w:val="004D72CA"/>
    <w:rsid w:val="004E2242"/>
    <w:rsid w:val="004E505E"/>
    <w:rsid w:val="004F42FF"/>
    <w:rsid w:val="004F44C2"/>
    <w:rsid w:val="00500F35"/>
    <w:rsid w:val="00502512"/>
    <w:rsid w:val="00505262"/>
    <w:rsid w:val="0051132F"/>
    <w:rsid w:val="00516022"/>
    <w:rsid w:val="00521CEE"/>
    <w:rsid w:val="00524FB4"/>
    <w:rsid w:val="00527BD4"/>
    <w:rsid w:val="00535644"/>
    <w:rsid w:val="005403C8"/>
    <w:rsid w:val="005429DC"/>
    <w:rsid w:val="005565F9"/>
    <w:rsid w:val="00556BEE"/>
    <w:rsid w:val="00563690"/>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E2C7E"/>
    <w:rsid w:val="005F62D3"/>
    <w:rsid w:val="005F6D11"/>
    <w:rsid w:val="00600CF0"/>
    <w:rsid w:val="006048F4"/>
    <w:rsid w:val="0060660A"/>
    <w:rsid w:val="00613B1D"/>
    <w:rsid w:val="00617A44"/>
    <w:rsid w:val="006202B6"/>
    <w:rsid w:val="006247BE"/>
    <w:rsid w:val="00625CD0"/>
    <w:rsid w:val="0062627D"/>
    <w:rsid w:val="00627432"/>
    <w:rsid w:val="00633850"/>
    <w:rsid w:val="006448E4"/>
    <w:rsid w:val="00645414"/>
    <w:rsid w:val="00653606"/>
    <w:rsid w:val="006610E9"/>
    <w:rsid w:val="00661591"/>
    <w:rsid w:val="0066632F"/>
    <w:rsid w:val="00674A89"/>
    <w:rsid w:val="00674F3D"/>
    <w:rsid w:val="00685545"/>
    <w:rsid w:val="006864B3"/>
    <w:rsid w:val="00690E5D"/>
    <w:rsid w:val="00692D64"/>
    <w:rsid w:val="006A10F8"/>
    <w:rsid w:val="006A15A5"/>
    <w:rsid w:val="006A2100"/>
    <w:rsid w:val="006A5C3B"/>
    <w:rsid w:val="006A72E0"/>
    <w:rsid w:val="006B0239"/>
    <w:rsid w:val="006B0BF3"/>
    <w:rsid w:val="006B2F07"/>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15AC0"/>
    <w:rsid w:val="007239A1"/>
    <w:rsid w:val="007254A5"/>
    <w:rsid w:val="007255FC"/>
    <w:rsid w:val="00725748"/>
    <w:rsid w:val="00735D88"/>
    <w:rsid w:val="0073720D"/>
    <w:rsid w:val="00737507"/>
    <w:rsid w:val="00740712"/>
    <w:rsid w:val="00740FC4"/>
    <w:rsid w:val="007426AA"/>
    <w:rsid w:val="00742AB9"/>
    <w:rsid w:val="00751A6A"/>
    <w:rsid w:val="00754FBF"/>
    <w:rsid w:val="007709EF"/>
    <w:rsid w:val="00783559"/>
    <w:rsid w:val="0079551B"/>
    <w:rsid w:val="00797AA5"/>
    <w:rsid w:val="007A26BD"/>
    <w:rsid w:val="007A4105"/>
    <w:rsid w:val="007A666D"/>
    <w:rsid w:val="007B4503"/>
    <w:rsid w:val="007C406E"/>
    <w:rsid w:val="007C439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97972"/>
    <w:rsid w:val="008A1F5D"/>
    <w:rsid w:val="008A28F5"/>
    <w:rsid w:val="008A5AAD"/>
    <w:rsid w:val="008A6D60"/>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8F5115"/>
    <w:rsid w:val="0090271B"/>
    <w:rsid w:val="00910642"/>
    <w:rsid w:val="00910DDF"/>
    <w:rsid w:val="009143D7"/>
    <w:rsid w:val="00926C15"/>
    <w:rsid w:val="00930B13"/>
    <w:rsid w:val="009311C8"/>
    <w:rsid w:val="00933376"/>
    <w:rsid w:val="00933A2F"/>
    <w:rsid w:val="009365F8"/>
    <w:rsid w:val="009648B8"/>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19F0"/>
    <w:rsid w:val="00A56946"/>
    <w:rsid w:val="00A6170E"/>
    <w:rsid w:val="00A63B8C"/>
    <w:rsid w:val="00A715F8"/>
    <w:rsid w:val="00A71A71"/>
    <w:rsid w:val="00A71DD4"/>
    <w:rsid w:val="00A75525"/>
    <w:rsid w:val="00A77F6F"/>
    <w:rsid w:val="00A831FD"/>
    <w:rsid w:val="00A83352"/>
    <w:rsid w:val="00A850A2"/>
    <w:rsid w:val="00A91FA3"/>
    <w:rsid w:val="00A927D3"/>
    <w:rsid w:val="00AA7FC9"/>
    <w:rsid w:val="00AB237D"/>
    <w:rsid w:val="00AB5933"/>
    <w:rsid w:val="00AD765B"/>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6FDA"/>
    <w:rsid w:val="00B91CFC"/>
    <w:rsid w:val="00B9300F"/>
    <w:rsid w:val="00B93893"/>
    <w:rsid w:val="00B94B32"/>
    <w:rsid w:val="00BA11F9"/>
    <w:rsid w:val="00BA129E"/>
    <w:rsid w:val="00BA6EB2"/>
    <w:rsid w:val="00BA7E0A"/>
    <w:rsid w:val="00BC3B53"/>
    <w:rsid w:val="00BC3B96"/>
    <w:rsid w:val="00BC4AE3"/>
    <w:rsid w:val="00BC5B28"/>
    <w:rsid w:val="00BD4BF3"/>
    <w:rsid w:val="00BE3F88"/>
    <w:rsid w:val="00BE4756"/>
    <w:rsid w:val="00BE5ED9"/>
    <w:rsid w:val="00BE7B41"/>
    <w:rsid w:val="00BF7857"/>
    <w:rsid w:val="00C15A91"/>
    <w:rsid w:val="00C206F1"/>
    <w:rsid w:val="00C217E1"/>
    <w:rsid w:val="00C219B1"/>
    <w:rsid w:val="00C328E5"/>
    <w:rsid w:val="00C4015B"/>
    <w:rsid w:val="00C40C60"/>
    <w:rsid w:val="00C5054E"/>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5648"/>
    <w:rsid w:val="00D36447"/>
    <w:rsid w:val="00D516BE"/>
    <w:rsid w:val="00D5423B"/>
    <w:rsid w:val="00D54F4E"/>
    <w:rsid w:val="00D604B3"/>
    <w:rsid w:val="00D60BA4"/>
    <w:rsid w:val="00D62419"/>
    <w:rsid w:val="00D75078"/>
    <w:rsid w:val="00D77870"/>
    <w:rsid w:val="00D80977"/>
    <w:rsid w:val="00D80CCE"/>
    <w:rsid w:val="00D86EEA"/>
    <w:rsid w:val="00D87401"/>
    <w:rsid w:val="00D87D03"/>
    <w:rsid w:val="00D91226"/>
    <w:rsid w:val="00D95C88"/>
    <w:rsid w:val="00D97B2E"/>
    <w:rsid w:val="00DA1FAE"/>
    <w:rsid w:val="00DA241E"/>
    <w:rsid w:val="00DA34E9"/>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A2CA7"/>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2004"/>
    <w:rsid w:val="00F03963"/>
    <w:rsid w:val="00F11068"/>
    <w:rsid w:val="00F1256D"/>
    <w:rsid w:val="00F12F56"/>
    <w:rsid w:val="00F13A4E"/>
    <w:rsid w:val="00F172BB"/>
    <w:rsid w:val="00F17B10"/>
    <w:rsid w:val="00F21BEF"/>
    <w:rsid w:val="00F2315B"/>
    <w:rsid w:val="00F41A6F"/>
    <w:rsid w:val="00F41B49"/>
    <w:rsid w:val="00F45A25"/>
    <w:rsid w:val="00F45ACD"/>
    <w:rsid w:val="00F50F86"/>
    <w:rsid w:val="00F53F91"/>
    <w:rsid w:val="00F61569"/>
    <w:rsid w:val="00F61A72"/>
    <w:rsid w:val="00F62B67"/>
    <w:rsid w:val="00F66F13"/>
    <w:rsid w:val="00F70377"/>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D97B1"/>
  <w15:docId w15:val="{051F47E1-C263-484A-8501-C3714C03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3C5FA5"/>
    <w:rPr>
      <w:rFonts w:ascii="Verdana" w:hAnsi="Verdana"/>
      <w:sz w:val="18"/>
      <w:szCs w:val="24"/>
      <w:lang w:val="nl-NL" w:eastAsia="nl-NL"/>
    </w:rPr>
  </w:style>
  <w:style w:type="character" w:styleId="Verwijzingopmerking">
    <w:name w:val="annotation reference"/>
    <w:basedOn w:val="Standaardalinea-lettertype"/>
    <w:semiHidden/>
    <w:unhideWhenUsed/>
    <w:rsid w:val="00F70377"/>
    <w:rPr>
      <w:sz w:val="16"/>
      <w:szCs w:val="16"/>
    </w:rPr>
  </w:style>
  <w:style w:type="paragraph" w:styleId="Tekstopmerking">
    <w:name w:val="annotation text"/>
    <w:basedOn w:val="Standaard"/>
    <w:link w:val="TekstopmerkingChar"/>
    <w:unhideWhenUsed/>
    <w:rsid w:val="00F70377"/>
    <w:pPr>
      <w:spacing w:line="240" w:lineRule="auto"/>
    </w:pPr>
    <w:rPr>
      <w:sz w:val="20"/>
      <w:szCs w:val="20"/>
    </w:rPr>
  </w:style>
  <w:style w:type="character" w:customStyle="1" w:styleId="TekstopmerkingChar">
    <w:name w:val="Tekst opmerking Char"/>
    <w:basedOn w:val="Standaardalinea-lettertype"/>
    <w:link w:val="Tekstopmerking"/>
    <w:rsid w:val="00F7037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F70377"/>
    <w:rPr>
      <w:b/>
      <w:bCs/>
    </w:rPr>
  </w:style>
  <w:style w:type="character" w:customStyle="1" w:styleId="OnderwerpvanopmerkingChar">
    <w:name w:val="Onderwerp van opmerking Char"/>
    <w:basedOn w:val="TekstopmerkingChar"/>
    <w:link w:val="Onderwerpvanopmerking"/>
    <w:semiHidden/>
    <w:rsid w:val="00F70377"/>
    <w:rPr>
      <w:rFonts w:ascii="Verdana" w:hAnsi="Verdana"/>
      <w:b/>
      <w:bCs/>
      <w:lang w:val="nl-NL" w:eastAsia="nl-NL"/>
    </w:rPr>
  </w:style>
  <w:style w:type="paragraph" w:styleId="Lijstalinea">
    <w:name w:val="List Paragraph"/>
    <w:basedOn w:val="Standaard"/>
    <w:uiPriority w:val="34"/>
    <w:qFormat/>
    <w:rsid w:val="000A0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0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7150AF">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C0762"/>
    <w:rsid w:val="002B4534"/>
    <w:rsid w:val="003A1B16"/>
    <w:rsid w:val="003C7D6F"/>
    <w:rsid w:val="00500F35"/>
    <w:rsid w:val="00535644"/>
    <w:rsid w:val="00563690"/>
    <w:rsid w:val="006B2F07"/>
    <w:rsid w:val="007150AF"/>
    <w:rsid w:val="00715AC0"/>
    <w:rsid w:val="008131C3"/>
    <w:rsid w:val="00852AD1"/>
    <w:rsid w:val="008937CC"/>
    <w:rsid w:val="00926C15"/>
    <w:rsid w:val="009365F8"/>
    <w:rsid w:val="00A35DFA"/>
    <w:rsid w:val="00A71DD4"/>
    <w:rsid w:val="00AA38B4"/>
    <w:rsid w:val="00AD765B"/>
    <w:rsid w:val="00B94B32"/>
    <w:rsid w:val="00C328E5"/>
    <w:rsid w:val="00D87401"/>
    <w:rsid w:val="00DA7D6B"/>
    <w:rsid w:val="00F02004"/>
    <w:rsid w:val="00F12F56"/>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208</ap:Words>
  <ap:Characters>1291</ap:Characters>
  <ap:DocSecurity>4</ap:DocSecurity>
  <ap:Lines>33</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2025-02-18T08:43:00.0000000Z</dcterms:created>
  <dcterms:modified xsi:type="dcterms:W3CDTF">2025-02-18T08:43:00.0000000Z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hagenf</vt:lpwstr>
  </property>
  <property fmtid="{D5CDD505-2E9C-101B-9397-08002B2CF9AE}" pid="3" name="AUTHOR_ID">
    <vt:lpwstr>hagenf</vt:lpwstr>
  </property>
  <property fmtid="{D5CDD505-2E9C-101B-9397-08002B2CF9AE}" pid="4" name="A_ADRES">
    <vt:lpwstr>De Voorzitter van de Tweede Kamer
der Staten-Generaal
Postbus 20018
2500 EA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Aanbieding rapport "Evaluatie Borgstelling MKB-landbouwkredieten"</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hagenf</vt:lpwstr>
  </property>
</Properties>
</file>