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86C" w:rsidP="004E4396" w:rsidRDefault="0022686C" w14:paraId="225DE9F4" w14:textId="77777777">
      <w:pPr>
        <w:tabs>
          <w:tab w:val="left" w:pos="567"/>
        </w:tabs>
      </w:pPr>
    </w:p>
    <w:p w:rsidR="00524A7F" w:rsidP="004E4396" w:rsidRDefault="00C465DD" w14:paraId="0C8B9F04" w14:textId="0D2C73FA">
      <w:pPr>
        <w:tabs>
          <w:tab w:val="left" w:pos="567"/>
        </w:tabs>
      </w:pPr>
      <w:r>
        <w:t xml:space="preserve">Geachte </w:t>
      </w:r>
      <w:r w:rsidR="005365C2">
        <w:t>v</w:t>
      </w:r>
      <w:r>
        <w:t>oorzitter,</w:t>
      </w:r>
    </w:p>
    <w:p w:rsidR="00524A7F" w:rsidP="004E4396" w:rsidRDefault="00524A7F" w14:paraId="63600C55" w14:textId="77777777"/>
    <w:p w:rsidR="00411B3F" w:rsidP="003F0487" w:rsidRDefault="00EB7187" w14:paraId="1D614822" w14:textId="635852C3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C73A16">
        <w:t>6 juni 2022</w:t>
      </w:r>
      <w:r w:rsidR="0036742F">
        <w:t xml:space="preserve"> </w:t>
      </w:r>
      <w:r w:rsidR="00C73A16">
        <w:t>te Gen</w:t>
      </w:r>
      <w:r w:rsidR="00161724">
        <w:t>è</w:t>
      </w:r>
      <w:r w:rsidR="00C73A16">
        <w:t xml:space="preserve">ve </w:t>
      </w:r>
      <w:r w:rsidR="00160C5E">
        <w:t>tot stand gekomen</w:t>
      </w:r>
      <w:r w:rsidR="006511BC">
        <w:t xml:space="preserve"> </w:t>
      </w:r>
      <w:r w:rsidR="00C73A16">
        <w:t xml:space="preserve">wijzigingen van 2022 van </w:t>
      </w:r>
      <w:r w:rsidR="008439E2">
        <w:t xml:space="preserve">de code en aanhangsels bij </w:t>
      </w:r>
      <w:r w:rsidR="00C73A16">
        <w:t xml:space="preserve">het Maritiem arbeidsverdrag, 2006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8A050F">
        <w:rPr>
          <w:szCs w:val="18"/>
        </w:rPr>
        <w:t>1</w:t>
      </w:r>
      <w:r w:rsidR="00161724">
        <w:rPr>
          <w:szCs w:val="18"/>
        </w:rPr>
        <w:t>49</w:t>
      </w:r>
      <w:r w:rsidR="00411B3F">
        <w:rPr>
          <w:szCs w:val="18"/>
        </w:rPr>
        <w:t>).</w:t>
      </w:r>
    </w:p>
    <w:p w:rsidRPr="003F0487" w:rsidR="003F0487" w:rsidP="003F0487" w:rsidRDefault="003F0487" w14:paraId="68FB4E67" w14:textId="77777777">
      <w:pPr>
        <w:pStyle w:val="NoSpacing"/>
        <w:rPr>
          <w:rFonts w:cs="Arial"/>
          <w:szCs w:val="18"/>
        </w:rPr>
      </w:pPr>
    </w:p>
    <w:p w:rsidRPr="008A5E56" w:rsidR="00702C02" w:rsidP="00702C02" w:rsidRDefault="008A050F" w14:paraId="225AD5C7" w14:textId="5961A070">
      <w:pPr>
        <w:shd w:val="clear" w:color="auto" w:fill="FFFFFF"/>
        <w:spacing w:after="240"/>
        <w:outlineLvl w:val="2"/>
        <w:rPr>
          <w:rFonts w:cs="Arial"/>
          <w:szCs w:val="18"/>
        </w:rPr>
      </w:pPr>
      <w:r>
        <w:rPr>
          <w:szCs w:val="18"/>
        </w:rPr>
        <w:t xml:space="preserve">De </w:t>
      </w:r>
      <w:r w:rsidR="002B1A0C">
        <w:rPr>
          <w:szCs w:val="18"/>
        </w:rPr>
        <w:t xml:space="preserve">wijzigingen van 6 juni 2022 van de code en aanhangsels bij het verdrag </w:t>
      </w:r>
      <w:r>
        <w:rPr>
          <w:szCs w:val="18"/>
        </w:rPr>
        <w:t>behoe</w:t>
      </w:r>
      <w:r w:rsidR="006133BC">
        <w:rPr>
          <w:szCs w:val="18"/>
        </w:rPr>
        <w:t xml:space="preserve">ven </w:t>
      </w:r>
      <w:r w:rsidRPr="008A5E56" w:rsidR="00702C02">
        <w:rPr>
          <w:szCs w:val="18"/>
        </w:rPr>
        <w:t xml:space="preserve">ingevolge artikel 7, onderdeel </w:t>
      </w:r>
      <w:r w:rsidR="002B1A0C">
        <w:rPr>
          <w:szCs w:val="18"/>
        </w:rPr>
        <w:t>f</w:t>
      </w:r>
      <w:r w:rsidRPr="008A5E56" w:rsidR="00702C02">
        <w:rPr>
          <w:szCs w:val="18"/>
        </w:rPr>
        <w:t>, van de Rijkswet goedkeuring en bekendmaking verdragen niet de goedkeuring van de Staten-Generaal.</w:t>
      </w:r>
    </w:p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48298C" w14:paraId="5D889173" w14:textId="6DD67775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505F" w14:textId="77777777" w:rsidR="00690959" w:rsidRDefault="00690959">
      <w:r>
        <w:separator/>
      </w:r>
    </w:p>
    <w:p w14:paraId="4A75212E" w14:textId="77777777" w:rsidR="00690959" w:rsidRDefault="00690959"/>
  </w:endnote>
  <w:endnote w:type="continuationSeparator" w:id="0">
    <w:p w14:paraId="7104CD44" w14:textId="77777777" w:rsidR="00690959" w:rsidRDefault="00690959">
      <w:r>
        <w:continuationSeparator/>
      </w:r>
    </w:p>
    <w:p w14:paraId="60439B84" w14:textId="77777777" w:rsidR="00690959" w:rsidRDefault="0069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71AC" w14:textId="77777777" w:rsidR="00690959" w:rsidRDefault="00690959">
      <w:r>
        <w:separator/>
      </w:r>
    </w:p>
    <w:p w14:paraId="1127AB4E" w14:textId="77777777" w:rsidR="00690959" w:rsidRDefault="00690959"/>
  </w:footnote>
  <w:footnote w:type="continuationSeparator" w:id="0">
    <w:p w14:paraId="6771BEFE" w14:textId="77777777" w:rsidR="00690959" w:rsidRDefault="00690959">
      <w:r>
        <w:continuationSeparator/>
      </w:r>
    </w:p>
    <w:p w14:paraId="11B900C0" w14:textId="77777777" w:rsidR="00690959" w:rsidRDefault="00690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E43E61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E43E61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E43E61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64363DB3" w14:textId="75C73259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031572">
                                  <w:t>5</w:t>
                                </w:r>
                                <w:r w:rsidR="00702C02">
                                  <w:t>.</w:t>
                                </w:r>
                                <w:r w:rsidR="003F7A36">
                                  <w:t>390498</w:t>
                                </w:r>
                              </w:p>
                              <w:p w14:paraId="0FE9F650" w14:textId="25A01442" w:rsidR="005365C2" w:rsidRDefault="00952A76" w:rsidP="005365C2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 xml:space="preserve">: Griffie </w:t>
                                </w:r>
                                <w:r w:rsidR="00E43E61">
                                  <w:t>I</w:t>
                                </w:r>
                                <w:r>
                                  <w:t>I</w:t>
                                </w:r>
                              </w:p>
                              <w:p w14:paraId="1D9B1F53" w14:textId="178E9E21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E43E61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64363DB3" w14:textId="75C73259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031572">
                            <w:t>5</w:t>
                          </w:r>
                          <w:r w:rsidR="00702C02">
                            <w:t>.</w:t>
                          </w:r>
                          <w:r w:rsidR="003F7A36">
                            <w:t>390498</w:t>
                          </w:r>
                        </w:p>
                        <w:p w14:paraId="0FE9F650" w14:textId="25A01442" w:rsidR="005365C2" w:rsidRDefault="00952A76" w:rsidP="005365C2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 xml:space="preserve">: Griffie </w:t>
                          </w:r>
                          <w:r w:rsidR="00E43E61">
                            <w:t>I</w:t>
                          </w:r>
                          <w:r>
                            <w:t>I</w:t>
                          </w:r>
                        </w:p>
                        <w:p w14:paraId="1D9B1F53" w14:textId="178E9E21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E43E61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34A82792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5365C2">
            <w:t>v</w:t>
          </w:r>
          <w:r w:rsidRPr="006B35AE">
            <w:t xml:space="preserve">oorzitter van de </w:t>
          </w:r>
          <w:r w:rsidR="00E43E61">
            <w:t>Tweede</w:t>
          </w:r>
          <w:r w:rsidRPr="006B35AE">
            <w:t xml:space="preserve"> Kamer</w:t>
          </w:r>
        </w:p>
        <w:p w14:paraId="02A32125" w14:textId="77777777" w:rsidR="005365C2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1A052E99" w14:textId="23857FCC" w:rsidR="005365C2" w:rsidRPr="00E43E61" w:rsidRDefault="00E43E61" w:rsidP="007C1E9D">
          <w:pPr>
            <w:pStyle w:val="Huisstijl-NAW"/>
            <w:rPr>
              <w:lang w:val="de-DE"/>
            </w:rPr>
          </w:pPr>
          <w:r w:rsidRPr="00E43E61">
            <w:rPr>
              <w:lang w:val="de-DE"/>
            </w:rPr>
            <w:t>Prinses Iren</w:t>
          </w:r>
          <w:r>
            <w:rPr>
              <w:lang w:val="de-DE"/>
            </w:rPr>
            <w:t>estraat 6</w:t>
          </w:r>
        </w:p>
        <w:p w14:paraId="3CD7D21D" w14:textId="29831A98" w:rsidR="007C1E9D" w:rsidRPr="00E43E61" w:rsidRDefault="005365C2" w:rsidP="007C1E9D">
          <w:pPr>
            <w:pStyle w:val="Huisstijl-NAW"/>
            <w:rPr>
              <w:lang w:val="de-DE"/>
            </w:rPr>
          </w:pPr>
          <w:r w:rsidRPr="00E43E61">
            <w:rPr>
              <w:lang w:val="de-DE"/>
            </w:rPr>
            <w:t>25</w:t>
          </w:r>
          <w:r w:rsidR="00E43E61">
            <w:rPr>
              <w:lang w:val="de-DE"/>
            </w:rPr>
            <w:t>95</w:t>
          </w:r>
          <w:r w:rsidRPr="00E43E61">
            <w:rPr>
              <w:lang w:val="de-DE"/>
            </w:rPr>
            <w:t xml:space="preserve"> </w:t>
          </w:r>
          <w:r w:rsidR="00E43E61">
            <w:rPr>
              <w:lang w:val="de-DE"/>
            </w:rPr>
            <w:t>BD</w:t>
          </w:r>
          <w:r w:rsidR="007C1E9D" w:rsidRPr="00E43E61">
            <w:rPr>
              <w:lang w:val="de-DE"/>
            </w:rPr>
            <w:t xml:space="preserve"> Den Haag</w:t>
          </w:r>
        </w:p>
        <w:p w14:paraId="1B8A31B7" w14:textId="77777777" w:rsidR="004E0ED2" w:rsidRPr="00E43E61" w:rsidRDefault="004E0ED2" w:rsidP="004A066F">
          <w:pPr>
            <w:rPr>
              <w:lang w:val="de-DE"/>
            </w:rPr>
          </w:pPr>
        </w:p>
        <w:p w14:paraId="1FA20CE1" w14:textId="77777777" w:rsidR="004E0ED2" w:rsidRPr="00E43E61" w:rsidRDefault="004E0ED2" w:rsidP="004A066F">
          <w:pPr>
            <w:rPr>
              <w:lang w:val="de-DE"/>
            </w:rPr>
          </w:pPr>
        </w:p>
        <w:p w14:paraId="26D4CD96" w14:textId="77777777" w:rsidR="004E0ED2" w:rsidRPr="00E43E61" w:rsidRDefault="004E0ED2" w:rsidP="004A066F">
          <w:pPr>
            <w:tabs>
              <w:tab w:val="left" w:pos="5495"/>
            </w:tabs>
            <w:rPr>
              <w:lang w:val="de-DE"/>
            </w:rPr>
          </w:pPr>
          <w:r w:rsidRPr="00E43E61">
            <w:rPr>
              <w:lang w:val="de-DE"/>
            </w:rPr>
            <w:tab/>
          </w:r>
        </w:p>
      </w:tc>
    </w:tr>
    <w:tr w:rsidR="004E0ED2" w:rsidRPr="00E43E61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E43E61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710DFD06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FC2B90">
            <w:rPr>
              <w:rFonts w:cs="Verdana"/>
              <w:szCs w:val="18"/>
            </w:rPr>
            <w:t xml:space="preserve">18 </w:t>
          </w:r>
          <w:r w:rsidR="003F7A36">
            <w:rPr>
              <w:rFonts w:cs="Verdana"/>
              <w:szCs w:val="18"/>
            </w:rPr>
            <w:t xml:space="preserve">februari </w:t>
          </w:r>
          <w:r w:rsidR="00031572">
            <w:rPr>
              <w:rFonts w:cs="Verdana"/>
              <w:szCs w:val="18"/>
            </w:rPr>
            <w:t>2025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7DE6A6CD" w14:textId="47F88630" w:rsidR="005F5AAA" w:rsidRPr="005F5AAA" w:rsidRDefault="00676655" w:rsidP="005F5AAA">
          <w:pPr>
            <w:pStyle w:val="NoSpacing"/>
            <w:rPr>
              <w:kern w:val="32"/>
              <w:szCs w:val="26"/>
            </w:rPr>
          </w:pPr>
          <w:r w:rsidRPr="00E810E9">
            <w:rPr>
              <w:i/>
              <w:iCs/>
            </w:rP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r w:rsidR="00C73A16">
            <w:t>Wijzigingen van 2022 van het Maritiem arbeidsverdrag, 2006</w:t>
          </w:r>
          <w:r w:rsidR="003F0487">
            <w:t xml:space="preserve">; </w:t>
          </w:r>
        </w:p>
        <w:p w14:paraId="09EDF9C0" w14:textId="759D1580" w:rsidR="0050567F" w:rsidRPr="00F42507" w:rsidRDefault="00C73A16" w:rsidP="005F5AAA">
          <w:pPr>
            <w:pStyle w:val="NoSpacing"/>
          </w:pPr>
          <w:r>
            <w:t>Genève</w:t>
          </w:r>
          <w:r w:rsidR="00860927">
            <w:t xml:space="preserve">, </w:t>
          </w:r>
          <w:r>
            <w:t>6 juni 2022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1572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1724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2686C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1A0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A76"/>
    <w:rsid w:val="00330C60"/>
    <w:rsid w:val="00341FA0"/>
    <w:rsid w:val="00343E33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487"/>
    <w:rsid w:val="003F07C6"/>
    <w:rsid w:val="003F44B7"/>
    <w:rsid w:val="003F5DAF"/>
    <w:rsid w:val="003F7084"/>
    <w:rsid w:val="003F712E"/>
    <w:rsid w:val="003F7A36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450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98C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65C2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AAA"/>
    <w:rsid w:val="005F5DBA"/>
    <w:rsid w:val="005F61DC"/>
    <w:rsid w:val="00600C5C"/>
    <w:rsid w:val="00600CF0"/>
    <w:rsid w:val="006048F4"/>
    <w:rsid w:val="00605AB4"/>
    <w:rsid w:val="0060660A"/>
    <w:rsid w:val="006133BC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59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39E2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001B"/>
    <w:rsid w:val="008A050F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7328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72AA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3A16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0153A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43E61"/>
    <w:rsid w:val="00E50D43"/>
    <w:rsid w:val="00E634E3"/>
    <w:rsid w:val="00E658F6"/>
    <w:rsid w:val="00E70D9F"/>
    <w:rsid w:val="00E75111"/>
    <w:rsid w:val="00E76B70"/>
    <w:rsid w:val="00E770E9"/>
    <w:rsid w:val="00E77F89"/>
    <w:rsid w:val="00E810E9"/>
    <w:rsid w:val="00E81283"/>
    <w:rsid w:val="00E824EE"/>
    <w:rsid w:val="00E8721E"/>
    <w:rsid w:val="00E873B8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0E9B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494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90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3F048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511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2025-02-16T09:25:00.0000000Z</dcterms:created>
  <dcterms:modified xsi:type="dcterms:W3CDTF">2025-02-18T14:15:00.0000000Z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_docset_NoMedatataSyncRequired">
    <vt:lpwstr>False</vt:lpwstr>
  </property>
</Properties>
</file>