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2822CA" w:rsidRDefault="007C2CE1" w14:paraId="21885BE3" w14:textId="550FAA96">
      <w:r>
        <w:t>Geachte Voorzitter,</w:t>
      </w:r>
    </w:p>
    <w:p w:rsidR="007C2CE1" w:rsidP="002822CA" w:rsidRDefault="007C2CE1" w14:paraId="3BCA95FE" w14:textId="77777777"/>
    <w:p w:rsidR="007C2CE1" w:rsidP="002822CA" w:rsidRDefault="007C2CE1" w14:paraId="11B28EB5" w14:textId="405F175D">
      <w:r>
        <w:t>In het commissiedebat</w:t>
      </w:r>
      <w:r w:rsidRPr="000D59BA" w:rsidR="000D59BA">
        <w:t xml:space="preserve"> Online veiligheid en cybersecurity </w:t>
      </w:r>
      <w:r>
        <w:t xml:space="preserve">van </w:t>
      </w:r>
      <w:r w:rsidR="00365EC2">
        <w:t xml:space="preserve">de vaste commissie voor Digitale Zaken van </w:t>
      </w:r>
      <w:r w:rsidR="00C62FCF">
        <w:t xml:space="preserve">5 februari 2025 heeft het </w:t>
      </w:r>
      <w:r w:rsidR="00C83EE9">
        <w:t>l</w:t>
      </w:r>
      <w:r w:rsidR="00C62FCF">
        <w:t>id Michon-</w:t>
      </w:r>
      <w:proofErr w:type="spellStart"/>
      <w:r w:rsidR="00C62FCF">
        <w:t>Derkzen</w:t>
      </w:r>
      <w:proofErr w:type="spellEnd"/>
      <w:r w:rsidR="00C62FCF">
        <w:t xml:space="preserve"> (VVD) de Minister van Economische Zaken verzocht de Kamer te informeren over de voortgang van </w:t>
      </w:r>
      <w:r w:rsidR="00303BD6">
        <w:t xml:space="preserve">beoogde </w:t>
      </w:r>
      <w:r w:rsidR="00C62FCF">
        <w:t xml:space="preserve">wijzigingen </w:t>
      </w:r>
      <w:r w:rsidR="00303BD6">
        <w:t xml:space="preserve">van de Telecommunicatiewet in het kader van de bestrijding van online fraude. </w:t>
      </w:r>
      <w:r w:rsidR="00A466D6">
        <w:t>Met deze brief informeer ik de Kamer hierover</w:t>
      </w:r>
      <w:r w:rsidR="00303BD6">
        <w:t>.</w:t>
      </w:r>
    </w:p>
    <w:p w:rsidR="00303BD6" w:rsidP="002822CA" w:rsidRDefault="00303BD6" w14:paraId="02D79853" w14:textId="77777777"/>
    <w:p w:rsidRPr="002822CA" w:rsidR="00303BD6" w:rsidP="002822CA" w:rsidRDefault="00F9317C" w14:paraId="3AE27BCD" w14:textId="1A24AFF5">
      <w:r>
        <w:t xml:space="preserve">Ik ga </w:t>
      </w:r>
      <w:r w:rsidR="00303BD6">
        <w:t xml:space="preserve">in deze brief </w:t>
      </w:r>
      <w:r w:rsidR="00B73D34">
        <w:t xml:space="preserve">eerst </w:t>
      </w:r>
      <w:r w:rsidR="00303BD6">
        <w:t xml:space="preserve">in op de context van </w:t>
      </w:r>
      <w:r w:rsidR="00E50D1D">
        <w:t>online fraude</w:t>
      </w:r>
      <w:r w:rsidR="001473B9">
        <w:t xml:space="preserve">, met bijzondere aandacht voor </w:t>
      </w:r>
      <w:r w:rsidR="0084538B">
        <w:t>bankhelpdeskfraude</w:t>
      </w:r>
      <w:r w:rsidR="00AA67B9">
        <w:t xml:space="preserve"> en </w:t>
      </w:r>
      <w:proofErr w:type="spellStart"/>
      <w:r w:rsidRPr="00CD5E03" w:rsidR="00AA67B9">
        <w:rPr>
          <w:i/>
          <w:iCs/>
        </w:rPr>
        <w:t>spoofing</w:t>
      </w:r>
      <w:proofErr w:type="spellEnd"/>
      <w:r w:rsidR="00E50D1D">
        <w:t>.</w:t>
      </w:r>
      <w:r w:rsidR="00D96CD1">
        <w:t xml:space="preserve"> Vervolgens geef ik een toelichting op </w:t>
      </w:r>
      <w:r w:rsidR="00A466D6">
        <w:t xml:space="preserve">de beoogde </w:t>
      </w:r>
      <w:r w:rsidR="00432667">
        <w:t xml:space="preserve">wijziging van de </w:t>
      </w:r>
      <w:r w:rsidR="00A60F69">
        <w:t>Telecommunicatiewet</w:t>
      </w:r>
      <w:r w:rsidR="00432667">
        <w:t xml:space="preserve"> met betrekking tot </w:t>
      </w:r>
      <w:r>
        <w:t>het (</w:t>
      </w:r>
      <w:r w:rsidR="00526582">
        <w:t>telefoon</w:t>
      </w:r>
      <w:r>
        <w:t>)</w:t>
      </w:r>
      <w:r w:rsidR="002A0C00">
        <w:t>nummerbeleid</w:t>
      </w:r>
      <w:r w:rsidR="00A466D6">
        <w:t xml:space="preserve"> en de voortgang hiervan</w:t>
      </w:r>
      <w:r w:rsidR="002A0C00">
        <w:t xml:space="preserve">. </w:t>
      </w:r>
      <w:r>
        <w:t>Dezelfde opzet volg</w:t>
      </w:r>
      <w:r w:rsidR="008578A6">
        <w:t xml:space="preserve"> ik</w:t>
      </w:r>
      <w:r>
        <w:t xml:space="preserve"> daarna voor </w:t>
      </w:r>
      <w:r w:rsidR="00A466D6">
        <w:t xml:space="preserve">een </w:t>
      </w:r>
      <w:r w:rsidR="00B42FB8">
        <w:t xml:space="preserve">traject met betrekking tot </w:t>
      </w:r>
      <w:r w:rsidR="00A466D6">
        <w:t>een</w:t>
      </w:r>
      <w:r w:rsidR="00B42FB8">
        <w:t xml:space="preserve"> grondslag voor de verwerking van verkeersgegevens in het kader </w:t>
      </w:r>
      <w:r w:rsidR="009A5901">
        <w:t>van het bestrijden van online fraude.</w:t>
      </w:r>
    </w:p>
    <w:p w:rsidR="007F439C" w:rsidP="00810C93" w:rsidRDefault="007F439C" w14:paraId="0CD6661F" w14:textId="7B07B3C0"/>
    <w:p w:rsidR="00E70E0B" w:rsidP="00810C93" w:rsidRDefault="006754D5" w14:paraId="6D4E95DA" w14:textId="44A0A7FC">
      <w:r>
        <w:rPr>
          <w:b/>
          <w:bCs/>
        </w:rPr>
        <w:t>Online fraude</w:t>
      </w:r>
      <w:r w:rsidR="003E75A6">
        <w:rPr>
          <w:b/>
          <w:bCs/>
        </w:rPr>
        <w:t xml:space="preserve"> en de telecommunicatiesector</w:t>
      </w:r>
    </w:p>
    <w:p w:rsidR="00A145B0" w:rsidP="001A0CF5" w:rsidRDefault="00E97DB4" w14:paraId="29194062" w14:textId="49A6AFD1">
      <w:pPr>
        <w:rPr>
          <w:bCs/>
        </w:rPr>
      </w:pPr>
      <w:r w:rsidRPr="00E97DB4">
        <w:t xml:space="preserve">Online fraude </w:t>
      </w:r>
      <w:r w:rsidR="000B31E8">
        <w:t xml:space="preserve">is </w:t>
      </w:r>
      <w:r w:rsidR="00311D0A">
        <w:t>binnen onze digitale samenleving</w:t>
      </w:r>
      <w:r w:rsidRPr="00E97DB4">
        <w:t xml:space="preserve"> een hardnekkig probleem met </w:t>
      </w:r>
      <w:r w:rsidR="00692164">
        <w:t>negatieve</w:t>
      </w:r>
      <w:r w:rsidRPr="00E97DB4">
        <w:t xml:space="preserve"> gevolgen voor </w:t>
      </w:r>
      <w:r w:rsidR="00692164">
        <w:t xml:space="preserve">zowel </w:t>
      </w:r>
      <w:r w:rsidRPr="00E97DB4">
        <w:t xml:space="preserve">burgers </w:t>
      </w:r>
      <w:r w:rsidR="00692164">
        <w:t xml:space="preserve">als </w:t>
      </w:r>
      <w:r w:rsidRPr="00E97DB4">
        <w:t>bedrijven.</w:t>
      </w:r>
      <w:r w:rsidR="00E90757">
        <w:t xml:space="preserve"> </w:t>
      </w:r>
      <w:r w:rsidRPr="00E90757" w:rsidR="00E90757">
        <w:rPr>
          <w:bCs/>
        </w:rPr>
        <w:t xml:space="preserve">Bij online fraude wordt </w:t>
      </w:r>
      <w:r w:rsidR="008578A6">
        <w:rPr>
          <w:bCs/>
        </w:rPr>
        <w:t xml:space="preserve">vaak </w:t>
      </w:r>
      <w:r w:rsidRPr="00E90757" w:rsidR="00E90757">
        <w:rPr>
          <w:bCs/>
        </w:rPr>
        <w:t>misbruik gemaakt van telecomvoorzieningen</w:t>
      </w:r>
      <w:r w:rsidR="00E90757">
        <w:rPr>
          <w:bCs/>
        </w:rPr>
        <w:t>.</w:t>
      </w:r>
      <w:r w:rsidR="00036029">
        <w:rPr>
          <w:bCs/>
        </w:rPr>
        <w:t xml:space="preserve"> </w:t>
      </w:r>
      <w:r w:rsidR="000B31E8">
        <w:rPr>
          <w:bCs/>
        </w:rPr>
        <w:t>D</w:t>
      </w:r>
      <w:r w:rsidR="00FB6838">
        <w:rPr>
          <w:bCs/>
        </w:rPr>
        <w:t xml:space="preserve">aarom </w:t>
      </w:r>
      <w:r w:rsidR="00F61A35">
        <w:rPr>
          <w:bCs/>
        </w:rPr>
        <w:t xml:space="preserve">heeft </w:t>
      </w:r>
      <w:r w:rsidR="00FB6838">
        <w:t xml:space="preserve">de telecommunicatiesector een rol </w:t>
      </w:r>
      <w:r w:rsidR="001A0CF5">
        <w:t xml:space="preserve">bij </w:t>
      </w:r>
      <w:r w:rsidR="00FB6838">
        <w:t xml:space="preserve">het voorkomen van online </w:t>
      </w:r>
      <w:r w:rsidRPr="00376AF9" w:rsidR="00FB6838">
        <w:t>fraude</w:t>
      </w:r>
      <w:r w:rsidR="001A0CF5">
        <w:t>.</w:t>
      </w:r>
      <w:r w:rsidR="000334BD">
        <w:t xml:space="preserve"> </w:t>
      </w:r>
      <w:r w:rsidRPr="00CD5E03" w:rsidR="000334BD">
        <w:t xml:space="preserve">Het Ministerie van Economische Zaken is mede daarom betrokken bij de integrale aanpak van online fraude, waarvan de </w:t>
      </w:r>
      <w:r w:rsidRPr="00037517" w:rsidR="000334BD">
        <w:t>coördinatie</w:t>
      </w:r>
      <w:r w:rsidRPr="00CD5E03" w:rsidR="000334BD">
        <w:t xml:space="preserve"> ligt bij de Minister van Justitie en Veiligheid.</w:t>
      </w:r>
    </w:p>
    <w:p w:rsidR="00A145B0" w:rsidP="00810C93" w:rsidRDefault="00A145B0" w14:paraId="73DBB8DC" w14:textId="77777777">
      <w:pPr>
        <w:rPr>
          <w:bCs/>
        </w:rPr>
      </w:pPr>
    </w:p>
    <w:p w:rsidR="00F61A35" w:rsidP="00810C93" w:rsidRDefault="00D16E25" w14:paraId="3B6C91D4" w14:textId="7E3F84A3">
      <w:r>
        <w:t>Een</w:t>
      </w:r>
      <w:r w:rsidR="006B654A">
        <w:t xml:space="preserve"> </w:t>
      </w:r>
      <w:r w:rsidR="00A83952">
        <w:t xml:space="preserve">veelvoorkomende vorm </w:t>
      </w:r>
      <w:r w:rsidR="00C85C89">
        <w:t>van online fraude</w:t>
      </w:r>
      <w:r w:rsidR="004535DC">
        <w:t xml:space="preserve"> met misbruik van telecomvoorzieningen</w:t>
      </w:r>
      <w:r w:rsidR="00C85C89">
        <w:t xml:space="preserve"> is bankhelpdeskfraude. </w:t>
      </w:r>
      <w:r w:rsidR="001663F2">
        <w:t xml:space="preserve">Dit </w:t>
      </w:r>
      <w:r w:rsidRPr="001663F2" w:rsidR="001663F2">
        <w:t>is een vorm van fraude waarbij de fraudeur zich</w:t>
      </w:r>
      <w:r w:rsidR="00C2482B">
        <w:t xml:space="preserve"> vaak</w:t>
      </w:r>
      <w:r w:rsidRPr="001663F2" w:rsidR="001663F2">
        <w:t xml:space="preserve"> voordoet als een bankmedewerker en het slachtoffer overtuigt een transactie uit te voeren, vaak door een gevoel van urgentie en noodzaak te creëren.</w:t>
      </w:r>
      <w:r>
        <w:t xml:space="preserve"> </w:t>
      </w:r>
      <w:r w:rsidRPr="009134D2" w:rsidR="009134D2">
        <w:t xml:space="preserve">Hierbij </w:t>
      </w:r>
      <w:r w:rsidR="00856208">
        <w:t xml:space="preserve">kan </w:t>
      </w:r>
      <w:r w:rsidR="00AA67B9">
        <w:t xml:space="preserve">aanvullend </w:t>
      </w:r>
      <w:proofErr w:type="spellStart"/>
      <w:r w:rsidRPr="00005065" w:rsidR="00AA67B9">
        <w:t>spoofing</w:t>
      </w:r>
      <w:proofErr w:type="spellEnd"/>
      <w:r w:rsidR="005C75DE">
        <w:t xml:space="preserve"> (vervalsing van </w:t>
      </w:r>
      <w:r w:rsidR="00856208">
        <w:t xml:space="preserve">afzenderinformatie verstrekt via het systeem voor </w:t>
      </w:r>
      <w:r w:rsidRPr="002C5D90" w:rsidR="005C75DE">
        <w:t>nummerherkenning</w:t>
      </w:r>
      <w:r w:rsidR="005C75DE">
        <w:t>)</w:t>
      </w:r>
      <w:r w:rsidR="006245D1">
        <w:t xml:space="preserve"> </w:t>
      </w:r>
      <w:r w:rsidR="00856208">
        <w:t xml:space="preserve">plaatsvinden </w:t>
      </w:r>
      <w:r w:rsidRPr="009134D2" w:rsidR="009134D2">
        <w:t>om</w:t>
      </w:r>
      <w:r w:rsidR="005D4614">
        <w:t xml:space="preserve"> vertrouwen te wekken en</w:t>
      </w:r>
      <w:r w:rsidRPr="009134D2" w:rsidR="009134D2">
        <w:t xml:space="preserve"> het slachtoffer ertoe te bewegen </w:t>
      </w:r>
      <w:r w:rsidR="006245D1">
        <w:t>een</w:t>
      </w:r>
      <w:r w:rsidRPr="009134D2" w:rsidR="009134D2">
        <w:t xml:space="preserve"> transactie te autoriseren.</w:t>
      </w:r>
      <w:r w:rsidR="00C13C54">
        <w:t xml:space="preserve"> </w:t>
      </w:r>
      <w:r w:rsidR="00F61A35">
        <w:t>Vanwege het misbruik van telecomvoorzieningen is het van belang dat de</w:t>
      </w:r>
      <w:r w:rsidR="00C13C54">
        <w:t xml:space="preserve"> telecommunicatiesector </w:t>
      </w:r>
      <w:r w:rsidR="00F61A35">
        <w:t xml:space="preserve">een rol </w:t>
      </w:r>
      <w:r w:rsidR="00F721CF">
        <w:t xml:space="preserve">heeft </w:t>
      </w:r>
      <w:r w:rsidR="000334BD">
        <w:t>in de bestrijding van deze problematiek</w:t>
      </w:r>
      <w:r w:rsidR="00F61A35">
        <w:t xml:space="preserve">. De sector ziet dit ook zo. </w:t>
      </w:r>
    </w:p>
    <w:p w:rsidR="006754D5" w:rsidP="00810C93" w:rsidRDefault="006754D5" w14:paraId="49C6E179" w14:textId="0202C228">
      <w:r>
        <w:rPr>
          <w:b/>
          <w:bCs/>
        </w:rPr>
        <w:lastRenderedPageBreak/>
        <w:t>Nummerbeleid</w:t>
      </w:r>
    </w:p>
    <w:p w:rsidR="00856208" w:rsidP="001B5601" w:rsidRDefault="00892C44" w14:paraId="2E918D61" w14:textId="07D8DDAD">
      <w:r>
        <w:t xml:space="preserve">Ik heb </w:t>
      </w:r>
      <w:r w:rsidRPr="001B5601" w:rsidR="001B5601">
        <w:t>een wetsvoorstel in voorbereiding dat gericht is op het voorkomen van het misbruik van nummers voor online fraude.</w:t>
      </w:r>
      <w:r w:rsidR="00C737BA">
        <w:t xml:space="preserve"> Het voorstel </w:t>
      </w:r>
      <w:r w:rsidR="00C86241">
        <w:t xml:space="preserve">omvat </w:t>
      </w:r>
      <w:r w:rsidR="00C737BA">
        <w:t xml:space="preserve">wijziging van </w:t>
      </w:r>
      <w:r w:rsidR="00856208">
        <w:t xml:space="preserve">het deel van de </w:t>
      </w:r>
      <w:r w:rsidR="00A60F69">
        <w:t>Telecommunicatiewet</w:t>
      </w:r>
      <w:r w:rsidR="00C737BA">
        <w:t xml:space="preserve"> dat betrekking heeft op nummerbeleid en nummerbeheer</w:t>
      </w:r>
      <w:r w:rsidR="00C86241">
        <w:t xml:space="preserve"> en </w:t>
      </w:r>
      <w:r w:rsidRPr="001B5601" w:rsidR="001B5601">
        <w:t>bestaat uit verschillende onderdelen</w:t>
      </w:r>
      <w:r w:rsidR="00856208">
        <w:t xml:space="preserve"> die een preventieve werking </w:t>
      </w:r>
      <w:r w:rsidR="0043610E">
        <w:t>hebben bij de bestrijding van online fraude</w:t>
      </w:r>
      <w:r w:rsidRPr="001B5601" w:rsidR="001B5601">
        <w:t>.</w:t>
      </w:r>
      <w:r w:rsidR="00F15EC5">
        <w:t xml:space="preserve"> </w:t>
      </w:r>
      <w:r w:rsidRPr="00F15EC5" w:rsidR="00F15EC5">
        <w:t>Dit is in aanvulling op de strafrechtelijke aanpak van fraude.</w:t>
      </w:r>
    </w:p>
    <w:p w:rsidR="00DC1B8F" w:rsidP="001B5601" w:rsidRDefault="00DC1B8F" w14:paraId="5335A11E" w14:textId="77777777"/>
    <w:p w:rsidR="006754D5" w:rsidP="00810C93" w:rsidRDefault="00866FAF" w14:paraId="395640DE" w14:textId="0C72036E">
      <w:r w:rsidRPr="005E6046">
        <w:t xml:space="preserve">Met </w:t>
      </w:r>
      <w:r w:rsidRPr="005E6046" w:rsidR="00892C44">
        <w:t xml:space="preserve">dit voorstel wordt </w:t>
      </w:r>
      <w:proofErr w:type="spellStart"/>
      <w:r w:rsidRPr="005E6046" w:rsidR="00892C44">
        <w:rPr>
          <w:i/>
          <w:iCs/>
        </w:rPr>
        <w:t>suballocatie</w:t>
      </w:r>
      <w:proofErr w:type="spellEnd"/>
      <w:r w:rsidR="0098179E">
        <w:rPr>
          <w:i/>
          <w:iCs/>
        </w:rPr>
        <w:t xml:space="preserve"> </w:t>
      </w:r>
      <w:r w:rsidRPr="0098179E" w:rsidR="0098179E">
        <w:t>ingekaderd</w:t>
      </w:r>
      <w:r w:rsidR="0098179E">
        <w:rPr>
          <w:i/>
          <w:iCs/>
        </w:rPr>
        <w:t>.</w:t>
      </w:r>
      <w:r w:rsidRPr="005E6046" w:rsidR="00892C44">
        <w:t xml:space="preserve"> </w:t>
      </w:r>
      <w:r w:rsidR="0098179E">
        <w:t xml:space="preserve">Van </w:t>
      </w:r>
      <w:proofErr w:type="spellStart"/>
      <w:r w:rsidR="0098179E">
        <w:t>suballocatie</w:t>
      </w:r>
      <w:proofErr w:type="spellEnd"/>
      <w:r w:rsidR="0098179E">
        <w:t xml:space="preserve"> is sprake wanneer een telecomaanbieder aan hem toegewezen nummers in gebruik geeft aan een andere telecomaanbieder. De inkadering zorgt voor</w:t>
      </w:r>
      <w:r w:rsidRPr="005E6046" w:rsidR="0098179E">
        <w:t xml:space="preserve"> </w:t>
      </w:r>
      <w:r w:rsidRPr="005E6046">
        <w:t>m</w:t>
      </w:r>
      <w:r w:rsidRPr="005E6046" w:rsidR="000E0491">
        <w:t xml:space="preserve">eer transparantie en versterkt </w:t>
      </w:r>
      <w:r w:rsidR="0098179E">
        <w:t xml:space="preserve">het </w:t>
      </w:r>
      <w:r w:rsidRPr="005E6046" w:rsidR="000E0491">
        <w:t>toezicht op het gebruik van nummers.</w:t>
      </w:r>
      <w:r w:rsidRPr="005E6046" w:rsidR="004C47CC">
        <w:t xml:space="preserve"> </w:t>
      </w:r>
      <w:r w:rsidR="00F61A35">
        <w:t xml:space="preserve">Naast regulering van </w:t>
      </w:r>
      <w:proofErr w:type="spellStart"/>
      <w:r w:rsidR="00F61A35">
        <w:t>suballocatie</w:t>
      </w:r>
      <w:proofErr w:type="spellEnd"/>
      <w:r w:rsidR="00F61A35">
        <w:t>, wordt in het voorstel m</w:t>
      </w:r>
      <w:r w:rsidRPr="005E6046" w:rsidR="004C47CC">
        <w:t xml:space="preserve">et nadere regels voor </w:t>
      </w:r>
      <w:r w:rsidRPr="005E6046" w:rsidR="004C47CC">
        <w:rPr>
          <w:i/>
          <w:iCs/>
        </w:rPr>
        <w:t>nummerherkenning</w:t>
      </w:r>
      <w:r w:rsidRPr="005E6046" w:rsidR="004C47CC">
        <w:t xml:space="preserve"> </w:t>
      </w:r>
      <w:r w:rsidRPr="005E6046" w:rsidR="00DB7A01">
        <w:t xml:space="preserve">de integriteit van telecommunicatievoorzieningen verhoogd, en kan effectiever worden opgetreden tegen </w:t>
      </w:r>
      <w:proofErr w:type="spellStart"/>
      <w:r w:rsidRPr="005E6046" w:rsidR="00DB7A01">
        <w:t>spoofing</w:t>
      </w:r>
      <w:proofErr w:type="spellEnd"/>
      <w:r w:rsidRPr="005E6046" w:rsidR="00DB7A01">
        <w:t>.</w:t>
      </w:r>
      <w:r w:rsidRPr="005E6046" w:rsidR="006B7B8C">
        <w:t xml:space="preserve"> </w:t>
      </w:r>
      <w:r w:rsidR="00F61A35">
        <w:t xml:space="preserve">Daarnaast wordt het </w:t>
      </w:r>
      <w:r w:rsidRPr="005E6046" w:rsidR="006B7B8C">
        <w:t xml:space="preserve">extraterritoriaal gebruik van Nederlandse </w:t>
      </w:r>
      <w:r w:rsidRPr="005E6046" w:rsidR="00526582">
        <w:t>telefoon</w:t>
      </w:r>
      <w:r w:rsidRPr="005E6046" w:rsidR="006B7B8C">
        <w:t>nummers</w:t>
      </w:r>
      <w:r w:rsidRPr="005E6046" w:rsidR="00764AC6">
        <w:t xml:space="preserve"> in</w:t>
      </w:r>
      <w:r w:rsidR="00F61A35">
        <w:t>geperkt</w:t>
      </w:r>
      <w:r w:rsidRPr="005E6046" w:rsidR="00764AC6">
        <w:t xml:space="preserve"> </w:t>
      </w:r>
      <w:r w:rsidR="00F61A35">
        <w:t>om</w:t>
      </w:r>
      <w:r w:rsidRPr="005E6046" w:rsidR="006B7B8C">
        <w:t xml:space="preserve"> de effectiviteit van het verbod op </w:t>
      </w:r>
      <w:proofErr w:type="spellStart"/>
      <w:r w:rsidRPr="005E6046" w:rsidR="006B7B8C">
        <w:t>spoofing</w:t>
      </w:r>
      <w:proofErr w:type="spellEnd"/>
      <w:r w:rsidRPr="005E6046" w:rsidR="006B7B8C">
        <w:t xml:space="preserve"> </w:t>
      </w:r>
      <w:r w:rsidR="00F61A35">
        <w:t>te verhogen</w:t>
      </w:r>
      <w:r w:rsidRPr="005E6046" w:rsidR="00222CF3">
        <w:t xml:space="preserve">. Dit is noodzakelijk omdat een groot deel van </w:t>
      </w:r>
      <w:proofErr w:type="spellStart"/>
      <w:r w:rsidRPr="005E6046" w:rsidR="00B91B88">
        <w:t>gespoofd</w:t>
      </w:r>
      <w:proofErr w:type="spellEnd"/>
      <w:r w:rsidRPr="005E6046" w:rsidR="00BA2D0B">
        <w:t xml:space="preserve"> telecomverkeer</w:t>
      </w:r>
      <w:r w:rsidR="00F61A35">
        <w:t>, met misbruik van Nederlandse nummers,</w:t>
      </w:r>
      <w:r w:rsidRPr="005E6046" w:rsidR="00BA2D0B">
        <w:t xml:space="preserve"> </w:t>
      </w:r>
      <w:r w:rsidRPr="005E6046" w:rsidR="00B91B88">
        <w:t xml:space="preserve">een </w:t>
      </w:r>
      <w:r w:rsidRPr="005E6046" w:rsidR="00BA2D0B">
        <w:t xml:space="preserve">buitenlandse </w:t>
      </w:r>
      <w:r w:rsidRPr="005E6046" w:rsidR="00B91B88">
        <w:t xml:space="preserve">oorsprong </w:t>
      </w:r>
      <w:r w:rsidRPr="009855BE" w:rsidR="00BA2D0B">
        <w:t>heeft</w:t>
      </w:r>
      <w:r w:rsidRPr="009855BE" w:rsidR="00B91B88">
        <w:t>.</w:t>
      </w:r>
      <w:r w:rsidRPr="009855BE" w:rsidR="00720CA4">
        <w:t xml:space="preserve"> </w:t>
      </w:r>
      <w:r w:rsidRPr="009855BE" w:rsidR="00AA67B9">
        <w:t>D</w:t>
      </w:r>
      <w:r w:rsidRPr="008733E7" w:rsidR="00B363CB">
        <w:t>e</w:t>
      </w:r>
      <w:r w:rsidRPr="009855BE" w:rsidR="00764AC6">
        <w:t xml:space="preserve"> </w:t>
      </w:r>
      <w:r w:rsidRPr="008733E7" w:rsidR="00F61A35">
        <w:t xml:space="preserve">voorbereiding van dit </w:t>
      </w:r>
      <w:r w:rsidRPr="009855BE" w:rsidR="00764AC6">
        <w:t xml:space="preserve">wetsvoorstel </w:t>
      </w:r>
      <w:r w:rsidRPr="008733E7" w:rsidR="00F61A35">
        <w:t xml:space="preserve">is vergevorderd. </w:t>
      </w:r>
      <w:r w:rsidRPr="009855BE" w:rsidR="009855BE">
        <w:t>Naar</w:t>
      </w:r>
      <w:r w:rsidRPr="00E36B79" w:rsidR="009855BE">
        <w:t xml:space="preserve"> v</w:t>
      </w:r>
      <w:r w:rsidRPr="002A0863" w:rsidR="009855BE">
        <w:t xml:space="preserve">erwachting zal </w:t>
      </w:r>
      <w:r w:rsidR="009855BE">
        <w:t xml:space="preserve">dit voorstel rond medio </w:t>
      </w:r>
      <w:r w:rsidRPr="00897C55" w:rsidR="009855BE">
        <w:t>dit jaar</w:t>
      </w:r>
      <w:r w:rsidRPr="002A0863" w:rsidR="009855BE">
        <w:t xml:space="preserve"> </w:t>
      </w:r>
      <w:r w:rsidR="00D333F3">
        <w:t xml:space="preserve">kunnen </w:t>
      </w:r>
      <w:r w:rsidRPr="00897C55" w:rsidR="009855BE">
        <w:t xml:space="preserve">worden </w:t>
      </w:r>
      <w:r w:rsidRPr="002A0863" w:rsidR="009855BE">
        <w:t xml:space="preserve">geconsulteerd. Daarna </w:t>
      </w:r>
      <w:r w:rsidRPr="00897C55" w:rsidR="009855BE">
        <w:t xml:space="preserve">volgt onder meer nog advisering </w:t>
      </w:r>
      <w:r w:rsidRPr="002A0863" w:rsidR="009855BE">
        <w:t xml:space="preserve">van de Raad van State </w:t>
      </w:r>
      <w:r w:rsidRPr="00897C55" w:rsidR="009855BE">
        <w:t xml:space="preserve">voordat dit voorstel </w:t>
      </w:r>
      <w:r w:rsidRPr="002A0863" w:rsidR="009855BE">
        <w:t xml:space="preserve">aan de Kamer </w:t>
      </w:r>
      <w:r w:rsidRPr="00897C55" w:rsidR="009855BE">
        <w:t xml:space="preserve">kan </w:t>
      </w:r>
      <w:r w:rsidRPr="002A0863" w:rsidR="009855BE">
        <w:t>worden aangebo</w:t>
      </w:r>
      <w:r w:rsidRPr="009855BE" w:rsidR="009855BE">
        <w:t>de</w:t>
      </w:r>
      <w:r w:rsidR="009855BE">
        <w:t>n</w:t>
      </w:r>
      <w:r w:rsidRPr="009855BE" w:rsidR="009855BE">
        <w:t>.</w:t>
      </w:r>
    </w:p>
    <w:p w:rsidR="006754D5" w:rsidP="00810C93" w:rsidRDefault="006754D5" w14:paraId="4E2C7978" w14:textId="77777777"/>
    <w:p w:rsidR="006754D5" w:rsidP="00810C93" w:rsidRDefault="006754D5" w14:paraId="335A9854" w14:textId="0555FCE8">
      <w:r>
        <w:rPr>
          <w:b/>
          <w:bCs/>
        </w:rPr>
        <w:t>Verkeersgegevens</w:t>
      </w:r>
    </w:p>
    <w:p w:rsidR="006B69D1" w:rsidP="00810C93" w:rsidRDefault="00720CA4" w14:paraId="5963956A" w14:textId="21F71289">
      <w:r>
        <w:t xml:space="preserve">Verkeersgegevens zijn </w:t>
      </w:r>
      <w:r w:rsidRPr="009143C6" w:rsidR="009143C6">
        <w:t>gegevens die worden verwerkt voor het overbrengen van communicatie</w:t>
      </w:r>
      <w:r w:rsidR="009143C6">
        <w:t>. Deze gegevens</w:t>
      </w:r>
      <w:r>
        <w:t xml:space="preserve"> betreffen onder meer de herkomst, tijd en duur van telefoongesprekken. </w:t>
      </w:r>
      <w:r w:rsidR="009143C6">
        <w:t xml:space="preserve">Sommige verkeersgegevens kunnen ook kwalificeren als persoonsgegevens. </w:t>
      </w:r>
      <w:r>
        <w:t xml:space="preserve">Analyse van </w:t>
      </w:r>
      <w:r w:rsidR="009143C6">
        <w:t>verkeers</w:t>
      </w:r>
      <w:r>
        <w:t xml:space="preserve">gegevens kan bijdragen aan het identificeren van frauduleus bel- of berichtenverkeer. </w:t>
      </w:r>
      <w:r w:rsidR="00FF0323">
        <w:t xml:space="preserve">Momenteel </w:t>
      </w:r>
      <w:r w:rsidR="00850B71">
        <w:t xml:space="preserve">heeft </w:t>
      </w:r>
      <w:r w:rsidR="00FF0323">
        <w:t xml:space="preserve">de </w:t>
      </w:r>
      <w:r w:rsidR="00A60F69">
        <w:t>Telecommunicatiewet</w:t>
      </w:r>
      <w:r w:rsidR="00FF0323">
        <w:t xml:space="preserve"> </w:t>
      </w:r>
      <w:r w:rsidR="00850B71">
        <w:t xml:space="preserve">geen duidelijke grondslag </w:t>
      </w:r>
      <w:r w:rsidR="00FF0323">
        <w:t xml:space="preserve">voor aanbieders van telecommunicatienetwerken om verkeersgegevens te verwerken voor fraudebestrijding, </w:t>
      </w:r>
      <w:r w:rsidR="00C90B8D">
        <w:t>waaronder ook het uit</w:t>
      </w:r>
      <w:r w:rsidR="00FF0323">
        <w:t xml:space="preserve">wisselen </w:t>
      </w:r>
      <w:r w:rsidR="00C90B8D">
        <w:t xml:space="preserve">van deze gegevens </w:t>
      </w:r>
      <w:r w:rsidR="00FF0323">
        <w:t xml:space="preserve">met bijvoorbeeld banken. </w:t>
      </w:r>
      <w:r w:rsidR="00812C84">
        <w:t xml:space="preserve">Ik deel met de sector het belang van deze grondslag. </w:t>
      </w:r>
      <w:r w:rsidR="00E11AA7">
        <w:t xml:space="preserve">Recentelijk heeft </w:t>
      </w:r>
      <w:r w:rsidR="00F522C1">
        <w:t xml:space="preserve">mijn ministerie </w:t>
      </w:r>
      <w:r w:rsidR="00FF0323">
        <w:t xml:space="preserve">daarom </w:t>
      </w:r>
      <w:r w:rsidR="00E11AA7">
        <w:t xml:space="preserve">een traject </w:t>
      </w:r>
      <w:r w:rsidR="00F522C1">
        <w:t>gestart</w:t>
      </w:r>
      <w:r w:rsidR="00E11AA7">
        <w:t xml:space="preserve"> </w:t>
      </w:r>
      <w:r w:rsidR="005F60B5">
        <w:t xml:space="preserve">om een </w:t>
      </w:r>
      <w:r w:rsidR="0071761C">
        <w:t xml:space="preserve">passende grondslag </w:t>
      </w:r>
      <w:r w:rsidR="00F522C1">
        <w:t>hiervoor</w:t>
      </w:r>
      <w:r w:rsidR="005F60B5">
        <w:t xml:space="preserve"> alsnog op te nemen in deze wet</w:t>
      </w:r>
      <w:r w:rsidR="0071761C">
        <w:t>.</w:t>
      </w:r>
      <w:r w:rsidR="001232F4">
        <w:t xml:space="preserve"> </w:t>
      </w:r>
    </w:p>
    <w:p w:rsidR="006B69D1" w:rsidP="00810C93" w:rsidRDefault="006B69D1" w14:paraId="554F1241" w14:textId="77777777"/>
    <w:p w:rsidR="001232F4" w:rsidP="00810C93" w:rsidRDefault="00F15EC5" w14:paraId="3F28BDC9" w14:textId="529950AB">
      <w:r>
        <w:t xml:space="preserve">Bij de uitwerking van deze grondslag zullen </w:t>
      </w:r>
      <w:r w:rsidR="00AA0CB0">
        <w:t xml:space="preserve">passende </w:t>
      </w:r>
      <w:r w:rsidR="001232F4">
        <w:t>waarborgen voor de privacy van gebruikers</w:t>
      </w:r>
      <w:r>
        <w:t xml:space="preserve"> in acht worden genomen</w:t>
      </w:r>
      <w:r w:rsidRPr="009701E7" w:rsidR="009701E7">
        <w:t>.</w:t>
      </w:r>
      <w:r>
        <w:t xml:space="preserve"> Daarom vind ik het van belang de Autoriteit Persoonsgegevens, naast de RDI en ACM als toezichthouders, in een vroeg stadium </w:t>
      </w:r>
      <w:r w:rsidRPr="009855BE">
        <w:t>te betrekken bij dit traject.</w:t>
      </w:r>
      <w:r w:rsidRPr="009855BE" w:rsidR="001A4C7D">
        <w:t xml:space="preserve"> </w:t>
      </w:r>
      <w:r w:rsidRPr="009855BE" w:rsidR="001232F4">
        <w:t>Dit voorstel bevindt zich in een vroeg voorbereidend stadium</w:t>
      </w:r>
      <w:r w:rsidR="009855BE">
        <w:t xml:space="preserve"> </w:t>
      </w:r>
      <w:r w:rsidRPr="009855BE" w:rsidR="009855BE">
        <w:t>waarin wordt gewerkt aan een ontwerpwijziging die met onder meer de betrokken toezichthouders</w:t>
      </w:r>
      <w:r w:rsidRPr="00AD7855" w:rsidR="009855BE">
        <w:t xml:space="preserve"> zal </w:t>
      </w:r>
      <w:r w:rsidRPr="00D27BD1" w:rsidR="009855BE">
        <w:t xml:space="preserve">worden </w:t>
      </w:r>
      <w:r w:rsidRPr="009855BE" w:rsidR="009855BE">
        <w:t>afgestemd</w:t>
      </w:r>
      <w:r w:rsidRPr="009855BE" w:rsidR="009453F8">
        <w:t>.</w:t>
      </w:r>
      <w:r w:rsidRPr="009855BE" w:rsidR="005902B2">
        <w:t xml:space="preserve"> Ik streef</w:t>
      </w:r>
      <w:r w:rsidR="005902B2">
        <w:t xml:space="preserve"> ernaar </w:t>
      </w:r>
      <w:r w:rsidR="009855BE">
        <w:t xml:space="preserve">ook </w:t>
      </w:r>
      <w:r w:rsidR="005902B2">
        <w:t xml:space="preserve">dit voorstel </w:t>
      </w:r>
      <w:r w:rsidR="009855BE">
        <w:t xml:space="preserve">nog </w:t>
      </w:r>
      <w:r w:rsidR="005902B2">
        <w:t>dit jaar in consultatie te brengen.</w:t>
      </w:r>
    </w:p>
    <w:p w:rsidR="00D22441" w:rsidP="00810C93" w:rsidRDefault="00D22441" w14:paraId="3141FC4C" w14:textId="77777777"/>
    <w:p w:rsidRPr="005C65B5" w:rsidR="00A60F69" w:rsidP="007F510A" w:rsidRDefault="00373023" w14:paraId="4F7606BE" w14:textId="5CFDD085">
      <w:r w:rsidRPr="00373023">
        <w:t xml:space="preserve">Ik zal de Kamer </w:t>
      </w:r>
      <w:r w:rsidR="001A4C7D">
        <w:t xml:space="preserve">informeren over </w:t>
      </w:r>
      <w:r w:rsidRPr="00373023">
        <w:t xml:space="preserve">de </w:t>
      </w:r>
      <w:r>
        <w:t xml:space="preserve">voortgang </w:t>
      </w:r>
      <w:r w:rsidRPr="00373023">
        <w:t xml:space="preserve">van deze </w:t>
      </w:r>
      <w:r>
        <w:t>trajecten</w:t>
      </w:r>
      <w:r w:rsidRPr="00373023">
        <w:t>.</w:t>
      </w:r>
    </w:p>
    <w:p w:rsidRPr="005C65B5" w:rsidR="00011759" w:rsidP="007F510A" w:rsidRDefault="00011759" w14:paraId="0513D07C" w14:textId="77777777"/>
    <w:p w:rsidR="00773F90" w:rsidP="007F510A" w:rsidRDefault="00773F90" w14:paraId="150721C9" w14:textId="77777777">
      <w:pPr>
        <w:rPr>
          <w:szCs w:val="18"/>
        </w:rPr>
      </w:pPr>
    </w:p>
    <w:p w:rsidRPr="00591E4A" w:rsidR="00C90702" w:rsidP="007F510A" w:rsidRDefault="005F71FC" w14:paraId="415A31AC" w14:textId="2DF41A25">
      <w:pPr>
        <w:rPr>
          <w:szCs w:val="18"/>
        </w:rPr>
      </w:pPr>
      <w:r>
        <w:rPr>
          <w:szCs w:val="18"/>
        </w:rPr>
        <w:t>Dirk Beljaarts</w:t>
      </w:r>
    </w:p>
    <w:p w:rsidR="004425CC" w:rsidP="00810C93" w:rsidRDefault="005F71FC" w14:paraId="3784A563" w14:textId="0B8D7259">
      <w:r w:rsidRPr="005C65B5">
        <w:t>Minister van Economische Zaken</w:t>
      </w:r>
    </w:p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BA85" w14:textId="77777777" w:rsidR="00476906" w:rsidRDefault="00476906">
      <w:r>
        <w:separator/>
      </w:r>
    </w:p>
    <w:p w14:paraId="12D156DD" w14:textId="77777777" w:rsidR="00476906" w:rsidRDefault="00476906"/>
  </w:endnote>
  <w:endnote w:type="continuationSeparator" w:id="0">
    <w:p w14:paraId="4381AB17" w14:textId="77777777" w:rsidR="00476906" w:rsidRDefault="00476906">
      <w:r>
        <w:continuationSeparator/>
      </w:r>
    </w:p>
    <w:p w14:paraId="608D7575" w14:textId="77777777" w:rsidR="00476906" w:rsidRDefault="00476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21F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2574E" w14:paraId="7CC2EF0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2C3A15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610C783" w14:textId="5E90BEC7" w:rsidR="00527BD4" w:rsidRPr="00645414" w:rsidRDefault="005F71F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03BC7">
              <w:t>2</w:t>
            </w:r>
          </w:fldSimple>
        </w:p>
      </w:tc>
    </w:tr>
  </w:tbl>
  <w:p w14:paraId="5D59359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2574E" w14:paraId="23F70E7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422755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8FC5935" w14:textId="3A883EC3" w:rsidR="00527BD4" w:rsidRPr="00ED539E" w:rsidRDefault="005F71F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203BC7">
              <w:t>2</w:t>
            </w:r>
          </w:fldSimple>
        </w:p>
      </w:tc>
    </w:tr>
  </w:tbl>
  <w:p w14:paraId="57F388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4D3436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A299" w14:textId="77777777" w:rsidR="00476906" w:rsidRDefault="00476906">
      <w:r>
        <w:separator/>
      </w:r>
    </w:p>
    <w:p w14:paraId="2836C5D7" w14:textId="77777777" w:rsidR="00476906" w:rsidRDefault="00476906"/>
  </w:footnote>
  <w:footnote w:type="continuationSeparator" w:id="0">
    <w:p w14:paraId="23270D89" w14:textId="77777777" w:rsidR="00476906" w:rsidRDefault="00476906">
      <w:r>
        <w:continuationSeparator/>
      </w:r>
    </w:p>
    <w:p w14:paraId="2C3F0541" w14:textId="77777777" w:rsidR="00476906" w:rsidRDefault="00476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2574E" w14:paraId="3909255B" w14:textId="77777777" w:rsidTr="00A50CF6">
      <w:tc>
        <w:tcPr>
          <w:tcW w:w="2156" w:type="dxa"/>
          <w:shd w:val="clear" w:color="auto" w:fill="auto"/>
        </w:tcPr>
        <w:p w14:paraId="0D48B309" w14:textId="6B32C0CE" w:rsidR="00527BD4" w:rsidRPr="005819CE" w:rsidRDefault="005F71FC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</w:tc>
    </w:tr>
    <w:tr w:rsidR="0072574E" w14:paraId="02AD452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EEAD9AB" w14:textId="77777777" w:rsidR="00527BD4" w:rsidRPr="005819CE" w:rsidRDefault="00527BD4" w:rsidP="00A50CF6"/>
      </w:tc>
    </w:tr>
    <w:tr w:rsidR="0072574E" w14:paraId="137B027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C4275FB" w14:textId="74094FD6" w:rsidR="00527BD4" w:rsidRDefault="005F71FC" w:rsidP="003A5290">
          <w:pPr>
            <w:pStyle w:val="Huisstijl-Kopje"/>
          </w:pPr>
          <w:r>
            <w:t>Ons kenmerk</w:t>
          </w:r>
        </w:p>
        <w:p w14:paraId="35F502D9" w14:textId="473D925A" w:rsidR="00527BD4" w:rsidRPr="005819CE" w:rsidRDefault="005F71FC" w:rsidP="004425CC">
          <w:pPr>
            <w:pStyle w:val="Huisstijl-Kopje"/>
          </w:pPr>
          <w:r>
            <w:rPr>
              <w:b w:val="0"/>
            </w:rPr>
            <w:t>DGED-DE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96985954</w:t>
          </w:r>
        </w:p>
      </w:tc>
    </w:tr>
  </w:tbl>
  <w:p w14:paraId="711B766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59B7849" w14:textId="77777777" w:rsidR="00527BD4" w:rsidRDefault="00527BD4" w:rsidP="008C356D"/>
  <w:p w14:paraId="78625B03" w14:textId="77777777" w:rsidR="00527BD4" w:rsidRPr="00740712" w:rsidRDefault="00527BD4" w:rsidP="008C356D"/>
  <w:p w14:paraId="704A81C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56129D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B8E539A" w14:textId="77777777" w:rsidR="00527BD4" w:rsidRDefault="00527BD4" w:rsidP="004F44C2"/>
  <w:p w14:paraId="0E2A0D98" w14:textId="77777777" w:rsidR="00527BD4" w:rsidRPr="00740712" w:rsidRDefault="00527BD4" w:rsidP="004F44C2"/>
  <w:p w14:paraId="7E5841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2574E" w14:paraId="06993FB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F86236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219BAF8" w14:textId="64F41833" w:rsidR="00527BD4" w:rsidRDefault="005F71FC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1F74D8F" wp14:editId="37676BF3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094498" w14:textId="7A0826A3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02DB6F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4D185D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2574E" w:rsidRPr="003D6CB0" w14:paraId="13D0458E" w14:textId="77777777" w:rsidTr="00A50CF6">
      <w:tc>
        <w:tcPr>
          <w:tcW w:w="2160" w:type="dxa"/>
          <w:shd w:val="clear" w:color="auto" w:fill="auto"/>
        </w:tcPr>
        <w:p w14:paraId="6507531A" w14:textId="18C81117" w:rsidR="00527BD4" w:rsidRPr="005819CE" w:rsidRDefault="005F71FC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  <w:p w14:paraId="650C04C7" w14:textId="2685EF09" w:rsidR="00527BD4" w:rsidRPr="00BE5ED9" w:rsidRDefault="005F71F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43A5E5A" w14:textId="77777777" w:rsidR="00EF495B" w:rsidRDefault="005F71F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4999AB2" w14:textId="4B802963" w:rsidR="00527BD4" w:rsidRPr="003D6CB0" w:rsidRDefault="005F71FC" w:rsidP="00A50CF6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</w:tc>
    </w:tr>
    <w:tr w:rsidR="0072574E" w14:paraId="30880088" w14:textId="77777777" w:rsidTr="00A50CF6">
      <w:tc>
        <w:tcPr>
          <w:tcW w:w="2160" w:type="dxa"/>
          <w:shd w:val="clear" w:color="auto" w:fill="auto"/>
        </w:tcPr>
        <w:p w14:paraId="3302543D" w14:textId="4C15B21C" w:rsidR="000C0163" w:rsidRPr="005819CE" w:rsidRDefault="005F71F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376D2F5" w14:textId="48B27D0E" w:rsidR="00527BD4" w:rsidRPr="005819CE" w:rsidRDefault="005F71FC" w:rsidP="003D6CB0">
          <w:pPr>
            <w:pStyle w:val="Huisstijl-Gegeven"/>
          </w:pPr>
          <w:r>
            <w:t>DGED-DE</w:t>
          </w:r>
          <w:r w:rsidR="00926AE2">
            <w:t xml:space="preserve"> / </w:t>
          </w:r>
          <w:r>
            <w:t>96985954</w:t>
          </w:r>
        </w:p>
      </w:tc>
    </w:tr>
  </w:tbl>
  <w:p w14:paraId="6C89413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2574E" w14:paraId="4353ABB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898A736" w14:textId="50958D1E" w:rsidR="00527BD4" w:rsidRPr="00BC3B53" w:rsidRDefault="005F71F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2574E" w14:paraId="5164276F" w14:textId="77777777" w:rsidTr="007610AA">
      <w:tc>
        <w:tcPr>
          <w:tcW w:w="7520" w:type="dxa"/>
          <w:gridSpan w:val="2"/>
          <w:shd w:val="clear" w:color="auto" w:fill="auto"/>
        </w:tcPr>
        <w:p w14:paraId="7BF06BCA" w14:textId="4CCA9204" w:rsidR="00527BD4" w:rsidRPr="00983E8F" w:rsidRDefault="00527BD4" w:rsidP="00A50CF6">
          <w:pPr>
            <w:pStyle w:val="Huisstijl-Rubricering"/>
          </w:pPr>
        </w:p>
      </w:tc>
    </w:tr>
    <w:tr w:rsidR="0072574E" w14:paraId="44D89C5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D85687F" w14:textId="77777777" w:rsidR="00C83EE9" w:rsidRPr="008F06CE" w:rsidRDefault="00C83EE9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52068D34" w14:textId="77777777" w:rsidR="00C83EE9" w:rsidRPr="008F06CE" w:rsidRDefault="00C83EE9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6063DF27" w14:textId="77777777" w:rsidR="00C83EE9" w:rsidRPr="000F5C1D" w:rsidRDefault="00C83EE9" w:rsidP="001A5D6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0A499B54" w14:textId="3A206EF5" w:rsidR="007C2CE1" w:rsidRDefault="00C83EE9" w:rsidP="00A50CF6">
          <w:pPr>
            <w:pStyle w:val="Huisstijl-NAW"/>
          </w:pPr>
          <w:r w:rsidRPr="000F5C1D">
            <w:t>2595 BD  DEN HAAG</w:t>
          </w:r>
        </w:p>
      </w:tc>
    </w:tr>
    <w:tr w:rsidR="0072574E" w14:paraId="4ABACF6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4F3742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2574E" w14:paraId="5ED9E2F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BB2C1AF" w14:textId="38786F2C" w:rsidR="00527BD4" w:rsidRPr="007709EF" w:rsidRDefault="005F71F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3BD43AC" w14:textId="3A8B9F94" w:rsidR="00527BD4" w:rsidRPr="007709EF" w:rsidRDefault="00203BC7" w:rsidP="00A50CF6">
          <w:r>
            <w:t>19 februari 2025</w:t>
          </w:r>
        </w:p>
      </w:tc>
    </w:tr>
    <w:tr w:rsidR="0072574E" w14:paraId="35FBB11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7E42000" w14:textId="115598BB" w:rsidR="00527BD4" w:rsidRPr="007709EF" w:rsidRDefault="005F71F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5AC81C8" w14:textId="1D2E2208" w:rsidR="00527BD4" w:rsidRPr="007709EF" w:rsidRDefault="005F71FC" w:rsidP="00A50CF6">
          <w:r>
            <w:t>Voortgangsbrief: Wijzigingen van de Telecommunicatiewet in het kader van de aanpak van online fraude</w:t>
          </w:r>
        </w:p>
      </w:tc>
    </w:tr>
  </w:tbl>
  <w:p w14:paraId="6FD6E1FC" w14:textId="77777777" w:rsidR="007C2CE1" w:rsidRDefault="007C2CE1" w:rsidP="00BC4AE3">
    <w:pPr>
      <w:pStyle w:val="Koptekst"/>
    </w:pPr>
  </w:p>
  <w:p w14:paraId="242841AB" w14:textId="77777777" w:rsidR="007C2CE1" w:rsidRPr="00BC4AE3" w:rsidRDefault="007C2CE1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20603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89CD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E5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6B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E5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CF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F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22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520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E5A807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1908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46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40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C5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961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68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8AD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2966231">
    <w:abstractNumId w:val="10"/>
  </w:num>
  <w:num w:numId="2" w16cid:durableId="1414007595">
    <w:abstractNumId w:val="7"/>
  </w:num>
  <w:num w:numId="3" w16cid:durableId="1325086504">
    <w:abstractNumId w:val="6"/>
  </w:num>
  <w:num w:numId="4" w16cid:durableId="1652438551">
    <w:abstractNumId w:val="5"/>
  </w:num>
  <w:num w:numId="5" w16cid:durableId="320626726">
    <w:abstractNumId w:val="4"/>
  </w:num>
  <w:num w:numId="6" w16cid:durableId="196046143">
    <w:abstractNumId w:val="8"/>
  </w:num>
  <w:num w:numId="7" w16cid:durableId="1698971352">
    <w:abstractNumId w:val="3"/>
  </w:num>
  <w:num w:numId="8" w16cid:durableId="410398338">
    <w:abstractNumId w:val="2"/>
  </w:num>
  <w:num w:numId="9" w16cid:durableId="1147631219">
    <w:abstractNumId w:val="1"/>
  </w:num>
  <w:num w:numId="10" w16cid:durableId="426930526">
    <w:abstractNumId w:val="0"/>
  </w:num>
  <w:num w:numId="11" w16cid:durableId="696276287">
    <w:abstractNumId w:val="9"/>
  </w:num>
  <w:num w:numId="12" w16cid:durableId="538974785">
    <w:abstractNumId w:val="11"/>
  </w:num>
  <w:num w:numId="13" w16cid:durableId="1670711932">
    <w:abstractNumId w:val="13"/>
  </w:num>
  <w:num w:numId="14" w16cid:durableId="3539200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5065"/>
    <w:rsid w:val="00011759"/>
    <w:rsid w:val="00012B4F"/>
    <w:rsid w:val="00013862"/>
    <w:rsid w:val="00013F6D"/>
    <w:rsid w:val="00016012"/>
    <w:rsid w:val="00020189"/>
    <w:rsid w:val="00020EE4"/>
    <w:rsid w:val="00023E9A"/>
    <w:rsid w:val="000334BD"/>
    <w:rsid w:val="00033CDD"/>
    <w:rsid w:val="00034A84"/>
    <w:rsid w:val="00035E67"/>
    <w:rsid w:val="00036029"/>
    <w:rsid w:val="000366F3"/>
    <w:rsid w:val="00037517"/>
    <w:rsid w:val="000600F6"/>
    <w:rsid w:val="0006024D"/>
    <w:rsid w:val="00071F28"/>
    <w:rsid w:val="00074079"/>
    <w:rsid w:val="00092799"/>
    <w:rsid w:val="00092C5F"/>
    <w:rsid w:val="00096680"/>
    <w:rsid w:val="000A04AA"/>
    <w:rsid w:val="000A0F36"/>
    <w:rsid w:val="000A174A"/>
    <w:rsid w:val="000A2753"/>
    <w:rsid w:val="000A3E0A"/>
    <w:rsid w:val="000A3E61"/>
    <w:rsid w:val="000A65AC"/>
    <w:rsid w:val="000A7159"/>
    <w:rsid w:val="000B31E8"/>
    <w:rsid w:val="000B7281"/>
    <w:rsid w:val="000B7FAB"/>
    <w:rsid w:val="000C0163"/>
    <w:rsid w:val="000C1BA1"/>
    <w:rsid w:val="000C3EA9"/>
    <w:rsid w:val="000D0225"/>
    <w:rsid w:val="000D59BA"/>
    <w:rsid w:val="000E0491"/>
    <w:rsid w:val="000E7895"/>
    <w:rsid w:val="000F161D"/>
    <w:rsid w:val="000F2786"/>
    <w:rsid w:val="000F3CAA"/>
    <w:rsid w:val="00102ABB"/>
    <w:rsid w:val="00117236"/>
    <w:rsid w:val="00121BF0"/>
    <w:rsid w:val="001232F4"/>
    <w:rsid w:val="00123704"/>
    <w:rsid w:val="001270C7"/>
    <w:rsid w:val="00132540"/>
    <w:rsid w:val="00133F0F"/>
    <w:rsid w:val="00135A59"/>
    <w:rsid w:val="001473B9"/>
    <w:rsid w:val="0014786A"/>
    <w:rsid w:val="001516A4"/>
    <w:rsid w:val="00151E5F"/>
    <w:rsid w:val="00153E28"/>
    <w:rsid w:val="001569AB"/>
    <w:rsid w:val="00164D63"/>
    <w:rsid w:val="001663F2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0CF5"/>
    <w:rsid w:val="001A2BEA"/>
    <w:rsid w:val="001A4C7D"/>
    <w:rsid w:val="001A6D93"/>
    <w:rsid w:val="001B0E0D"/>
    <w:rsid w:val="001B48B0"/>
    <w:rsid w:val="001B5601"/>
    <w:rsid w:val="001C071E"/>
    <w:rsid w:val="001C32EC"/>
    <w:rsid w:val="001C38BD"/>
    <w:rsid w:val="001C4D5A"/>
    <w:rsid w:val="001E34C6"/>
    <w:rsid w:val="001E5581"/>
    <w:rsid w:val="001F3C70"/>
    <w:rsid w:val="00200D88"/>
    <w:rsid w:val="002012F2"/>
    <w:rsid w:val="00201F68"/>
    <w:rsid w:val="00203BC7"/>
    <w:rsid w:val="002052F7"/>
    <w:rsid w:val="00212F2A"/>
    <w:rsid w:val="00214F2B"/>
    <w:rsid w:val="00217880"/>
    <w:rsid w:val="00222CF3"/>
    <w:rsid w:val="00222D66"/>
    <w:rsid w:val="00224A8A"/>
    <w:rsid w:val="002255AC"/>
    <w:rsid w:val="002309A8"/>
    <w:rsid w:val="002369BF"/>
    <w:rsid w:val="00236CFE"/>
    <w:rsid w:val="00240271"/>
    <w:rsid w:val="002428E3"/>
    <w:rsid w:val="00243031"/>
    <w:rsid w:val="0026057B"/>
    <w:rsid w:val="00260BAF"/>
    <w:rsid w:val="002650F7"/>
    <w:rsid w:val="0026586F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0C00"/>
    <w:rsid w:val="002B153C"/>
    <w:rsid w:val="002B52FC"/>
    <w:rsid w:val="002C2830"/>
    <w:rsid w:val="002C5D90"/>
    <w:rsid w:val="002D001A"/>
    <w:rsid w:val="002D28E2"/>
    <w:rsid w:val="002D317B"/>
    <w:rsid w:val="002D3587"/>
    <w:rsid w:val="002D502D"/>
    <w:rsid w:val="002E0AB5"/>
    <w:rsid w:val="002E0F69"/>
    <w:rsid w:val="002E31A1"/>
    <w:rsid w:val="002F02B4"/>
    <w:rsid w:val="002F4596"/>
    <w:rsid w:val="002F5147"/>
    <w:rsid w:val="002F7ABD"/>
    <w:rsid w:val="00303BD6"/>
    <w:rsid w:val="00311D0A"/>
    <w:rsid w:val="00312597"/>
    <w:rsid w:val="00327BA5"/>
    <w:rsid w:val="0033326F"/>
    <w:rsid w:val="00333DE9"/>
    <w:rsid w:val="00334154"/>
    <w:rsid w:val="003372C4"/>
    <w:rsid w:val="00340ECA"/>
    <w:rsid w:val="00341FA0"/>
    <w:rsid w:val="0034456A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5EC2"/>
    <w:rsid w:val="00371048"/>
    <w:rsid w:val="00373023"/>
    <w:rsid w:val="0037396C"/>
    <w:rsid w:val="0037421D"/>
    <w:rsid w:val="00376093"/>
    <w:rsid w:val="00376AF9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47C7"/>
    <w:rsid w:val="003D1110"/>
    <w:rsid w:val="003D39EC"/>
    <w:rsid w:val="003D5DED"/>
    <w:rsid w:val="003D6CB0"/>
    <w:rsid w:val="003E3DD5"/>
    <w:rsid w:val="003E75A6"/>
    <w:rsid w:val="003F07C6"/>
    <w:rsid w:val="003F1F6B"/>
    <w:rsid w:val="003F24F8"/>
    <w:rsid w:val="003F3757"/>
    <w:rsid w:val="003F38BD"/>
    <w:rsid w:val="003F44B7"/>
    <w:rsid w:val="004008E9"/>
    <w:rsid w:val="00411AC9"/>
    <w:rsid w:val="00413D48"/>
    <w:rsid w:val="00417D8D"/>
    <w:rsid w:val="00432667"/>
    <w:rsid w:val="0043610E"/>
    <w:rsid w:val="00441AC2"/>
    <w:rsid w:val="0044249B"/>
    <w:rsid w:val="004425CC"/>
    <w:rsid w:val="0045023C"/>
    <w:rsid w:val="00451A5B"/>
    <w:rsid w:val="00452685"/>
    <w:rsid w:val="00452BCD"/>
    <w:rsid w:val="00452CEA"/>
    <w:rsid w:val="004535DC"/>
    <w:rsid w:val="00465B52"/>
    <w:rsid w:val="0046708E"/>
    <w:rsid w:val="00472A65"/>
    <w:rsid w:val="00474463"/>
    <w:rsid w:val="00474B75"/>
    <w:rsid w:val="00476906"/>
    <w:rsid w:val="004775BA"/>
    <w:rsid w:val="00483F0B"/>
    <w:rsid w:val="00496319"/>
    <w:rsid w:val="00497279"/>
    <w:rsid w:val="004A163B"/>
    <w:rsid w:val="004A670A"/>
    <w:rsid w:val="004B5465"/>
    <w:rsid w:val="004B70F0"/>
    <w:rsid w:val="004C21A8"/>
    <w:rsid w:val="004C47CC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6582"/>
    <w:rsid w:val="00527BD4"/>
    <w:rsid w:val="00535825"/>
    <w:rsid w:val="00537095"/>
    <w:rsid w:val="005403C8"/>
    <w:rsid w:val="005429DC"/>
    <w:rsid w:val="005562D6"/>
    <w:rsid w:val="005565F9"/>
    <w:rsid w:val="00573041"/>
    <w:rsid w:val="00575B80"/>
    <w:rsid w:val="0057620F"/>
    <w:rsid w:val="005819CE"/>
    <w:rsid w:val="0058298D"/>
    <w:rsid w:val="00584C1A"/>
    <w:rsid w:val="005902B2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C75DE"/>
    <w:rsid w:val="005D4614"/>
    <w:rsid w:val="005D625B"/>
    <w:rsid w:val="005E6046"/>
    <w:rsid w:val="005F60B5"/>
    <w:rsid w:val="005F62D3"/>
    <w:rsid w:val="005F6D11"/>
    <w:rsid w:val="005F71FC"/>
    <w:rsid w:val="00600CF0"/>
    <w:rsid w:val="006048F4"/>
    <w:rsid w:val="0060660A"/>
    <w:rsid w:val="006132FA"/>
    <w:rsid w:val="00613B1D"/>
    <w:rsid w:val="00617A44"/>
    <w:rsid w:val="006202B6"/>
    <w:rsid w:val="006245D1"/>
    <w:rsid w:val="00625CD0"/>
    <w:rsid w:val="0062627D"/>
    <w:rsid w:val="00627432"/>
    <w:rsid w:val="00630F5D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754D5"/>
    <w:rsid w:val="00682E3F"/>
    <w:rsid w:val="00685545"/>
    <w:rsid w:val="006864B3"/>
    <w:rsid w:val="00692164"/>
    <w:rsid w:val="00692D64"/>
    <w:rsid w:val="006A10F8"/>
    <w:rsid w:val="006A2100"/>
    <w:rsid w:val="006A5C3B"/>
    <w:rsid w:val="006A72E0"/>
    <w:rsid w:val="006B0BF3"/>
    <w:rsid w:val="006B4CA7"/>
    <w:rsid w:val="006B654A"/>
    <w:rsid w:val="006B69D1"/>
    <w:rsid w:val="006B775E"/>
    <w:rsid w:val="006B7B8C"/>
    <w:rsid w:val="006B7BC7"/>
    <w:rsid w:val="006C2535"/>
    <w:rsid w:val="006C441E"/>
    <w:rsid w:val="006C4B90"/>
    <w:rsid w:val="006D1016"/>
    <w:rsid w:val="006D17F2"/>
    <w:rsid w:val="006D47B8"/>
    <w:rsid w:val="006E3546"/>
    <w:rsid w:val="006E3FA9"/>
    <w:rsid w:val="006E7D82"/>
    <w:rsid w:val="006F038F"/>
    <w:rsid w:val="006F0F93"/>
    <w:rsid w:val="006F1903"/>
    <w:rsid w:val="006F31F2"/>
    <w:rsid w:val="006F40C5"/>
    <w:rsid w:val="006F7494"/>
    <w:rsid w:val="006F751F"/>
    <w:rsid w:val="00705433"/>
    <w:rsid w:val="00714DC5"/>
    <w:rsid w:val="00715237"/>
    <w:rsid w:val="0071761C"/>
    <w:rsid w:val="00720CA4"/>
    <w:rsid w:val="00721AE1"/>
    <w:rsid w:val="007254A5"/>
    <w:rsid w:val="00725748"/>
    <w:rsid w:val="0072574E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64AC6"/>
    <w:rsid w:val="007709EF"/>
    <w:rsid w:val="00773F90"/>
    <w:rsid w:val="00782701"/>
    <w:rsid w:val="00783559"/>
    <w:rsid w:val="0079551B"/>
    <w:rsid w:val="00796D3B"/>
    <w:rsid w:val="00797AA5"/>
    <w:rsid w:val="007A26BD"/>
    <w:rsid w:val="007A29C2"/>
    <w:rsid w:val="007A4105"/>
    <w:rsid w:val="007A59D8"/>
    <w:rsid w:val="007B4503"/>
    <w:rsid w:val="007C2CE1"/>
    <w:rsid w:val="007C406E"/>
    <w:rsid w:val="007C5183"/>
    <w:rsid w:val="007C7573"/>
    <w:rsid w:val="007E2B20"/>
    <w:rsid w:val="007E424F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C84"/>
    <w:rsid w:val="00812DD8"/>
    <w:rsid w:val="00813082"/>
    <w:rsid w:val="00814D03"/>
    <w:rsid w:val="00817C8D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538B"/>
    <w:rsid w:val="00847444"/>
    <w:rsid w:val="00850B71"/>
    <w:rsid w:val="008517C6"/>
    <w:rsid w:val="008547BA"/>
    <w:rsid w:val="008553C7"/>
    <w:rsid w:val="00856208"/>
    <w:rsid w:val="008578A6"/>
    <w:rsid w:val="00857FEB"/>
    <w:rsid w:val="008601AF"/>
    <w:rsid w:val="00866FAF"/>
    <w:rsid w:val="00870186"/>
    <w:rsid w:val="00872271"/>
    <w:rsid w:val="008733E7"/>
    <w:rsid w:val="00883137"/>
    <w:rsid w:val="00892C44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C4DE3"/>
    <w:rsid w:val="008D43B5"/>
    <w:rsid w:val="008D5B52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134D2"/>
    <w:rsid w:val="009143C6"/>
    <w:rsid w:val="0091583F"/>
    <w:rsid w:val="00922290"/>
    <w:rsid w:val="00922B82"/>
    <w:rsid w:val="00926AE2"/>
    <w:rsid w:val="00930B13"/>
    <w:rsid w:val="009311C8"/>
    <w:rsid w:val="00933376"/>
    <w:rsid w:val="00933A2F"/>
    <w:rsid w:val="009453F8"/>
    <w:rsid w:val="00945CEE"/>
    <w:rsid w:val="009701E7"/>
    <w:rsid w:val="009716D8"/>
    <w:rsid w:val="009718F9"/>
    <w:rsid w:val="00971F42"/>
    <w:rsid w:val="00972FB9"/>
    <w:rsid w:val="00975112"/>
    <w:rsid w:val="00981768"/>
    <w:rsid w:val="0098179E"/>
    <w:rsid w:val="00983E8F"/>
    <w:rsid w:val="009855BE"/>
    <w:rsid w:val="0098788A"/>
    <w:rsid w:val="00994FDA"/>
    <w:rsid w:val="009A31BF"/>
    <w:rsid w:val="009A3B71"/>
    <w:rsid w:val="009A5901"/>
    <w:rsid w:val="009A61BC"/>
    <w:rsid w:val="009B0138"/>
    <w:rsid w:val="009B0FE9"/>
    <w:rsid w:val="009B173A"/>
    <w:rsid w:val="009C3F20"/>
    <w:rsid w:val="009C7CA1"/>
    <w:rsid w:val="009D043D"/>
    <w:rsid w:val="009D65FA"/>
    <w:rsid w:val="009E3C59"/>
    <w:rsid w:val="009F3259"/>
    <w:rsid w:val="00A037D5"/>
    <w:rsid w:val="00A056DE"/>
    <w:rsid w:val="00A128AD"/>
    <w:rsid w:val="00A145B0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3751F"/>
    <w:rsid w:val="00A413B4"/>
    <w:rsid w:val="00A41FE2"/>
    <w:rsid w:val="00A466D6"/>
    <w:rsid w:val="00A46FEF"/>
    <w:rsid w:val="00A47948"/>
    <w:rsid w:val="00A50CF6"/>
    <w:rsid w:val="00A56946"/>
    <w:rsid w:val="00A60F69"/>
    <w:rsid w:val="00A6170E"/>
    <w:rsid w:val="00A63B8C"/>
    <w:rsid w:val="00A715F8"/>
    <w:rsid w:val="00A77F6F"/>
    <w:rsid w:val="00A831FD"/>
    <w:rsid w:val="00A83352"/>
    <w:rsid w:val="00A83952"/>
    <w:rsid w:val="00A850A2"/>
    <w:rsid w:val="00A858D9"/>
    <w:rsid w:val="00A91FA3"/>
    <w:rsid w:val="00A927D3"/>
    <w:rsid w:val="00AA0CB0"/>
    <w:rsid w:val="00AA67B9"/>
    <w:rsid w:val="00AA7FC9"/>
    <w:rsid w:val="00AB237D"/>
    <w:rsid w:val="00AB5933"/>
    <w:rsid w:val="00AD71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63CB"/>
    <w:rsid w:val="00B40553"/>
    <w:rsid w:val="00B425F0"/>
    <w:rsid w:val="00B42DFA"/>
    <w:rsid w:val="00B42FB8"/>
    <w:rsid w:val="00B531DD"/>
    <w:rsid w:val="00B54540"/>
    <w:rsid w:val="00B55014"/>
    <w:rsid w:val="00B57039"/>
    <w:rsid w:val="00B62232"/>
    <w:rsid w:val="00B70BF3"/>
    <w:rsid w:val="00B71DC2"/>
    <w:rsid w:val="00B73D34"/>
    <w:rsid w:val="00B849F5"/>
    <w:rsid w:val="00B91B88"/>
    <w:rsid w:val="00B91CFC"/>
    <w:rsid w:val="00B93893"/>
    <w:rsid w:val="00BA1397"/>
    <w:rsid w:val="00BA2D0B"/>
    <w:rsid w:val="00BA3AB9"/>
    <w:rsid w:val="00BA7E0A"/>
    <w:rsid w:val="00BC2C00"/>
    <w:rsid w:val="00BC3B53"/>
    <w:rsid w:val="00BC3B96"/>
    <w:rsid w:val="00BC4AE3"/>
    <w:rsid w:val="00BC5B28"/>
    <w:rsid w:val="00BD2370"/>
    <w:rsid w:val="00BE070A"/>
    <w:rsid w:val="00BE3F88"/>
    <w:rsid w:val="00BE4756"/>
    <w:rsid w:val="00BE5ED9"/>
    <w:rsid w:val="00BE7B41"/>
    <w:rsid w:val="00C13C54"/>
    <w:rsid w:val="00C15A91"/>
    <w:rsid w:val="00C206F1"/>
    <w:rsid w:val="00C217E1"/>
    <w:rsid w:val="00C219B1"/>
    <w:rsid w:val="00C2482B"/>
    <w:rsid w:val="00C4015B"/>
    <w:rsid w:val="00C40C60"/>
    <w:rsid w:val="00C419B6"/>
    <w:rsid w:val="00C43FE6"/>
    <w:rsid w:val="00C44610"/>
    <w:rsid w:val="00C5258E"/>
    <w:rsid w:val="00C530C9"/>
    <w:rsid w:val="00C607A9"/>
    <w:rsid w:val="00C619A7"/>
    <w:rsid w:val="00C62FCF"/>
    <w:rsid w:val="00C737BA"/>
    <w:rsid w:val="00C73D5F"/>
    <w:rsid w:val="00C82AFE"/>
    <w:rsid w:val="00C83DBC"/>
    <w:rsid w:val="00C83EE9"/>
    <w:rsid w:val="00C85C89"/>
    <w:rsid w:val="00C86241"/>
    <w:rsid w:val="00C90702"/>
    <w:rsid w:val="00C90B8D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D5E03"/>
    <w:rsid w:val="00CE047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6E25"/>
    <w:rsid w:val="00D176F7"/>
    <w:rsid w:val="00D17942"/>
    <w:rsid w:val="00D21E4B"/>
    <w:rsid w:val="00D22441"/>
    <w:rsid w:val="00D23522"/>
    <w:rsid w:val="00D264D6"/>
    <w:rsid w:val="00D333F3"/>
    <w:rsid w:val="00D33BF0"/>
    <w:rsid w:val="00D33DE0"/>
    <w:rsid w:val="00D36447"/>
    <w:rsid w:val="00D516BE"/>
    <w:rsid w:val="00D5423B"/>
    <w:rsid w:val="00D54E6A"/>
    <w:rsid w:val="00D54F4E"/>
    <w:rsid w:val="00D55033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6CD1"/>
    <w:rsid w:val="00D97B2E"/>
    <w:rsid w:val="00DA241E"/>
    <w:rsid w:val="00DA75AF"/>
    <w:rsid w:val="00DB36FE"/>
    <w:rsid w:val="00DB533A"/>
    <w:rsid w:val="00DB60AE"/>
    <w:rsid w:val="00DB6307"/>
    <w:rsid w:val="00DB7A01"/>
    <w:rsid w:val="00DC1B8F"/>
    <w:rsid w:val="00DD1DCD"/>
    <w:rsid w:val="00DD338F"/>
    <w:rsid w:val="00DD3BE6"/>
    <w:rsid w:val="00DD4B25"/>
    <w:rsid w:val="00DD66F2"/>
    <w:rsid w:val="00DE3FE0"/>
    <w:rsid w:val="00DE578A"/>
    <w:rsid w:val="00DF2583"/>
    <w:rsid w:val="00DF54D9"/>
    <w:rsid w:val="00DF7283"/>
    <w:rsid w:val="00E01A59"/>
    <w:rsid w:val="00E10DC6"/>
    <w:rsid w:val="00E11AA7"/>
    <w:rsid w:val="00E11F8E"/>
    <w:rsid w:val="00E15881"/>
    <w:rsid w:val="00E16A8F"/>
    <w:rsid w:val="00E1701C"/>
    <w:rsid w:val="00E21DE3"/>
    <w:rsid w:val="00E273C5"/>
    <w:rsid w:val="00E307D1"/>
    <w:rsid w:val="00E36EB9"/>
    <w:rsid w:val="00E3731D"/>
    <w:rsid w:val="00E50D1D"/>
    <w:rsid w:val="00E51469"/>
    <w:rsid w:val="00E634E3"/>
    <w:rsid w:val="00E6422F"/>
    <w:rsid w:val="00E6667B"/>
    <w:rsid w:val="00E666F7"/>
    <w:rsid w:val="00E70E0B"/>
    <w:rsid w:val="00E717C4"/>
    <w:rsid w:val="00E7276E"/>
    <w:rsid w:val="00E73D55"/>
    <w:rsid w:val="00E77E18"/>
    <w:rsid w:val="00E77F89"/>
    <w:rsid w:val="00E80330"/>
    <w:rsid w:val="00E806C5"/>
    <w:rsid w:val="00E80E71"/>
    <w:rsid w:val="00E850D3"/>
    <w:rsid w:val="00E853D6"/>
    <w:rsid w:val="00E86B11"/>
    <w:rsid w:val="00E876B9"/>
    <w:rsid w:val="00E90757"/>
    <w:rsid w:val="00E95294"/>
    <w:rsid w:val="00E97DB4"/>
    <w:rsid w:val="00EA534C"/>
    <w:rsid w:val="00EB2265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239E"/>
    <w:rsid w:val="00F03963"/>
    <w:rsid w:val="00F11068"/>
    <w:rsid w:val="00F1256D"/>
    <w:rsid w:val="00F13A4E"/>
    <w:rsid w:val="00F15EC5"/>
    <w:rsid w:val="00F172BB"/>
    <w:rsid w:val="00F17B10"/>
    <w:rsid w:val="00F21BEF"/>
    <w:rsid w:val="00F2315B"/>
    <w:rsid w:val="00F27C67"/>
    <w:rsid w:val="00F336D0"/>
    <w:rsid w:val="00F34805"/>
    <w:rsid w:val="00F41A6F"/>
    <w:rsid w:val="00F45A25"/>
    <w:rsid w:val="00F50F86"/>
    <w:rsid w:val="00F522C1"/>
    <w:rsid w:val="00F53F91"/>
    <w:rsid w:val="00F61569"/>
    <w:rsid w:val="00F61A35"/>
    <w:rsid w:val="00F61A72"/>
    <w:rsid w:val="00F62B67"/>
    <w:rsid w:val="00F66F13"/>
    <w:rsid w:val="00F721CF"/>
    <w:rsid w:val="00F74073"/>
    <w:rsid w:val="00F75603"/>
    <w:rsid w:val="00F80720"/>
    <w:rsid w:val="00F845B4"/>
    <w:rsid w:val="00F8713B"/>
    <w:rsid w:val="00F9317C"/>
    <w:rsid w:val="00F93F9E"/>
    <w:rsid w:val="00FA2CD7"/>
    <w:rsid w:val="00FA35B6"/>
    <w:rsid w:val="00FB06ED"/>
    <w:rsid w:val="00FB6838"/>
    <w:rsid w:val="00FC0673"/>
    <w:rsid w:val="00FC1613"/>
    <w:rsid w:val="00FC2311"/>
    <w:rsid w:val="00FC3165"/>
    <w:rsid w:val="00FC36AB"/>
    <w:rsid w:val="00FC4300"/>
    <w:rsid w:val="00FC6002"/>
    <w:rsid w:val="00FC7F66"/>
    <w:rsid w:val="00FD5776"/>
    <w:rsid w:val="00FE1CB6"/>
    <w:rsid w:val="00FE1D01"/>
    <w:rsid w:val="00FE486B"/>
    <w:rsid w:val="00FE4F08"/>
    <w:rsid w:val="00FE56A6"/>
    <w:rsid w:val="00FF0323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C04A3"/>
  <w15:docId w15:val="{958618F3-FDB3-4C60-B451-009B4267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682E3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82E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82E3F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82E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82E3F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A466D6"/>
    <w:rPr>
      <w:rFonts w:ascii="Verdana" w:hAnsi="Verdana"/>
      <w:sz w:val="18"/>
      <w:szCs w:val="24"/>
      <w:lang w:val="nl-NL" w:eastAsia="nl-NL"/>
    </w:rPr>
  </w:style>
  <w:style w:type="paragraph" w:customStyle="1" w:styleId="LVVN">
    <w:name w:val="LVVN"/>
    <w:rsid w:val="00C83E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705</ap:Words>
  <ap:Characters>4272</ap:Characters>
  <ap:DocSecurity>0</ap:DocSecurity>
  <ap:Lines>147</ap:Lines>
  <ap:Paragraphs>51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2025-02-12T13:06:00.0000000Z</dcterms:created>
  <dcterms:modified xsi:type="dcterms:W3CDTF">2025-02-19T10:27:00.0000000Z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hoorj</vt:lpwstr>
  </property>
  <property fmtid="{D5CDD505-2E9C-101B-9397-08002B2CF9AE}" pid="3" name="AUTHOR_ID">
    <vt:lpwstr>hoorj</vt:lpwstr>
  </property>
  <property fmtid="{D5CDD505-2E9C-101B-9397-08002B2CF9AE}" pid="4" name="A_ADRES">
    <vt:lpwstr>de Voorzitter van de Tweede Kamer der Staten-Generaal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Voortgangsbrief: Wijzigingen van de Telecommunicatiewet in het kader van de aanpak van online fraude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hoorj</vt:lpwstr>
  </property>
</Properties>
</file>