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B4BC1" w:rsidTr="00D9561B" w14:paraId="540129C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F44D4" w14:paraId="1EB2F4D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F44D4" w14:paraId="5266F621" w14:textId="77777777">
            <w:r>
              <w:t>Postbus 20018</w:t>
            </w:r>
          </w:p>
          <w:p w:rsidR="008E3932" w:rsidP="00D9561B" w:rsidRDefault="00DF44D4" w14:paraId="52FD21A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B4BC1" w:rsidTr="00FF66F9" w14:paraId="6EDC0D8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F44D4" w14:paraId="4BACD23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9434C" w14:paraId="400A86A4" w14:textId="5BFC035B">
            <w:pPr>
              <w:rPr>
                <w:lang w:eastAsia="en-US"/>
              </w:rPr>
            </w:pPr>
            <w:r>
              <w:rPr>
                <w:lang w:eastAsia="en-US"/>
              </w:rPr>
              <w:t>19 februari 2025</w:t>
            </w:r>
          </w:p>
        </w:tc>
      </w:tr>
      <w:tr w:rsidR="00FB4BC1" w:rsidTr="00FF66F9" w14:paraId="30F3470D" w14:textId="77777777">
        <w:trPr>
          <w:trHeight w:val="368"/>
        </w:trPr>
        <w:tc>
          <w:tcPr>
            <w:tcW w:w="929" w:type="dxa"/>
          </w:tcPr>
          <w:p w:rsidR="0005404B" w:rsidP="00FF66F9" w:rsidRDefault="00DF44D4" w14:paraId="0B00E17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F44D4" w14:paraId="3BD68D3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Voorhang instellingssubsidie vo- en mbo-</w:t>
            </w:r>
            <w:proofErr w:type="spellStart"/>
            <w:r>
              <w:rPr>
                <w:lang w:eastAsia="en-US"/>
              </w:rPr>
              <w:t>vakwedstrijden</w:t>
            </w:r>
            <w:proofErr w:type="spellEnd"/>
          </w:p>
        </w:tc>
      </w:tr>
    </w:tbl>
    <w:p w:rsidR="00FB4BC1" w:rsidRDefault="001C2C36" w14:paraId="7FF984AD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B4BC1" w:rsidTr="00A421A1" w14:paraId="27D12961" w14:textId="77777777">
        <w:tc>
          <w:tcPr>
            <w:tcW w:w="2160" w:type="dxa"/>
          </w:tcPr>
          <w:p w:rsidRPr="00F53C9D" w:rsidR="006205C0" w:rsidP="00686AED" w:rsidRDefault="00DF44D4" w14:paraId="2263E194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DF44D4" w14:paraId="6CD1A0A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F44D4" w14:paraId="410C7E0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F44D4" w14:paraId="174CCE3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F44D4" w14:paraId="788F890A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9F384F" w:rsidR="006205C0" w:rsidP="009F384F" w:rsidRDefault="00DF44D4" w14:paraId="46042375" w14:textId="10C3BE1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FB4BC1" w:rsidTr="00A421A1" w14:paraId="483BEF92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E2D3AF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B4BC1" w:rsidTr="00A421A1" w14:paraId="5FD8F973" w14:textId="77777777">
        <w:trPr>
          <w:trHeight w:val="450"/>
        </w:trPr>
        <w:tc>
          <w:tcPr>
            <w:tcW w:w="2160" w:type="dxa"/>
          </w:tcPr>
          <w:p w:rsidR="00F51A76" w:rsidP="00A421A1" w:rsidRDefault="00DF44D4" w14:paraId="3E6285B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F44D4" w14:paraId="64B07081" w14:textId="3F09D55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5020</w:t>
            </w:r>
            <w:r w:rsidR="00AA6CAB">
              <w:rPr>
                <w:sz w:val="13"/>
                <w:szCs w:val="13"/>
              </w:rPr>
              <w:t>2497</w:t>
            </w:r>
          </w:p>
        </w:tc>
      </w:tr>
      <w:tr w:rsidR="00FB4BC1" w:rsidTr="00D130C0" w14:paraId="2803F72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DF44D4" w14:paraId="21E6A2E5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FB4BC1" w:rsidTr="00D130C0" w14:paraId="70C8E26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09434C" w14:paraId="3B2E0D81" w14:textId="4C141C3E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687511" w:rsidP="00687511" w:rsidRDefault="00687511" w14:paraId="201A5519" w14:textId="3125A6AC"/>
    <w:p w:rsidR="007A54B8" w:rsidP="00687511" w:rsidRDefault="00E33E97" w14:paraId="6B8165A5" w14:textId="77777777">
      <w:r>
        <w:t>Hierbij bied</w:t>
      </w:r>
      <w:r w:rsidR="00167FF3">
        <w:t>en wij</w:t>
      </w:r>
      <w:r>
        <w:t xml:space="preserve"> u de Regeling instellingssubsidie </w:t>
      </w:r>
      <w:proofErr w:type="spellStart"/>
      <w:r>
        <w:t>vakwedstrijden</w:t>
      </w:r>
      <w:proofErr w:type="spellEnd"/>
      <w:r>
        <w:t xml:space="preserve"> vo en mbo 2026-2036 aan. Deze tienjarige instellingssubsidie vervangt de huidige projectsubsidie. Daarmee </w:t>
      </w:r>
      <w:r w:rsidRPr="00E33E97">
        <w:t xml:space="preserve">wordt </w:t>
      </w:r>
      <w:r w:rsidR="007A54B8">
        <w:t>invulling gegeven</w:t>
      </w:r>
      <w:r w:rsidRPr="00E33E97">
        <w:t xml:space="preserve"> aan de motie van de leden </w:t>
      </w:r>
    </w:p>
    <w:p w:rsidR="00E33E97" w:rsidP="00687511" w:rsidRDefault="00E33E97" w14:paraId="1B41CAC6" w14:textId="53D69E3D">
      <w:r w:rsidRPr="00E33E97">
        <w:t xml:space="preserve">El </w:t>
      </w:r>
      <w:proofErr w:type="spellStart"/>
      <w:r w:rsidRPr="00E33E97">
        <w:t>Yassini</w:t>
      </w:r>
      <w:proofErr w:type="spellEnd"/>
      <w:r w:rsidRPr="00E33E97">
        <w:t xml:space="preserve"> (VVD) en Van der Molen (CDA)</w:t>
      </w:r>
      <w:r>
        <w:rPr>
          <w:rStyle w:val="Voetnootmarkering"/>
        </w:rPr>
        <w:footnoteReference w:id="1"/>
      </w:r>
      <w:r>
        <w:t xml:space="preserve"> die de regering vr</w:t>
      </w:r>
      <w:r w:rsidR="00167FF3">
        <w:t>aagt</w:t>
      </w:r>
      <w:r>
        <w:t xml:space="preserve"> een wettelijke basis te creëren voor het organiseren van de </w:t>
      </w:r>
      <w:proofErr w:type="spellStart"/>
      <w:r>
        <w:t>vakwedstrijden</w:t>
      </w:r>
      <w:proofErr w:type="spellEnd"/>
      <w:r>
        <w:t xml:space="preserve">. Voor meer informatie over </w:t>
      </w:r>
      <w:r w:rsidR="008606E6">
        <w:t>de regeling</w:t>
      </w:r>
      <w:r>
        <w:t xml:space="preserve"> verwijzen we u naar de toelichting.</w:t>
      </w:r>
    </w:p>
    <w:p w:rsidR="00687511" w:rsidP="00687511" w:rsidRDefault="00687511" w14:paraId="77258E88" w14:textId="77777777"/>
    <w:p w:rsidR="00167FF3" w:rsidP="00167FF3" w:rsidRDefault="00167FF3" w14:paraId="595B41B4" w14:textId="77777777">
      <w:r>
        <w:t xml:space="preserve">De voorlegging geschiedt in het kader van de wettelijk voorgeschreven </w:t>
      </w:r>
    </w:p>
    <w:p w:rsidR="00167FF3" w:rsidP="00167FF3" w:rsidRDefault="00167FF3" w14:paraId="1CF46DC2" w14:textId="77777777">
      <w:r>
        <w:t xml:space="preserve">voorhangprocedure, bedoeld in artikel 4.10, vierde lid, van de Comptabiliteitswet </w:t>
      </w:r>
    </w:p>
    <w:p w:rsidR="00167FF3" w:rsidP="00167FF3" w:rsidRDefault="00167FF3" w14:paraId="68237D5F" w14:textId="77777777">
      <w:r>
        <w:t xml:space="preserve">2016 en biedt uw Kamer de mogelijkheid zich uit te spreken over de </w:t>
      </w:r>
    </w:p>
    <w:p w:rsidR="00105677" w:rsidP="00167FF3" w:rsidRDefault="00167FF3" w14:paraId="2375A7FD" w14:textId="594E116F">
      <w:r>
        <w:t>ontwerpregeling. We gaan niet eerder over tot publicatie van deze regeling dan nadat dertig dagen zijn verstreken na verzending van deze brief.</w:t>
      </w:r>
    </w:p>
    <w:p w:rsidR="007851C4" w:rsidP="00CA35E4" w:rsidRDefault="007851C4" w14:paraId="504363ED" w14:textId="2D0A9C5A"/>
    <w:p w:rsidR="007851C4" w:rsidP="00CA35E4" w:rsidRDefault="007851C4" w14:paraId="445D48A6" w14:textId="77777777"/>
    <w:p w:rsidR="00820DDA" w:rsidP="00CA35E4" w:rsidRDefault="00DF44D4" w14:paraId="49B8E212" w14:textId="77777777">
      <w:r>
        <w:t>De minister van Onderwijs, Cultuur en Wetenschap,</w:t>
      </w:r>
    </w:p>
    <w:p w:rsidR="000F521E" w:rsidP="003A7160" w:rsidRDefault="000F521E" w14:paraId="54C5973E" w14:textId="77777777"/>
    <w:p w:rsidR="000F521E" w:rsidP="003A7160" w:rsidRDefault="000F521E" w14:paraId="3B480309" w14:textId="77777777"/>
    <w:p w:rsidR="000F521E" w:rsidP="003A7160" w:rsidRDefault="000F521E" w14:paraId="54A93E1E" w14:textId="77777777"/>
    <w:p w:rsidR="000F521E" w:rsidP="003A7160" w:rsidRDefault="000F521E" w14:paraId="7BC0FA88" w14:textId="77777777"/>
    <w:p w:rsidR="000F521E" w:rsidP="003A7160" w:rsidRDefault="00DF44D4" w14:paraId="35583A5A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14C36DC8" w14:textId="77777777"/>
    <w:p w:rsidR="00F01557" w:rsidP="003A7160" w:rsidRDefault="00F01557" w14:paraId="28575864" w14:textId="77777777"/>
    <w:p w:rsidR="00FB4BC1" w:rsidRDefault="00DF44D4" w14:paraId="39E6B9CA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63723C78" w14:textId="77777777"/>
    <w:p w:rsidR="00745AE0" w:rsidP="003A7160" w:rsidRDefault="00745AE0" w14:paraId="3086A960" w14:textId="77777777"/>
    <w:p w:rsidR="00745AE0" w:rsidP="003A7160" w:rsidRDefault="00745AE0" w14:paraId="391CA34A" w14:textId="77777777"/>
    <w:p w:rsidR="00745AE0" w:rsidP="003A7160" w:rsidRDefault="00745AE0" w14:paraId="1AB11870" w14:textId="77777777"/>
    <w:p w:rsidRPr="00820DDA" w:rsidR="00820DDA" w:rsidP="00DF44D4" w:rsidRDefault="00DF44D4" w14:paraId="31FA19CE" w14:textId="48588216">
      <w:r>
        <w:t>Mariëlle Paul</w:t>
      </w:r>
    </w:p>
    <w:sectPr w:rsidRPr="00820DDA" w:rsidR="00820DDA" w:rsidSect="00AA6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C062" w14:textId="77777777" w:rsidR="00DC691C" w:rsidRDefault="00DF44D4">
      <w:r>
        <w:separator/>
      </w:r>
    </w:p>
    <w:p w14:paraId="26865103" w14:textId="77777777" w:rsidR="00DC691C" w:rsidRDefault="00DC691C"/>
  </w:endnote>
  <w:endnote w:type="continuationSeparator" w:id="0">
    <w:p w14:paraId="3B936A8E" w14:textId="77777777" w:rsidR="00DC691C" w:rsidRDefault="00DF44D4">
      <w:r>
        <w:continuationSeparator/>
      </w:r>
    </w:p>
    <w:p w14:paraId="216B974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BEF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F0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B4BC1" w14:paraId="44ED116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29EF06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679ACF5" w14:textId="49203566" w:rsidR="002F71BB" w:rsidRPr="004C7E1D" w:rsidRDefault="00DF44D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5C1E44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B4BC1" w14:paraId="72E5E4B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6939EE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842B9FD" w14:textId="268E1199" w:rsidR="00D17084" w:rsidRPr="004C7E1D" w:rsidRDefault="00DF44D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9434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88531F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BA57" w14:textId="77777777" w:rsidR="00DC691C" w:rsidRDefault="00DF44D4">
      <w:r>
        <w:separator/>
      </w:r>
    </w:p>
    <w:p w14:paraId="7D4598E2" w14:textId="77777777" w:rsidR="00DC691C" w:rsidRDefault="00DC691C"/>
  </w:footnote>
  <w:footnote w:type="continuationSeparator" w:id="0">
    <w:p w14:paraId="133A93BE" w14:textId="77777777" w:rsidR="00DC691C" w:rsidRDefault="00DF44D4">
      <w:r>
        <w:continuationSeparator/>
      </w:r>
    </w:p>
    <w:p w14:paraId="4942A6AE" w14:textId="77777777" w:rsidR="00DC691C" w:rsidRDefault="00DC691C"/>
  </w:footnote>
  <w:footnote w:id="1">
    <w:p w14:paraId="1A171743" w14:textId="3B27A34B" w:rsidR="00E33E97" w:rsidRDefault="00E33E9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33E97">
        <w:t>Kamerstukken II 2022/23, 36200 VIII, nr.77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542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B4BC1" w14:paraId="4A65F61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24D4BE8" w14:textId="77777777" w:rsidR="00527BD4" w:rsidRPr="00275984" w:rsidRDefault="00527BD4" w:rsidP="00BF4427">
          <w:pPr>
            <w:pStyle w:val="Huisstijl-Rubricering"/>
          </w:pPr>
        </w:p>
      </w:tc>
    </w:tr>
  </w:tbl>
  <w:p w14:paraId="449DF4D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B4BC1" w14:paraId="5DBC18BA" w14:textId="77777777" w:rsidTr="003B528D">
      <w:tc>
        <w:tcPr>
          <w:tcW w:w="2160" w:type="dxa"/>
          <w:shd w:val="clear" w:color="auto" w:fill="auto"/>
        </w:tcPr>
        <w:p w14:paraId="7AC7CACD" w14:textId="77777777" w:rsidR="002F71BB" w:rsidRPr="000407BB" w:rsidRDefault="00DF44D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B4BC1" w14:paraId="6326566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40D73F6" w14:textId="77777777" w:rsidR="00E35CF4" w:rsidRPr="005D283A" w:rsidRDefault="00DF44D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50202497</w:t>
          </w:r>
        </w:p>
      </w:tc>
    </w:tr>
  </w:tbl>
  <w:p w14:paraId="50CE2D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B4BC1" w14:paraId="219292C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00E583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15A048D" w14:textId="77777777" w:rsidR="00704845" w:rsidRDefault="00DF44D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1B24DAF" wp14:editId="605B30D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6D6A45" w14:textId="77777777" w:rsidR="00483ECA" w:rsidRDefault="00483ECA" w:rsidP="00D037A9"/>
      </w:tc>
    </w:tr>
  </w:tbl>
  <w:p w14:paraId="0F15177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B4BC1" w14:paraId="6825932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730D9F0" w14:textId="77777777" w:rsidR="00527BD4" w:rsidRPr="00963440" w:rsidRDefault="00DF44D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B4BC1" w14:paraId="5BDFD6E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48ACCCF" w14:textId="77777777" w:rsidR="00093ABC" w:rsidRPr="00963440" w:rsidRDefault="00093ABC" w:rsidP="00963440"/>
      </w:tc>
    </w:tr>
    <w:tr w:rsidR="00FB4BC1" w14:paraId="32E9AA6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544FEA4" w14:textId="77777777" w:rsidR="00A604D3" w:rsidRPr="00963440" w:rsidRDefault="00A604D3" w:rsidP="00963440"/>
      </w:tc>
    </w:tr>
    <w:tr w:rsidR="00FB4BC1" w14:paraId="1B9BC80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93BF11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254BC5C" w14:textId="77777777" w:rsidR="006F273B" w:rsidRDefault="006F273B" w:rsidP="00BC4AE3">
    <w:pPr>
      <w:pStyle w:val="Koptekst"/>
    </w:pPr>
  </w:p>
  <w:p w14:paraId="47CAE1C6" w14:textId="77777777" w:rsidR="00153BD0" w:rsidRDefault="00153BD0" w:rsidP="00BC4AE3">
    <w:pPr>
      <w:pStyle w:val="Koptekst"/>
    </w:pPr>
  </w:p>
  <w:p w14:paraId="4D44464A" w14:textId="77777777" w:rsidR="0044605E" w:rsidRDefault="0044605E" w:rsidP="00BC4AE3">
    <w:pPr>
      <w:pStyle w:val="Koptekst"/>
    </w:pPr>
  </w:p>
  <w:p w14:paraId="4F496B29" w14:textId="77777777" w:rsidR="0044605E" w:rsidRDefault="0044605E" w:rsidP="00BC4AE3">
    <w:pPr>
      <w:pStyle w:val="Koptekst"/>
    </w:pPr>
  </w:p>
  <w:p w14:paraId="4EA0DB6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8AC435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730F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E00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4E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25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E3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64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60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38C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1EE14A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7489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FCA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A9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9CE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E7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EC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61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205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1228447">
    <w:abstractNumId w:val="10"/>
  </w:num>
  <w:num w:numId="2" w16cid:durableId="472331">
    <w:abstractNumId w:val="7"/>
  </w:num>
  <w:num w:numId="3" w16cid:durableId="1251742694">
    <w:abstractNumId w:val="6"/>
  </w:num>
  <w:num w:numId="4" w16cid:durableId="1119837036">
    <w:abstractNumId w:val="5"/>
  </w:num>
  <w:num w:numId="5" w16cid:durableId="577978918">
    <w:abstractNumId w:val="4"/>
  </w:num>
  <w:num w:numId="6" w16cid:durableId="498038217">
    <w:abstractNumId w:val="8"/>
  </w:num>
  <w:num w:numId="7" w16cid:durableId="1134904486">
    <w:abstractNumId w:val="3"/>
  </w:num>
  <w:num w:numId="8" w16cid:durableId="1221747430">
    <w:abstractNumId w:val="2"/>
  </w:num>
  <w:num w:numId="9" w16cid:durableId="484081191">
    <w:abstractNumId w:val="1"/>
  </w:num>
  <w:num w:numId="10" w16cid:durableId="1417481266">
    <w:abstractNumId w:val="0"/>
  </w:num>
  <w:num w:numId="11" w16cid:durableId="664287230">
    <w:abstractNumId w:val="9"/>
  </w:num>
  <w:num w:numId="12" w16cid:durableId="835993388">
    <w:abstractNumId w:val="11"/>
  </w:num>
  <w:num w:numId="13" w16cid:durableId="1513717188">
    <w:abstractNumId w:val="13"/>
  </w:num>
  <w:num w:numId="14" w16cid:durableId="6151405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434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67FF3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A54B8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06E6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384F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6CAB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4D4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3E97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B4BC1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74D5"/>
  <w15:docId w15:val="{4B9E7EB0-D876-4593-8D1B-6FBBD748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oetnootmarkering">
    <w:name w:val="footnote reference"/>
    <w:basedOn w:val="Standaardalinea-lettertype"/>
    <w:rsid w:val="00E33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2025-02-14T09:51:00.0000000Z</lastPrinted>
  <dcterms:created xsi:type="dcterms:W3CDTF">2025-02-19T10:34:00.0000000Z</dcterms:created>
  <dcterms:modified xsi:type="dcterms:W3CDTF">2025-02-19T10:34:00.0000000Z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O213HUI</vt:lpwstr>
  </property>
  <property fmtid="{D5CDD505-2E9C-101B-9397-08002B2CF9AE}" pid="3" name="Author">
    <vt:lpwstr>O213HUI</vt:lpwstr>
  </property>
  <property fmtid="{D5CDD505-2E9C-101B-9397-08002B2CF9AE}" pid="4" name="cs_objectid">
    <vt:lpwstr>50202497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Voorhang instellingssubsidie vo- en mbo-vakwedstrijden</vt:lpwstr>
  </property>
  <property fmtid="{D5CDD505-2E9C-101B-9397-08002B2CF9AE}" pid="9" name="ocw_directie">
    <vt:lpwstr>OVO/1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O213HUI</vt:lpwstr>
  </property>
</Properties>
</file>